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69" w:after="0" w:line="316" w:lineRule="auto"/>
        <w:ind w:left="840" w:right="426" w:hanging="360"/>
        <w:jc w:val="left"/>
        <w:rPr>
          <w:sz w:val="24"/>
        </w:rPr>
      </w:pPr>
      <w:r>
        <w:rPr>
          <w:color w:val="333333"/>
          <w:sz w:val="24"/>
        </w:rPr>
        <w:t>Конституцией Российской Федерации, Конституцией (Уставом) субъекта РФ,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устанавливающими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образование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закрепляющими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осуществление процессов воспитания и обучения как предмета совместного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ведения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Федерацией;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65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Семейным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кодексом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Федерации;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161" w:after="0" w:line="309" w:lineRule="auto"/>
        <w:ind w:left="840" w:right="543" w:hanging="360"/>
        <w:jc w:val="left"/>
        <w:rPr>
          <w:sz w:val="24"/>
        </w:rPr>
      </w:pPr>
      <w:r>
        <w:rPr>
          <w:color w:val="333333"/>
          <w:sz w:val="24"/>
        </w:rPr>
        <w:t>Федеральным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законом "Об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Федерации"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29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декабря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2012г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273-ФЗ;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80" w:after="0" w:line="312" w:lineRule="auto"/>
        <w:ind w:left="840" w:right="1092" w:hanging="360"/>
        <w:jc w:val="left"/>
        <w:rPr>
          <w:sz w:val="24"/>
        </w:rPr>
      </w:pPr>
      <w:r>
        <w:rPr>
          <w:color w:val="333333"/>
          <w:sz w:val="24"/>
        </w:rPr>
        <w:t>Федеральным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законом "Об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основных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гарантиях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ребёнка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 Российской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Федерации"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24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июля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1998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г. №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124-ФЗ;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5" w:after="0" w:line="312" w:lineRule="auto"/>
        <w:ind w:left="840" w:right="871" w:hanging="360"/>
        <w:jc w:val="left"/>
        <w:rPr>
          <w:sz w:val="24"/>
        </w:rPr>
      </w:pPr>
      <w:r>
        <w:rPr>
          <w:color w:val="333333"/>
          <w:sz w:val="24"/>
        </w:rPr>
        <w:t>Федеральным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законом "Об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основах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профилактики безнадзорности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правонарушений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несовершеннолетних"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 24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июня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1999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120-ФЗ;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9" w:after="0" w:line="316" w:lineRule="auto"/>
        <w:ind w:left="840" w:right="707" w:hanging="360"/>
        <w:jc w:val="left"/>
        <w:rPr>
          <w:sz w:val="24"/>
        </w:rPr>
      </w:pPr>
      <w:r>
        <w:rPr>
          <w:color w:val="333333"/>
          <w:sz w:val="24"/>
        </w:rPr>
        <w:t>Федеральным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законом "О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защите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от информации,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причиняющей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вред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здоровью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развитию"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29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декабря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2010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436-ФЗ;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69" w:after="0" w:line="312" w:lineRule="auto"/>
        <w:ind w:left="840" w:right="1615" w:hanging="360"/>
        <w:jc w:val="left"/>
        <w:rPr>
          <w:sz w:val="24"/>
        </w:rPr>
      </w:pPr>
      <w:r>
        <w:rPr>
          <w:color w:val="333333"/>
          <w:sz w:val="24"/>
        </w:rPr>
        <w:t>Указом Президента Российской Федерации № 597 от 7 мая 2012 г. "О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мероприятиях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государственной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политики";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9" w:after="0" w:line="312" w:lineRule="auto"/>
        <w:ind w:left="840" w:right="315" w:hanging="360"/>
        <w:jc w:val="left"/>
        <w:rPr>
          <w:sz w:val="24"/>
        </w:rPr>
      </w:pPr>
      <w:r>
        <w:rPr>
          <w:color w:val="333333"/>
          <w:sz w:val="24"/>
        </w:rPr>
        <w:t>Указом Президента Российской Федерации № 204 от 7 мая 2018 г. "О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национальных целях и стратегических задачах развития Российской Федерации 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период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2024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года";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1" w:after="0" w:line="314" w:lineRule="auto"/>
        <w:ind w:left="840" w:right="504" w:hanging="360"/>
        <w:jc w:val="left"/>
        <w:rPr>
          <w:sz w:val="24"/>
        </w:rPr>
      </w:pPr>
      <w:r>
        <w:rPr>
          <w:color w:val="333333"/>
          <w:sz w:val="24"/>
        </w:rPr>
        <w:t>Распоряжением Правительства Российской Федерации № 996-р от 29 мая 2015 г.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"Об утверждении Стратегии развития воспитания в Российской Федерации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период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2025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года";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8" w:after="0" w:line="312" w:lineRule="auto"/>
        <w:ind w:left="840" w:right="789" w:hanging="360"/>
        <w:jc w:val="left"/>
        <w:rPr>
          <w:sz w:val="24"/>
        </w:rPr>
      </w:pPr>
      <w:r>
        <w:rPr>
          <w:color w:val="333333"/>
          <w:sz w:val="24"/>
        </w:rPr>
        <w:t>Приказами Минпросвещения России №286 и №287 от 31 мая 2021 года «Об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утверждении ФГОС НОО» и «Об утверждении ФГОС ООО», Приказом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Минобрнауки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№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413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от 17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мая 2012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утверждении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СОО»;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5" w:after="0" w:line="314" w:lineRule="auto"/>
        <w:ind w:left="840" w:right="295" w:hanging="360"/>
        <w:jc w:val="left"/>
        <w:rPr>
          <w:sz w:val="24"/>
        </w:rPr>
      </w:pPr>
      <w:r>
        <w:rPr>
          <w:color w:val="333333"/>
          <w:sz w:val="24"/>
        </w:rPr>
        <w:t>Приказом Минобрнауки России № 536 от 11 мая 2016 г. "Об утверждении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Особенностей режима рабочего времени и времени отдыха педагогических и иных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работников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организаций,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осуществляющих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деятельность";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3" w:after="0" w:line="312" w:lineRule="auto"/>
        <w:ind w:left="840" w:right="887" w:hanging="360"/>
        <w:jc w:val="left"/>
        <w:rPr>
          <w:sz w:val="24"/>
        </w:rPr>
      </w:pPr>
      <w:r>
        <w:rPr>
          <w:color w:val="333333"/>
          <w:sz w:val="24"/>
        </w:rPr>
        <w:t>СП 2.4.3648-20 «Санитарно-эпидемиологические требования к организациям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отдыха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оздоровления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молодежи»;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5" w:after="0" w:line="312" w:lineRule="auto"/>
        <w:ind w:left="840" w:right="827" w:hanging="360"/>
        <w:jc w:val="left"/>
        <w:rPr>
          <w:sz w:val="24"/>
        </w:rPr>
      </w:pPr>
      <w:r>
        <w:rPr>
          <w:color w:val="333333"/>
          <w:sz w:val="24"/>
        </w:rPr>
        <w:t>СанПиН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1.2.3685-21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«Гигиенические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нормативы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обеспечению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(или)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безвредности 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факторов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обитания»;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79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административным,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трудовым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Федерации;</w:t>
      </w:r>
    </w:p>
    <w:p>
      <w:pPr>
        <w:pStyle w:val="6"/>
        <w:numPr>
          <w:ilvl w:val="0"/>
          <w:numId w:val="1"/>
        </w:numPr>
        <w:tabs>
          <w:tab w:val="left" w:pos="840"/>
          <w:tab w:val="left" w:pos="841"/>
        </w:tabs>
        <w:spacing w:before="156" w:after="0" w:line="240" w:lineRule="auto"/>
        <w:ind w:left="840" w:right="0" w:hanging="361"/>
        <w:jc w:val="left"/>
        <w:rPr>
          <w:sz w:val="24"/>
        </w:rPr>
      </w:pPr>
      <w:r>
        <w:fldChar w:fldCharType="begin"/>
      </w:r>
      <w:r>
        <w:instrText xml:space="preserve"> HYPERLINK "https://ohrana-tryda.com/node/516" \h </w:instrText>
      </w:r>
      <w:r>
        <w:fldChar w:fldCharType="separate"/>
      </w:r>
      <w:r>
        <w:rPr>
          <w:color w:val="27AADF"/>
          <w:sz w:val="24"/>
          <w:u w:val="single" w:color="27AADF"/>
        </w:rPr>
        <w:t>инструкцией</w:t>
      </w:r>
      <w:r>
        <w:rPr>
          <w:color w:val="27AADF"/>
          <w:spacing w:val="-4"/>
          <w:sz w:val="24"/>
          <w:u w:val="single" w:color="27AADF"/>
        </w:rPr>
        <w:t xml:space="preserve"> </w:t>
      </w:r>
      <w:r>
        <w:rPr>
          <w:color w:val="27AADF"/>
          <w:sz w:val="24"/>
          <w:u w:val="single" w:color="27AADF"/>
        </w:rPr>
        <w:t>по</w:t>
      </w:r>
      <w:r>
        <w:rPr>
          <w:color w:val="27AADF"/>
          <w:spacing w:val="-7"/>
          <w:sz w:val="24"/>
          <w:u w:val="single" w:color="27AADF"/>
        </w:rPr>
        <w:t xml:space="preserve"> </w:t>
      </w:r>
      <w:r>
        <w:rPr>
          <w:color w:val="27AADF"/>
          <w:sz w:val="24"/>
          <w:u w:val="single" w:color="27AADF"/>
        </w:rPr>
        <w:t>охране</w:t>
      </w:r>
      <w:r>
        <w:rPr>
          <w:color w:val="27AADF"/>
          <w:spacing w:val="-2"/>
          <w:sz w:val="24"/>
          <w:u w:val="single" w:color="27AADF"/>
        </w:rPr>
        <w:t xml:space="preserve"> </w:t>
      </w:r>
      <w:r>
        <w:rPr>
          <w:color w:val="27AADF"/>
          <w:sz w:val="24"/>
          <w:u w:val="single" w:color="27AADF"/>
        </w:rPr>
        <w:t>труда</w:t>
      </w:r>
      <w:r>
        <w:rPr>
          <w:color w:val="27AADF"/>
          <w:spacing w:val="-3"/>
          <w:sz w:val="24"/>
          <w:u w:val="single" w:color="27AADF"/>
        </w:rPr>
        <w:t xml:space="preserve"> </w:t>
      </w:r>
      <w:r>
        <w:rPr>
          <w:color w:val="27AADF"/>
          <w:sz w:val="24"/>
          <w:u w:val="single" w:color="27AADF"/>
        </w:rPr>
        <w:t>для</w:t>
      </w:r>
      <w:r>
        <w:rPr>
          <w:color w:val="27AADF"/>
          <w:spacing w:val="-2"/>
          <w:sz w:val="24"/>
          <w:u w:val="single" w:color="27AADF"/>
        </w:rPr>
        <w:t xml:space="preserve"> </w:t>
      </w:r>
      <w:r>
        <w:rPr>
          <w:color w:val="27AADF"/>
          <w:sz w:val="24"/>
          <w:u w:val="single" w:color="27AADF"/>
        </w:rPr>
        <w:t>классного</w:t>
      </w:r>
      <w:r>
        <w:rPr>
          <w:color w:val="27AADF"/>
          <w:spacing w:val="2"/>
          <w:sz w:val="24"/>
          <w:u w:val="single" w:color="27AADF"/>
        </w:rPr>
        <w:t xml:space="preserve"> </w:t>
      </w:r>
      <w:r>
        <w:rPr>
          <w:color w:val="27AADF"/>
          <w:sz w:val="24"/>
          <w:u w:val="single" w:color="27AADF"/>
        </w:rPr>
        <w:t>руководителя</w:t>
      </w:r>
      <w:r>
        <w:rPr>
          <w:color w:val="27AADF"/>
          <w:sz w:val="24"/>
          <w:u w:val="single" w:color="27AADF"/>
        </w:rPr>
        <w:fldChar w:fldCharType="end"/>
      </w:r>
      <w:r>
        <w:rPr>
          <w:color w:val="333333"/>
          <w:sz w:val="24"/>
        </w:rPr>
        <w:t>.</w:t>
      </w:r>
    </w:p>
    <w:p>
      <w:pPr>
        <w:pStyle w:val="5"/>
        <w:spacing w:before="8"/>
        <w:ind w:left="0" w:firstLine="0"/>
        <w:rPr>
          <w:sz w:val="16"/>
        </w:rPr>
      </w:pPr>
    </w:p>
    <w:p>
      <w:pPr>
        <w:pStyle w:val="6"/>
        <w:numPr>
          <w:ilvl w:val="1"/>
          <w:numId w:val="2"/>
        </w:numPr>
        <w:tabs>
          <w:tab w:val="left" w:pos="543"/>
        </w:tabs>
        <w:spacing w:before="90" w:after="0" w:line="240" w:lineRule="auto"/>
        <w:ind w:left="119" w:right="335" w:firstLine="0"/>
        <w:jc w:val="left"/>
        <w:rPr>
          <w:sz w:val="24"/>
        </w:rPr>
      </w:pPr>
      <w:r>
        <w:rPr>
          <w:color w:val="333333"/>
          <w:sz w:val="24"/>
        </w:rPr>
        <w:t>Классный руководитель руководствуется настоящей должностной инструкцией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профстандарту, ФГОС общего образования, правилами и нормами охраны труда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пожарной безопасности, а также Уставом и локальными правовыми актами школы (в том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Правилами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распорядка,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приказами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распоряжениями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5"/>
        <w:spacing w:before="67" w:line="275" w:lineRule="exact"/>
        <w:ind w:left="119" w:firstLine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894080</wp:posOffset>
                </wp:positionV>
                <wp:extent cx="8890" cy="353695"/>
                <wp:effectExtent l="0" t="0" r="63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353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70.4pt;height:27.85pt;width:0.7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HxXsjXAAAACQEAAA8AAAAAAAAAAQAgAAAAIgAAAGRy&#10;cy9kb3ducmV2LnhtbFBLAQIUABQAAAAIAIdO4kDnHwU3zQEAAHsDAAAOAAAAAAAAAAEAIAAAACYB&#10;AABkcnMvZTJvRG9jLnhtbFBLBQYAAAAABgAGAFkBAABl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</w:rPr>
        <w:t>директора),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Трудовым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договором.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Соблюдает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Конвенцию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ООН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ребенка.</w:t>
      </w:r>
    </w:p>
    <w:p>
      <w:pPr>
        <w:pStyle w:val="6"/>
        <w:numPr>
          <w:ilvl w:val="1"/>
          <w:numId w:val="2"/>
        </w:numPr>
        <w:tabs>
          <w:tab w:val="left" w:pos="543"/>
        </w:tabs>
        <w:spacing w:before="0" w:after="0" w:line="275" w:lineRule="exact"/>
        <w:ind w:left="542" w:right="0" w:hanging="424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Классный руководитель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должен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знать:</w:t>
      </w:r>
    </w:p>
    <w:p>
      <w:pPr>
        <w:pStyle w:val="5"/>
        <w:spacing w:before="1"/>
        <w:ind w:left="0" w:firstLine="0"/>
      </w:pP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90" w:after="0" w:line="314" w:lineRule="auto"/>
        <w:ind w:left="840" w:right="767" w:hanging="360"/>
        <w:jc w:val="left"/>
        <w:rPr>
          <w:sz w:val="24"/>
        </w:rPr>
      </w:pPr>
      <w:r>
        <w:rPr>
          <w:color w:val="333333"/>
          <w:sz w:val="24"/>
        </w:rPr>
        <w:t>приоритетные направления и перспективы развития педагогической науки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Федерации,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нормативные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документы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молодежи;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3" w:after="0" w:line="312" w:lineRule="auto"/>
        <w:ind w:left="840" w:right="617" w:hanging="360"/>
        <w:jc w:val="left"/>
        <w:rPr>
          <w:sz w:val="24"/>
        </w:rPr>
      </w:pPr>
      <w:r>
        <w:rPr>
          <w:color w:val="333333"/>
          <w:sz w:val="24"/>
        </w:rPr>
        <w:t>требования ФГОС нового поколения и рекомендации по их реализации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теорию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методику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работы,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отвечающую требованиям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ФГОС;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1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современные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школьников;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56" w:after="0" w:line="312" w:lineRule="auto"/>
        <w:ind w:left="840" w:right="680" w:hanging="360"/>
        <w:jc w:val="left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педагогики,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детской,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возрастной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психологии,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психологии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отношений;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4" w:after="0" w:line="309" w:lineRule="auto"/>
        <w:ind w:left="840" w:right="923" w:hanging="360"/>
        <w:jc w:val="left"/>
        <w:rPr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возрастного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стадии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кризисы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личности;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1" w:after="0" w:line="312" w:lineRule="auto"/>
        <w:ind w:left="840" w:right="679" w:hanging="360"/>
        <w:jc w:val="left"/>
        <w:rPr>
          <w:sz w:val="24"/>
        </w:rPr>
      </w:pPr>
      <w:r>
        <w:rPr>
          <w:color w:val="333333"/>
          <w:sz w:val="24"/>
        </w:rPr>
        <w:t>законы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проявления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личностных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свойств,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психологические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законы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периодизации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кризисов развития;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4" w:after="0" w:line="316" w:lineRule="auto"/>
        <w:ind w:left="840" w:right="1164" w:hanging="360"/>
        <w:jc w:val="left"/>
        <w:rPr>
          <w:sz w:val="24"/>
        </w:rPr>
      </w:pPr>
      <w:r>
        <w:rPr>
          <w:color w:val="333333"/>
          <w:sz w:val="24"/>
        </w:rPr>
        <w:t>закономерности формирования и развития детско-взрослых сообществ, 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социально-психологические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особенности;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4" w:after="0" w:line="309" w:lineRule="auto"/>
        <w:ind w:left="840" w:right="1037" w:hanging="360"/>
        <w:jc w:val="left"/>
        <w:rPr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семейных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отношений, позволяющие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эффективно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работать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родительской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общественностью;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0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психодиагностики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основные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признаки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отклонения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развитии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61" w:after="0" w:line="309" w:lineRule="auto"/>
        <w:ind w:left="840" w:right="1232" w:hanging="360"/>
        <w:jc w:val="left"/>
        <w:rPr>
          <w:sz w:val="24"/>
        </w:rPr>
      </w:pPr>
      <w:r>
        <w:rPr>
          <w:color w:val="333333"/>
          <w:sz w:val="24"/>
        </w:rPr>
        <w:t>основы психодидактики, поликультурного образования, закономерностей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сетях;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0" w:after="0" w:line="312" w:lineRule="auto"/>
        <w:ind w:left="840" w:right="1100" w:hanging="360"/>
        <w:jc w:val="left"/>
        <w:rPr>
          <w:sz w:val="24"/>
        </w:rPr>
      </w:pPr>
      <w:r>
        <w:rPr>
          <w:color w:val="333333"/>
          <w:sz w:val="24"/>
        </w:rPr>
        <w:t>теорию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методику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свободного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времени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обучающихся, общие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подходы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внеурочной деятельности;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5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методы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мониторинга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61" w:after="0" w:line="312" w:lineRule="auto"/>
        <w:ind w:left="840" w:right="708" w:hanging="360"/>
        <w:jc w:val="left"/>
        <w:rPr>
          <w:sz w:val="24"/>
        </w:rPr>
      </w:pPr>
      <w:r>
        <w:rPr>
          <w:color w:val="333333"/>
          <w:sz w:val="24"/>
        </w:rPr>
        <w:t>цели и задачи воспитания обучающихся, а также структуру, требования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результатам, 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условиям реализации,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определенные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основной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программой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1" w:after="0" w:line="312" w:lineRule="auto"/>
        <w:ind w:left="840" w:right="1402" w:hanging="360"/>
        <w:jc w:val="left"/>
        <w:rPr>
          <w:sz w:val="24"/>
        </w:rPr>
      </w:pPr>
      <w:r>
        <w:rPr>
          <w:color w:val="333333"/>
          <w:sz w:val="24"/>
        </w:rPr>
        <w:t>требования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оснащению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оборудованию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кабинетов согласно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действующим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СанПин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коллективом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9" w:after="0" w:line="312" w:lineRule="auto"/>
        <w:ind w:left="840" w:right="957" w:hanging="360"/>
        <w:jc w:val="left"/>
        <w:rPr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принципы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подхода,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виды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приемы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современных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технологий;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9" w:after="0" w:line="309" w:lineRule="auto"/>
        <w:ind w:left="840" w:right="985" w:hanging="360"/>
        <w:jc w:val="left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общетеоретических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дисциплин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объёме, необходимом для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педагогических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организационно-управленческих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задач;</w:t>
      </w:r>
    </w:p>
    <w:p>
      <w:pPr>
        <w:spacing w:after="0" w:line="309" w:lineRule="auto"/>
        <w:jc w:val="left"/>
        <w:rPr>
          <w:sz w:val="24"/>
        </w:rPr>
        <w:sectPr>
          <w:pgSz w:w="11910" w:h="16840"/>
          <w:pgMar w:top="1020" w:right="660" w:bottom="280" w:left="1580" w:header="720" w:footer="720" w:gutter="0"/>
          <w:cols w:space="720" w:num="1"/>
        </w:sectPr>
      </w:pP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69" w:after="0" w:line="314" w:lineRule="auto"/>
        <w:ind w:left="840" w:right="887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3520440</wp:posOffset>
                </wp:positionV>
                <wp:extent cx="8890" cy="483235"/>
                <wp:effectExtent l="0" t="0" r="6350" b="44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83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277.2pt;height:38.05pt;width:0.7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4w7KLZAAAACQEAAA8AAAAAAAAAAQAgAAAAIgAAAGRy&#10;cy9kb3ducmV2LnhtbFBLAQIUABQAAAAIAIdO4kD4x+upywEAAHsDAAAOAAAAAAAAAAEAIAAAACgB&#10;AABkcnMvZTJvRG9jLnhtbFBLBQYAAAAABgAGAFkBAABl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  <w:sz w:val="24"/>
        </w:rPr>
        <w:t>методы убеждения, аргументации своей позиции, установления контактов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разного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возраста,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(лицами,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заменяющими),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коллегами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работе;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7" w:after="0" w:line="312" w:lineRule="auto"/>
        <w:ind w:left="840" w:right="921" w:hanging="360"/>
        <w:jc w:val="left"/>
        <w:rPr>
          <w:sz w:val="24"/>
        </w:rPr>
      </w:pPr>
      <w:r>
        <w:rPr>
          <w:color w:val="333333"/>
          <w:sz w:val="24"/>
        </w:rPr>
        <w:t>технологии диагностики причин конфликтных ситуаций, их профилактики 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разрешения;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5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экологии,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экономики,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социологии;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61" w:after="0" w:line="314" w:lineRule="auto"/>
        <w:ind w:left="840" w:right="300" w:hanging="360"/>
        <w:jc w:val="left"/>
        <w:rPr>
          <w:sz w:val="24"/>
        </w:rPr>
      </w:pPr>
      <w:r>
        <w:rPr>
          <w:color w:val="333333"/>
          <w:sz w:val="24"/>
        </w:rPr>
        <w:t>основы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текстовыми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редакторами,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электронными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таблицами,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электронной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почтой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браузерами,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мультимедийным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оборудованием;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69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правила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распорядка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61" w:after="0" w:line="312" w:lineRule="auto"/>
        <w:ind w:left="840" w:right="1450" w:hanging="360"/>
        <w:jc w:val="left"/>
        <w:rPr>
          <w:sz w:val="24"/>
        </w:rPr>
      </w:pPr>
      <w:r>
        <w:rPr>
          <w:color w:val="333333"/>
          <w:sz w:val="24"/>
        </w:rPr>
        <w:t>правила по охране труда и пожарной безопасности, требования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антитеррористической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организаций.</w:t>
      </w:r>
    </w:p>
    <w:p>
      <w:pPr>
        <w:pStyle w:val="6"/>
        <w:numPr>
          <w:ilvl w:val="1"/>
          <w:numId w:val="2"/>
        </w:numPr>
        <w:tabs>
          <w:tab w:val="left" w:pos="663"/>
        </w:tabs>
        <w:spacing w:before="195" w:after="0" w:line="240" w:lineRule="auto"/>
        <w:ind w:left="662" w:right="0" w:hanging="544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Классный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руководитель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должен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уметь:</w:t>
      </w:r>
    </w:p>
    <w:p>
      <w:pPr>
        <w:pStyle w:val="5"/>
        <w:spacing w:before="1"/>
        <w:ind w:left="0" w:firstLine="0"/>
      </w:pP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90" w:after="0" w:line="312" w:lineRule="auto"/>
        <w:ind w:left="840" w:right="430" w:hanging="360"/>
        <w:jc w:val="left"/>
        <w:rPr>
          <w:sz w:val="24"/>
        </w:rPr>
      </w:pPr>
      <w:r>
        <w:rPr>
          <w:color w:val="333333"/>
          <w:sz w:val="24"/>
        </w:rPr>
        <w:t>выбирать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эффективные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педагогические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методы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достижения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духовно-нравственного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9" w:after="0" w:line="314" w:lineRule="auto"/>
        <w:ind w:left="840" w:right="454" w:hanging="360"/>
        <w:jc w:val="left"/>
        <w:rPr>
          <w:sz w:val="24"/>
        </w:rPr>
      </w:pPr>
      <w:r>
        <w:rPr>
          <w:color w:val="333333"/>
          <w:sz w:val="24"/>
        </w:rPr>
        <w:t>осуществлять воспитание обучающихся с учетом их психолого-физиологических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особенностей;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5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способствовать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формированию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детей общей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культуры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личности;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56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реализовывать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программы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56" w:after="0" w:line="314" w:lineRule="auto"/>
        <w:ind w:left="840" w:right="962" w:hanging="360"/>
        <w:jc w:val="left"/>
        <w:rPr>
          <w:sz w:val="24"/>
        </w:rPr>
      </w:pPr>
      <w:r>
        <w:rPr>
          <w:color w:val="333333"/>
          <w:sz w:val="24"/>
        </w:rPr>
        <w:t>организовывать различные виды внеурочной деятельности: игровую,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исследовательскую (проектную), художественно-продуктивную, культурно-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досуговую;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7" w:after="0" w:line="309" w:lineRule="auto"/>
        <w:ind w:left="840" w:right="579" w:hanging="360"/>
        <w:jc w:val="left"/>
        <w:rPr>
          <w:sz w:val="24"/>
        </w:rPr>
      </w:pPr>
      <w:r>
        <w:rPr>
          <w:color w:val="333333"/>
          <w:sz w:val="24"/>
        </w:rPr>
        <w:t>эффективно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управлять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классом,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вовлечения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процесс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воспитания, мотивируя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образовательную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деятельность;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1" w:after="0" w:line="312" w:lineRule="auto"/>
        <w:ind w:left="840" w:right="1043" w:hanging="360"/>
        <w:jc w:val="left"/>
        <w:rPr>
          <w:sz w:val="24"/>
        </w:rPr>
      </w:pPr>
      <w:r>
        <w:rPr>
          <w:color w:val="333333"/>
          <w:sz w:val="24"/>
        </w:rPr>
        <w:t>ставить воспитательные цели, способствующие развитию обучающихся,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независимо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способностей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характера, искать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педагогические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пути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достижения;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0" w:after="0" w:line="314" w:lineRule="auto"/>
        <w:ind w:left="840" w:right="329" w:hanging="360"/>
        <w:jc w:val="left"/>
        <w:rPr>
          <w:sz w:val="24"/>
        </w:rPr>
      </w:pPr>
      <w:r>
        <w:rPr>
          <w:color w:val="333333"/>
          <w:sz w:val="24"/>
        </w:rPr>
        <w:t>общаться с детьми, признавая их достоинство, понимая и принимая их, поощряя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детскую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активность,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ответственность,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подавая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собственный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пример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деловитости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ответственности;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3" w:after="0" w:line="312" w:lineRule="auto"/>
        <w:ind w:left="840" w:right="1025" w:hanging="360"/>
        <w:jc w:val="left"/>
        <w:rPr>
          <w:sz w:val="24"/>
        </w:rPr>
      </w:pPr>
      <w:r>
        <w:rPr>
          <w:color w:val="333333"/>
          <w:sz w:val="24"/>
        </w:rPr>
        <w:t>устанавливать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четкие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 классе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 соответствии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Уставом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правилами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учащихся;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4" w:after="0" w:line="314" w:lineRule="auto"/>
        <w:ind w:left="840" w:right="1062" w:hanging="360"/>
        <w:jc w:val="left"/>
        <w:rPr>
          <w:sz w:val="24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воспитательные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мероприятия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(классные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часы,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внеклассные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мероприятия)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классе;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4" w:after="0" w:line="312" w:lineRule="auto"/>
        <w:ind w:left="840" w:right="981" w:hanging="360"/>
        <w:jc w:val="left"/>
        <w:rPr>
          <w:sz w:val="24"/>
        </w:rPr>
      </w:pPr>
      <w:r>
        <w:rPr>
          <w:color w:val="333333"/>
          <w:sz w:val="24"/>
        </w:rPr>
        <w:t>поддерживать в детском коллективе деловую, дружелюбную атмосферу,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содействовать формированию положительного психологического климата 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организационной культуры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классе;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69" w:after="0" w:line="316" w:lineRule="auto"/>
        <w:ind w:left="840" w:right="890" w:hanging="360"/>
        <w:jc w:val="left"/>
        <w:rPr>
          <w:sz w:val="24"/>
        </w:rPr>
      </w:pPr>
      <w:r>
        <w:rPr>
          <w:color w:val="333333"/>
          <w:sz w:val="24"/>
        </w:rPr>
        <w:t>содействовать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формированию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позитивных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отношений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среди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класса;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3" w:after="0" w:line="314" w:lineRule="auto"/>
        <w:ind w:left="840" w:right="314" w:hanging="360"/>
        <w:jc w:val="left"/>
        <w:rPr>
          <w:sz w:val="24"/>
        </w:rPr>
      </w:pPr>
      <w:r>
        <w:rPr>
          <w:color w:val="333333"/>
          <w:sz w:val="24"/>
        </w:rPr>
        <w:t>защищать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достоинство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интересы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помогать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учащимся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оказавшимся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конфликтной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ситуации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и/или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неблагоприятных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условиях;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4" w:after="0" w:line="312" w:lineRule="auto"/>
        <w:ind w:left="840" w:right="1591" w:hanging="360"/>
        <w:jc w:val="left"/>
        <w:rPr>
          <w:sz w:val="24"/>
        </w:rPr>
      </w:pPr>
      <w:r>
        <w:rPr>
          <w:color w:val="333333"/>
          <w:sz w:val="24"/>
        </w:rPr>
        <w:t>строить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воспитательную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культурных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различий,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половозрастных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класса;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5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методами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экскурсий,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походов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т.п.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61" w:after="0" w:line="312" w:lineRule="auto"/>
        <w:ind w:left="840" w:right="837" w:hanging="360"/>
        <w:jc w:val="left"/>
        <w:rPr>
          <w:sz w:val="24"/>
        </w:rPr>
      </w:pPr>
      <w:r>
        <w:rPr>
          <w:color w:val="333333"/>
          <w:sz w:val="24"/>
        </w:rPr>
        <w:t>использовать в практике своей работы психологические подходы: культурно-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исторический,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деятельностный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развивающий;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4" w:after="0" w:line="312" w:lineRule="auto"/>
        <w:ind w:left="840" w:right="1547" w:hanging="360"/>
        <w:jc w:val="left"/>
        <w:rPr>
          <w:sz w:val="24"/>
        </w:rPr>
      </w:pPr>
      <w:r>
        <w:rPr>
          <w:color w:val="333333"/>
          <w:sz w:val="24"/>
        </w:rPr>
        <w:t>владеть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технологиями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диагностики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причин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конфликтных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ситуаций,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профилактики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разрешения;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80" w:after="0" w:line="314" w:lineRule="auto"/>
        <w:ind w:left="840" w:right="230" w:hanging="360"/>
        <w:jc w:val="left"/>
        <w:rPr>
          <w:sz w:val="24"/>
        </w:rPr>
      </w:pPr>
      <w:r>
        <w:rPr>
          <w:color w:val="333333"/>
          <w:sz w:val="24"/>
        </w:rPr>
        <w:t>оказывать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всестороннюю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помощь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 поддержку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организации ученических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самоуправления;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4" w:after="0" w:line="312" w:lineRule="auto"/>
        <w:ind w:left="840" w:right="1439" w:hanging="360"/>
        <w:jc w:val="left"/>
        <w:rPr>
          <w:sz w:val="24"/>
        </w:rPr>
      </w:pPr>
      <w:r>
        <w:rPr>
          <w:color w:val="333333"/>
          <w:sz w:val="24"/>
        </w:rPr>
        <w:t>осуществлять эффективное взаимодействие с родителями (законными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представителями)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педагогической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компетентности;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6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проводить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родительские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собрания;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161" w:after="0" w:line="312" w:lineRule="auto"/>
        <w:ind w:left="840" w:right="907" w:hanging="360"/>
        <w:jc w:val="left"/>
        <w:rPr>
          <w:sz w:val="24"/>
        </w:rPr>
      </w:pPr>
      <w:r>
        <w:rPr>
          <w:color w:val="333333"/>
          <w:sz w:val="24"/>
        </w:rPr>
        <w:t>пользоваться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психолого-диагностическими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тестами,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анкетами,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опросниками,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другими диагностическими методиками и корректно использовать их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работе;</w:t>
      </w:r>
    </w:p>
    <w:p>
      <w:pPr>
        <w:pStyle w:val="6"/>
        <w:numPr>
          <w:ilvl w:val="2"/>
          <w:numId w:val="2"/>
        </w:numPr>
        <w:tabs>
          <w:tab w:val="left" w:pos="840"/>
          <w:tab w:val="left" w:pos="841"/>
        </w:tabs>
        <w:spacing w:before="76" w:after="0" w:line="312" w:lineRule="auto"/>
        <w:ind w:left="840" w:right="415" w:hanging="360"/>
        <w:jc w:val="left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современные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ресурсы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видах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информационных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носителей,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сеть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Интернет.</w:t>
      </w:r>
    </w:p>
    <w:p>
      <w:pPr>
        <w:pStyle w:val="6"/>
        <w:numPr>
          <w:ilvl w:val="1"/>
          <w:numId w:val="2"/>
        </w:numPr>
        <w:tabs>
          <w:tab w:val="left" w:pos="663"/>
        </w:tabs>
        <w:spacing w:before="199" w:after="0" w:line="240" w:lineRule="auto"/>
        <w:ind w:left="119" w:right="228" w:firstLine="0"/>
        <w:jc w:val="left"/>
        <w:rPr>
          <w:sz w:val="24"/>
        </w:rPr>
      </w:pPr>
      <w:r>
        <w:rPr>
          <w:color w:val="333333"/>
          <w:sz w:val="24"/>
        </w:rPr>
        <w:t>Во время отсутствия классного руководителя (отпуск, болезнь и пр.) его обязанности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исполняет лицо, назначенное в установленном порядке, которое приобретает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соответствующие права и несет ответственность за неисполнение или ненадлежащее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исполнение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обязанностей,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возложенных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 него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связи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замещением.</w:t>
      </w:r>
    </w:p>
    <w:p>
      <w:pPr>
        <w:pStyle w:val="6"/>
        <w:numPr>
          <w:ilvl w:val="1"/>
          <w:numId w:val="2"/>
        </w:numPr>
        <w:tabs>
          <w:tab w:val="left" w:pos="663"/>
        </w:tabs>
        <w:spacing w:before="1" w:after="0" w:line="275" w:lineRule="exact"/>
        <w:ind w:left="662" w:right="0" w:hanging="544"/>
        <w:jc w:val="left"/>
        <w:rPr>
          <w:sz w:val="24"/>
        </w:rPr>
      </w:pPr>
      <w:r>
        <w:rPr>
          <w:color w:val="333333"/>
          <w:sz w:val="24"/>
        </w:rPr>
        <w:t>Педагогическому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работнику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запрещается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использовать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образовательную</w:t>
      </w:r>
    </w:p>
    <w:p>
      <w:pPr>
        <w:pStyle w:val="5"/>
        <w:ind w:left="119" w:right="251" w:firstLine="0"/>
      </w:pPr>
      <w:r>
        <w:rPr>
          <w:color w:val="333333"/>
        </w:rPr>
        <w:t>деятельность для политической агитации, принуждения обучающихся к принятию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политических, религиозных или иных убеждений либо отказу от них, для разжигания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социальной, расовой, национальной или религиозной розни, для агитации,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пропагандирующей исключительность, превосходство либо неполноценность граждан по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признаку социальной, расовой, национальной, религиозной или языковой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принадлежности,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религии,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сообщения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учащимся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недостоверных сведений об исторических, о национальных, религиозных и культурных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традициях народов, а также для побуждения обучающихся к действиям, противоречащим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Федерации.</w:t>
      </w:r>
    </w:p>
    <w:p>
      <w:pPr>
        <w:pStyle w:val="6"/>
        <w:numPr>
          <w:ilvl w:val="1"/>
          <w:numId w:val="2"/>
        </w:numPr>
        <w:tabs>
          <w:tab w:val="left" w:pos="663"/>
        </w:tabs>
        <w:spacing w:before="2" w:after="0" w:line="240" w:lineRule="auto"/>
        <w:ind w:left="119" w:right="489" w:firstLine="0"/>
        <w:jc w:val="left"/>
        <w:rPr>
          <w:sz w:val="24"/>
        </w:rPr>
      </w:pPr>
      <w:r>
        <w:rPr>
          <w:color w:val="333333"/>
          <w:sz w:val="24"/>
        </w:rPr>
        <w:t>Классный руководитель должен пройти обучение и иметь навыки оказания первой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помощи, знать порядок действий при возникновении пожара или иной чрезвычайной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ситуации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эвакуации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2"/>
        <w:numPr>
          <w:ilvl w:val="0"/>
          <w:numId w:val="3"/>
        </w:numPr>
        <w:tabs>
          <w:tab w:val="left" w:pos="361"/>
        </w:tabs>
        <w:spacing w:before="77" w:after="0" w:line="240" w:lineRule="auto"/>
        <w:ind w:left="360" w:right="0" w:hanging="242"/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1773555</wp:posOffset>
                </wp:positionV>
                <wp:extent cx="8890" cy="353695"/>
                <wp:effectExtent l="0" t="0" r="635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353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139.65pt;height:27.85pt;width:0.7pt;mso-position-horizontal-relative:page;mso-position-vertical-relative:page;z-index:251660288;mso-width-relative:page;mso-height-relative:page;" fillcolor="#000000" filled="t" stroked="f" coordsize="21600,21600" o:gfxdata="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5x+YNkAAAAJAQAADwAAAAAAAAABACAAAAAiAAAA&#10;ZHJzL2Rvd25yZXYueG1sUEsBAhQAFAAAAAgAh07iQMfWpanNAQAAewMAAA4AAAAAAAAAAQAgAAAA&#10;KAEAAGRycy9lMm9Eb2MueG1sUEsFBgAAAAAGAAYAWQEAAGc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9461500</wp:posOffset>
                </wp:positionV>
                <wp:extent cx="8890" cy="483235"/>
                <wp:effectExtent l="0" t="0" r="6350" b="44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83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745pt;height:38.05pt;width:0.7pt;mso-position-horizontal-relative:page;mso-position-vertical-relative:page;z-index:251661312;mso-width-relative:page;mso-height-relative:page;" fillcolor="#000000" filled="t" stroked="f" coordsize="21600,21600" o:gfxdata="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GEJrNkAAAALAQAADwAAAAAAAAABACAAAAAiAAAA&#10;ZHJzL2Rvd25yZXYueG1sUEsBAhQAFAAAAAgAh07iQJsgWyDNAQAAewMAAA4AAAAAAAAAAQAgAAAA&#10;KAEAAGRycy9lMm9Eb2MueG1sUEsFBgAAAAAGAAYAWQEAAGc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bookmarkStart w:id="0" w:name="2. Цели, задачи и функции классного руко"/>
      <w:bookmarkEnd w:id="0"/>
      <w:bookmarkStart w:id="1" w:name="2. Цели, задачи и функции классного руко"/>
      <w:bookmarkEnd w:id="1"/>
      <w:r>
        <w:rPr>
          <w:color w:val="333333"/>
        </w:rPr>
        <w:t>Цели,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 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руководителя</w:t>
      </w:r>
    </w:p>
    <w:p>
      <w:pPr>
        <w:pStyle w:val="5"/>
        <w:spacing w:before="6"/>
        <w:ind w:left="0" w:firstLine="0"/>
        <w:rPr>
          <w:b/>
          <w:sz w:val="23"/>
        </w:rPr>
      </w:pPr>
    </w:p>
    <w:p>
      <w:pPr>
        <w:pStyle w:val="6"/>
        <w:numPr>
          <w:ilvl w:val="1"/>
          <w:numId w:val="3"/>
        </w:numPr>
        <w:tabs>
          <w:tab w:val="left" w:pos="543"/>
        </w:tabs>
        <w:spacing w:before="1" w:after="0" w:line="240" w:lineRule="auto"/>
        <w:ind w:left="119" w:right="385" w:firstLine="0"/>
        <w:jc w:val="left"/>
        <w:rPr>
          <w:sz w:val="24"/>
        </w:rPr>
      </w:pPr>
      <w:r>
        <w:rPr>
          <w:i/>
          <w:color w:val="333333"/>
          <w:sz w:val="24"/>
        </w:rPr>
        <w:t>Цель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деятельности</w:t>
      </w:r>
      <w:r>
        <w:rPr>
          <w:i/>
          <w:color w:val="333333"/>
          <w:spacing w:val="-3"/>
          <w:sz w:val="24"/>
        </w:rPr>
        <w:t xml:space="preserve"> </w:t>
      </w:r>
      <w:r>
        <w:rPr>
          <w:i/>
          <w:color w:val="333333"/>
          <w:sz w:val="24"/>
        </w:rPr>
        <w:t>классного</w:t>
      </w:r>
      <w:r>
        <w:rPr>
          <w:i/>
          <w:color w:val="333333"/>
          <w:spacing w:val="-2"/>
          <w:sz w:val="24"/>
        </w:rPr>
        <w:t xml:space="preserve"> </w:t>
      </w:r>
      <w:r>
        <w:rPr>
          <w:i/>
          <w:color w:val="333333"/>
          <w:sz w:val="24"/>
        </w:rPr>
        <w:t>руководителя</w:t>
      </w:r>
      <w:r>
        <w:rPr>
          <w:i/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гармонично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развитой и социально ответственной личности на основе семейных, социокультурных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духовно-нравственных ценностей народов Российской Федерации, исторических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национально-культурных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традиций.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5" w:after="0" w:line="240" w:lineRule="auto"/>
        <w:ind w:left="542" w:right="0" w:hanging="424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Задачи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руководителя:</w:t>
      </w:r>
    </w:p>
    <w:p>
      <w:pPr>
        <w:pStyle w:val="5"/>
        <w:spacing w:before="8"/>
        <w:ind w:left="0" w:firstLine="0"/>
        <w:rPr>
          <w:sz w:val="23"/>
        </w:rPr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90" w:after="0" w:line="314" w:lineRule="auto"/>
        <w:ind w:left="840" w:right="504" w:hanging="360"/>
        <w:jc w:val="left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самоопределения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социокультурных, духовно-нравственных ценностей и принятых в обществе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норм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интересах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человека,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семьи,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общества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государства;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68" w:after="0" w:line="314" w:lineRule="auto"/>
        <w:ind w:left="840" w:right="189" w:hanging="360"/>
        <w:jc w:val="left"/>
        <w:rPr>
          <w:sz w:val="24"/>
        </w:rPr>
      </w:pPr>
      <w:r>
        <w:rPr>
          <w:color w:val="333333"/>
          <w:sz w:val="24"/>
        </w:rPr>
        <w:t>создание благоприятных психолого-педагогических условий в классе путем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гуманизации межличностных отношений, формирования навыков общения, детско-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взрослого общения, основанного на принципах взаимного уважения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взаимопомощи, ответственности, коллективизма и социальной солидарности,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недопустимости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любых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форм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травли,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насилия,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проявления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жестокости;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0" w:after="0" w:line="312" w:lineRule="auto"/>
        <w:ind w:left="840" w:right="375" w:hanging="360"/>
        <w:jc w:val="left"/>
        <w:rPr>
          <w:sz w:val="24"/>
        </w:rPr>
      </w:pPr>
      <w:r>
        <w:rPr>
          <w:color w:val="333333"/>
          <w:sz w:val="24"/>
        </w:rPr>
        <w:t>формирование у обучающихся высокого уровня духовно-нравственного развития,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основанного на принятии общечеловеческих и российских традиционных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духовных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ценностей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практической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готовности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следовать;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0" w:after="0" w:line="312" w:lineRule="auto"/>
        <w:ind w:left="840" w:right="222" w:hanging="360"/>
        <w:jc w:val="left"/>
        <w:rPr>
          <w:sz w:val="24"/>
        </w:rPr>
      </w:pPr>
      <w:r>
        <w:rPr>
          <w:color w:val="333333"/>
          <w:sz w:val="24"/>
        </w:rPr>
        <w:t>формирование внутренней позиции личности обучающегося по отношению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негативным явлениям окружающей социальной действительности, в частности,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отношению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кибербуллингу,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деструктивным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сетевым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сообществам,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употреблению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различных веществ, способных нанести вред здоровью человека; культу насилия,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жестокости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 агрессии;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обесцениванию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др.;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4" w:after="0" w:line="312" w:lineRule="auto"/>
        <w:ind w:left="840" w:right="490" w:hanging="360"/>
        <w:jc w:val="left"/>
        <w:rPr>
          <w:sz w:val="24"/>
        </w:rPr>
      </w:pPr>
      <w:r>
        <w:rPr>
          <w:color w:val="333333"/>
          <w:sz w:val="24"/>
        </w:rPr>
        <w:t>формирование у обучающихся активной гражданской позиции, чувства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ответственности за свою страну, причастности к историко-культурной общности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российского народа и судьбе России, включая неприятие попыток пересмотра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исторических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фактов,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частности,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событий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итогов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мировой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войны;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7" w:after="0" w:line="312" w:lineRule="auto"/>
        <w:ind w:left="840" w:right="376" w:hanging="360"/>
        <w:jc w:val="left"/>
        <w:rPr>
          <w:sz w:val="24"/>
        </w:rPr>
      </w:pPr>
      <w:r>
        <w:rPr>
          <w:color w:val="333333"/>
          <w:sz w:val="24"/>
        </w:rPr>
        <w:t>формирование способности обучающихся реализовать свой потенциал в условиях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современного общества за счёт активной жизненной и социальной позиции,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использования возможностей волонтёрского движения, детских общественных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движений и объединений, ученического самоуправления, творческих и научных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сообществ;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9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здорового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жизни;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обеспечение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защиты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ребенка;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pacing w:val="-1"/>
          <w:sz w:val="24"/>
        </w:rPr>
        <w:t>организация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классе;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309" w:lineRule="auto"/>
        <w:ind w:left="840" w:right="664" w:hanging="360"/>
        <w:jc w:val="left"/>
        <w:rPr>
          <w:sz w:val="24"/>
        </w:rPr>
      </w:pPr>
      <w:r>
        <w:rPr>
          <w:color w:val="333333"/>
          <w:sz w:val="24"/>
        </w:rPr>
        <w:t>содействие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инклюзивных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форм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интересах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ограниченными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возможностями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здоровья.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200" w:after="0" w:line="240" w:lineRule="auto"/>
        <w:ind w:left="542" w:right="0" w:hanging="424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Основными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функциями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руководителя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являются: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20" w:right="660" w:bottom="280" w:left="1580" w:header="720" w:footer="720" w:gutter="0"/>
          <w:cols w:space="720" w:num="1"/>
        </w:sectPr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69" w:after="0" w:line="316" w:lineRule="auto"/>
        <w:ind w:left="840" w:right="1230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3950335</wp:posOffset>
                </wp:positionV>
                <wp:extent cx="8890" cy="528955"/>
                <wp:effectExtent l="0" t="0" r="6350" b="444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528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311.05pt;height:41.65pt;width:0.7pt;mso-position-horizontal-relative:page;mso-position-vertical-relative:page;z-index:251661312;mso-width-relative:page;mso-height-relative:page;" fillcolor="#000000" filled="t" stroked="f" coordsize="21600,21600" o:gfxdata="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+Vk+7ZAAAACQEAAA8AAAAAAAAAAQAgAAAAIgAA&#10;AGRycy9kb3ducmV2LnhtbFBLAQIUABQAAAAIAIdO4kBxKYFfzgEAAHsDAAAOAAAAAAAAAAEAIAAA&#10;ACgBAABkcnMvZTJvRG9jLnhtbFBLBQYAAAAABgAGAFkBAABo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  <w:sz w:val="24"/>
        </w:rPr>
        <w:t>личностно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ориентированная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воспитанию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классе;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3" w:after="0" w:line="314" w:lineRule="auto"/>
        <w:ind w:left="840" w:right="748" w:hanging="360"/>
        <w:jc w:val="left"/>
        <w:rPr>
          <w:sz w:val="24"/>
        </w:rPr>
      </w:pPr>
      <w:r>
        <w:rPr>
          <w:color w:val="333333"/>
          <w:sz w:val="24"/>
        </w:rPr>
        <w:t>деятельность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воспитанию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осуществляемой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классом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как социальной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группой;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4" w:after="0" w:line="312" w:lineRule="auto"/>
        <w:ind w:left="840" w:right="1105" w:hanging="360"/>
        <w:jc w:val="left"/>
        <w:rPr>
          <w:sz w:val="24"/>
        </w:rPr>
      </w:pPr>
      <w:r>
        <w:rPr>
          <w:color w:val="333333"/>
          <w:sz w:val="24"/>
        </w:rPr>
        <w:t>воспитательная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взаимодействии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(законными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представителями) несовершеннолетних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5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воспитательная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взаимодействии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педагогическим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коллективом;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312" w:lineRule="auto"/>
        <w:ind w:left="840" w:right="940" w:hanging="360"/>
        <w:jc w:val="left"/>
        <w:rPr>
          <w:sz w:val="24"/>
        </w:rPr>
      </w:pPr>
      <w:r>
        <w:rPr>
          <w:color w:val="333333"/>
          <w:sz w:val="24"/>
        </w:rPr>
        <w:t>участие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осуществлении воспитательной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взаимодействии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социальными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партнерами.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4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ведение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составление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документации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руководителя.</w:t>
      </w:r>
    </w:p>
    <w:p>
      <w:pPr>
        <w:pStyle w:val="5"/>
        <w:spacing w:before="5"/>
        <w:ind w:left="0" w:firstLine="0"/>
      </w:pPr>
    </w:p>
    <w:p>
      <w:pPr>
        <w:pStyle w:val="2"/>
        <w:numPr>
          <w:ilvl w:val="0"/>
          <w:numId w:val="3"/>
        </w:numPr>
        <w:tabs>
          <w:tab w:val="left" w:pos="361"/>
        </w:tabs>
        <w:spacing w:before="0" w:after="0" w:line="240" w:lineRule="auto"/>
        <w:ind w:left="360" w:right="0" w:hanging="242"/>
        <w:jc w:val="left"/>
      </w:pPr>
      <w:bookmarkStart w:id="2" w:name="3. Функциональные обязанности классного "/>
      <w:bookmarkEnd w:id="2"/>
      <w:bookmarkStart w:id="3" w:name="3. Функциональные обязанности классного "/>
      <w:bookmarkEnd w:id="3"/>
      <w:r>
        <w:rPr>
          <w:color w:val="333333"/>
        </w:rPr>
        <w:t>Функциональные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руководителя</w:t>
      </w:r>
    </w:p>
    <w:p>
      <w:pPr>
        <w:pStyle w:val="5"/>
        <w:spacing w:before="5"/>
        <w:ind w:left="0" w:firstLine="0"/>
        <w:rPr>
          <w:b/>
        </w:rPr>
      </w:pPr>
    </w:p>
    <w:p>
      <w:pPr>
        <w:spacing w:before="1" w:line="275" w:lineRule="exact"/>
        <w:ind w:left="119" w:right="0" w:firstLine="0"/>
        <w:jc w:val="left"/>
        <w:rPr>
          <w:i/>
          <w:sz w:val="24"/>
        </w:rPr>
      </w:pPr>
      <w:r>
        <w:rPr>
          <w:i/>
          <w:color w:val="333333"/>
          <w:sz w:val="24"/>
        </w:rPr>
        <w:t>Инвариантная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часть</w:t>
      </w:r>
      <w:r>
        <w:rPr>
          <w:i/>
          <w:color w:val="333333"/>
          <w:spacing w:val="-8"/>
          <w:sz w:val="24"/>
        </w:rPr>
        <w:t xml:space="preserve"> </w:t>
      </w:r>
      <w:r>
        <w:rPr>
          <w:i/>
          <w:color w:val="333333"/>
          <w:sz w:val="24"/>
        </w:rPr>
        <w:t>деятельности</w:t>
      </w:r>
      <w:r>
        <w:rPr>
          <w:i/>
          <w:color w:val="333333"/>
          <w:spacing w:val="-7"/>
          <w:sz w:val="24"/>
        </w:rPr>
        <w:t xml:space="preserve"> </w:t>
      </w:r>
      <w:r>
        <w:rPr>
          <w:i/>
          <w:color w:val="333333"/>
          <w:sz w:val="24"/>
        </w:rPr>
        <w:t>классного</w:t>
      </w:r>
      <w:r>
        <w:rPr>
          <w:i/>
          <w:color w:val="333333"/>
          <w:spacing w:val="-13"/>
          <w:sz w:val="24"/>
        </w:rPr>
        <w:t xml:space="preserve"> </w:t>
      </w:r>
      <w:r>
        <w:rPr>
          <w:i/>
          <w:color w:val="333333"/>
          <w:sz w:val="24"/>
        </w:rPr>
        <w:t>руководителя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1" w:after="0" w:line="237" w:lineRule="auto"/>
        <w:ind w:left="119" w:right="477" w:firstLine="0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личностно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ориентированной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воспитанию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социализации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обучающихся</w:t>
      </w:r>
      <w:r>
        <w:rPr>
          <w:color w:val="0078D2"/>
          <w:spacing w:val="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классе:</w:t>
      </w:r>
    </w:p>
    <w:p>
      <w:pPr>
        <w:pStyle w:val="5"/>
        <w:spacing w:before="2"/>
        <w:ind w:left="0" w:firstLine="0"/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90" w:after="0" w:line="314" w:lineRule="auto"/>
        <w:ind w:left="840" w:right="306" w:hanging="360"/>
        <w:jc w:val="left"/>
        <w:rPr>
          <w:sz w:val="24"/>
        </w:rPr>
      </w:pPr>
      <w:r>
        <w:rPr>
          <w:color w:val="333333"/>
          <w:sz w:val="24"/>
        </w:rPr>
        <w:t>содействует повышению дисциплинированности и академической успешности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обучающегося,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путём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осуществления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посещаемости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успеваемости;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2" w:after="0" w:line="312" w:lineRule="auto"/>
        <w:ind w:left="840" w:right="373" w:hanging="360"/>
        <w:jc w:val="left"/>
        <w:rPr>
          <w:sz w:val="24"/>
        </w:rPr>
      </w:pPr>
      <w:r>
        <w:rPr>
          <w:color w:val="333333"/>
          <w:sz w:val="24"/>
        </w:rPr>
        <w:t>обеспечивает соблюдение обучающимися класса расписания учебных занятий,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организационных требований в период начала и окончания учебного периода,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выявляет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факты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перегрузки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содействует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класса 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каникулах;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8" w:after="0" w:line="316" w:lineRule="auto"/>
        <w:ind w:left="840" w:right="390" w:hanging="360"/>
        <w:jc w:val="left"/>
        <w:rPr>
          <w:sz w:val="24"/>
        </w:rPr>
      </w:pPr>
      <w:r>
        <w:rPr>
          <w:color w:val="333333"/>
          <w:sz w:val="24"/>
        </w:rPr>
        <w:t>обеспечивает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включённость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всех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воспитательные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мероприятия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приоритетным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направлениям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 воспитанию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социализации;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3" w:after="0" w:line="309" w:lineRule="auto"/>
        <w:ind w:left="840" w:right="532" w:hanging="360"/>
        <w:jc w:val="left"/>
        <w:rPr>
          <w:sz w:val="24"/>
        </w:rPr>
      </w:pPr>
      <w:r>
        <w:rPr>
          <w:color w:val="333333"/>
          <w:sz w:val="24"/>
        </w:rPr>
        <w:t>обеспечивает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экологической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грамотности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здорового 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безопасного для человека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окружающей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образа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жизни;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0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содействует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успешной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путём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организации</w:t>
      </w:r>
    </w:p>
    <w:p>
      <w:pPr>
        <w:pStyle w:val="5"/>
        <w:spacing w:before="84" w:line="312" w:lineRule="auto"/>
        <w:ind w:right="440" w:firstLine="0"/>
      </w:pPr>
      <w:r>
        <w:rPr>
          <w:color w:val="333333"/>
        </w:rPr>
        <w:t>мероприятий и видов деятельности, обеспечивающих формирование у них опыта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социально и личностно значимой деятельности, в том числе с использованием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 волонтёрского движения, детских общественных движений,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сообществ;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8" w:after="0" w:line="314" w:lineRule="auto"/>
        <w:ind w:left="840" w:right="471" w:hanging="360"/>
        <w:jc w:val="left"/>
        <w:rPr>
          <w:sz w:val="24"/>
        </w:rPr>
      </w:pPr>
      <w:r>
        <w:rPr>
          <w:color w:val="333333"/>
          <w:sz w:val="24"/>
        </w:rPr>
        <w:t>оказывает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индивидуальную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каждому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обучающемуся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изучения его психофизиологических особенностей, социально-бытовых условий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жизни и семейного воспитания, социокультурной ситуации развития ребёнка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семье;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1" w:after="0" w:line="312" w:lineRule="auto"/>
        <w:ind w:left="840" w:right="1029" w:hanging="360"/>
        <w:jc w:val="left"/>
        <w:rPr>
          <w:sz w:val="24"/>
        </w:rPr>
      </w:pPr>
      <w:r>
        <w:rPr>
          <w:color w:val="333333"/>
          <w:sz w:val="24"/>
        </w:rPr>
        <w:t>выявляет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осуществляет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обучающихся, оказавшихся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сложной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жизненной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ситуации,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оказывает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помощь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выработке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моделей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5"/>
        <w:spacing w:before="69" w:line="316" w:lineRule="auto"/>
        <w:ind w:firstLine="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5264150</wp:posOffset>
                </wp:positionV>
                <wp:extent cx="8890" cy="658495"/>
                <wp:effectExtent l="0" t="0" r="635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584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414.5pt;height:51.85pt;width:0.7pt;mso-position-horizontal-relative:page;mso-position-vertical-relative:page;z-index:251662336;mso-width-relative:page;mso-height-relative:page;" fillcolor="#000000" filled="t" stroked="f" coordsize="21600,21600" o:gfxdata="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WUGatkAAAAJAQAADwAAAAAAAAABACAAAAAiAAAA&#10;ZHJzL2Rvd25yZXYueG1sUEsBAhQAFAAAAAgAh07iQF1IadvNAQAAewMAAA4AAAAAAAAAAQAgAAAA&#10;KAEAAGRycy9lMm9Eb2MueG1sUEsFBgAAAAAGAAYAWQEAAGc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</w:rPr>
        <w:t>различных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трудных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ситуациях,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проблемных, стрессовых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конфликтных;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3" w:after="0" w:line="314" w:lineRule="auto"/>
        <w:ind w:left="840" w:right="247" w:hanging="360"/>
        <w:jc w:val="left"/>
        <w:rPr>
          <w:sz w:val="24"/>
        </w:rPr>
      </w:pPr>
      <w:r>
        <w:rPr>
          <w:color w:val="333333"/>
          <w:sz w:val="24"/>
        </w:rPr>
        <w:t>выявляет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осуществляет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педагогическую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обучающимся,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нуждающихся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психологической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помощи;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4" w:after="0" w:line="312" w:lineRule="auto"/>
        <w:ind w:left="840" w:right="1817" w:hanging="360"/>
        <w:jc w:val="left"/>
        <w:rPr>
          <w:sz w:val="24"/>
        </w:rPr>
      </w:pPr>
      <w:r>
        <w:rPr>
          <w:color w:val="333333"/>
          <w:sz w:val="24"/>
        </w:rPr>
        <w:t>проводит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профилактику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наркотической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алкогольной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зависимости,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табакокурения,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употребления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вредных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веществ;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5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формирует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навыки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информационной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безопасности;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312" w:lineRule="auto"/>
        <w:ind w:left="840" w:right="256" w:hanging="360"/>
        <w:jc w:val="left"/>
        <w:rPr>
          <w:sz w:val="24"/>
        </w:rPr>
      </w:pPr>
      <w:r>
        <w:rPr>
          <w:color w:val="333333"/>
          <w:sz w:val="24"/>
        </w:rPr>
        <w:t>организует изучение школьниками правил охраны труда, дорожного движения,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школе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 быту,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каникулах,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экскурсий,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воде,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 лесу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 т.д.,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проводит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инструктажи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обучающимися;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0" w:after="0" w:line="312" w:lineRule="auto"/>
        <w:ind w:left="840" w:right="463" w:hanging="360"/>
        <w:jc w:val="left"/>
        <w:rPr>
          <w:sz w:val="24"/>
        </w:rPr>
      </w:pPr>
      <w:r>
        <w:rPr>
          <w:color w:val="333333"/>
          <w:sz w:val="24"/>
        </w:rPr>
        <w:t>содействует формированию у детей с устойчиво низкими образовательными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результатами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мотивации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обучению,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познавательных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интересов;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0" w:after="0" w:line="309" w:lineRule="auto"/>
        <w:ind w:left="840" w:right="858" w:hanging="360"/>
        <w:jc w:val="left"/>
        <w:rPr>
          <w:sz w:val="24"/>
        </w:rPr>
      </w:pPr>
      <w:r>
        <w:rPr>
          <w:color w:val="333333"/>
          <w:sz w:val="24"/>
        </w:rPr>
        <w:t>способствует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созданию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оптимальных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промежуточной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итоговой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аттестации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класса по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предметам;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0" w:after="0" w:line="312" w:lineRule="auto"/>
        <w:ind w:left="840" w:right="1186" w:hanging="360"/>
        <w:jc w:val="left"/>
        <w:rPr>
          <w:sz w:val="24"/>
        </w:rPr>
      </w:pPr>
      <w:r>
        <w:rPr>
          <w:color w:val="333333"/>
          <w:sz w:val="24"/>
        </w:rPr>
        <w:t>оказывает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поддержку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талантливым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обучающимся,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содействие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развитию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способностей;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5" w:after="0" w:line="312" w:lineRule="auto"/>
        <w:ind w:left="840" w:right="364" w:hanging="360"/>
        <w:jc w:val="left"/>
        <w:rPr>
          <w:sz w:val="24"/>
        </w:rPr>
      </w:pPr>
      <w:r>
        <w:rPr>
          <w:color w:val="333333"/>
          <w:sz w:val="24"/>
        </w:rPr>
        <w:t>обеспечивает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защиту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соблюдения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интересов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обучающихся, 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гарантий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доступности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ресурсов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системы образования.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202" w:after="0" w:line="237" w:lineRule="auto"/>
        <w:ind w:left="119" w:right="1942" w:firstLine="0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воспитанию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социализации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обучающихся,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осуществляемой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</w:t>
      </w:r>
      <w:r>
        <w:rPr>
          <w:color w:val="0078D2"/>
          <w:spacing w:val="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классом</w:t>
      </w:r>
      <w:r>
        <w:rPr>
          <w:color w:val="0078D2"/>
          <w:spacing w:val="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как</w:t>
      </w:r>
      <w:r>
        <w:rPr>
          <w:color w:val="0078D2"/>
          <w:spacing w:val="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социальной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группой:</w:t>
      </w:r>
    </w:p>
    <w:p>
      <w:pPr>
        <w:pStyle w:val="5"/>
        <w:spacing w:before="2"/>
        <w:ind w:left="0" w:firstLine="0"/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90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изучает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анализирует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характеристики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малой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группы;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312" w:lineRule="auto"/>
        <w:ind w:left="840" w:right="368" w:hanging="360"/>
        <w:jc w:val="left"/>
        <w:rPr>
          <w:sz w:val="24"/>
        </w:rPr>
      </w:pPr>
      <w:r>
        <w:rPr>
          <w:color w:val="333333"/>
          <w:sz w:val="24"/>
        </w:rPr>
        <w:t>осуществляет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регулирование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гуманизацию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межличностных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отношений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классе,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формирование благоприятного психологического климата, толерантности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навыков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полиэтнической 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поликультурной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среде;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1" w:after="0" w:line="314" w:lineRule="auto"/>
        <w:ind w:left="840" w:right="224" w:hanging="360"/>
        <w:jc w:val="left"/>
        <w:rPr>
          <w:sz w:val="24"/>
        </w:rPr>
      </w:pPr>
      <w:r>
        <w:rPr>
          <w:color w:val="333333"/>
          <w:sz w:val="24"/>
        </w:rPr>
        <w:t>формирует ценностно-ориентационное единство в классе по отношению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национальным,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общечеловеческим,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семейным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ценностям,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здоровому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образу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жизни,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активной гражданской позиции, патриотизму, чувству ответственности за будущее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страны;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признанию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ценности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достижений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самореализации в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учебной,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спортивной, исследовательской,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творческой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5" w:after="0" w:line="312" w:lineRule="auto"/>
        <w:ind w:left="840" w:right="316" w:hanging="360"/>
        <w:jc w:val="left"/>
        <w:rPr>
          <w:sz w:val="24"/>
        </w:rPr>
      </w:pPr>
      <w:r>
        <w:rPr>
          <w:color w:val="333333"/>
          <w:sz w:val="24"/>
        </w:rPr>
        <w:t>включению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процессы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преобразования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внешней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среды,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формированию у них лидерских качеств, опыта социальной деятельности,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реализации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проектов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программ,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качестве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волонтеров;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5" w:after="0" w:line="314" w:lineRule="auto"/>
        <w:ind w:left="840" w:right="357" w:hanging="360"/>
        <w:jc w:val="left"/>
        <w:rPr>
          <w:sz w:val="24"/>
        </w:rPr>
      </w:pPr>
      <w:r>
        <w:rPr>
          <w:color w:val="333333"/>
          <w:sz w:val="24"/>
        </w:rPr>
        <w:t>ведет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активную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пропаганду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здорового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жизни,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участвует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вместе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физкультурно-массовых, спортивных и других мероприятиях, способствующих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укреплению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классе;</w:t>
      </w:r>
    </w:p>
    <w:p>
      <w:pPr>
        <w:spacing w:after="0" w:line="314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69" w:after="0" w:line="316" w:lineRule="auto"/>
        <w:ind w:left="840" w:right="430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5120640</wp:posOffset>
                </wp:positionV>
                <wp:extent cx="8890" cy="658495"/>
                <wp:effectExtent l="0" t="0" r="635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584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403.2pt;height:51.85pt;width:0.7pt;mso-position-horizontal-relative:page;mso-position-vertical-relative:page;z-index:251662336;mso-width-relative:page;mso-height-relative:page;" fillcolor="#000000" filled="t" stroked="f" coordsize="21600,21600" o:gfxdata="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UHh0ydkAAAAJAQAADwAAAAAAAAABACAAAAAiAAAA&#10;ZHJzL2Rvd25yZXYueG1sUEsBAhQAFAAAAAgAh07iQP7peYzNAQAAfQMAAA4AAAAAAAAAAQAgAAAA&#10;KAEAAGRycy9lMm9Eb2MueG1sUEsFBgAAAAAGAAYAWQEAAGc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  <w:sz w:val="24"/>
        </w:rPr>
        <w:t>посещает совместно с классом общешкольные мероприятия, обеспечивает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детьми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дисциплины,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охраны труда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безопасности;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3" w:after="0" w:line="312" w:lineRule="auto"/>
        <w:ind w:left="840" w:right="584" w:hanging="360"/>
        <w:jc w:val="left"/>
        <w:rPr>
          <w:sz w:val="24"/>
        </w:rPr>
      </w:pPr>
      <w:r>
        <w:rPr>
          <w:color w:val="333333"/>
          <w:sz w:val="24"/>
        </w:rPr>
        <w:t>осуществляет организацию и оказывает поддержку всех форм и видов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конструктивного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взаимодействия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обучающихся, 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включённости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волонтерскую деятельность и в реализацию социальных и образовательных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проектов;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7" w:after="0" w:line="312" w:lineRule="auto"/>
        <w:ind w:left="840" w:right="486" w:hanging="360"/>
        <w:jc w:val="left"/>
        <w:rPr>
          <w:sz w:val="24"/>
        </w:rPr>
      </w:pPr>
      <w:r>
        <w:rPr>
          <w:color w:val="333333"/>
          <w:sz w:val="24"/>
        </w:rPr>
        <w:t>в соответствии с возрастными интересами обучающихся организует 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коллективно- творческую деятельность (стенгазеты, плакаты, оформление 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праздникам), создает благоприятные условия, позволяющие детям проявлять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гражданскую и нравственную позицию, реализовывать свои интересы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потребности,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интересно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пользой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проводить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свободное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время;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9" w:after="0" w:line="309" w:lineRule="auto"/>
        <w:ind w:left="840" w:right="325" w:hanging="360"/>
        <w:jc w:val="left"/>
        <w:rPr>
          <w:sz w:val="24"/>
        </w:rPr>
      </w:pPr>
      <w:r>
        <w:rPr>
          <w:color w:val="333333"/>
          <w:sz w:val="24"/>
        </w:rPr>
        <w:t>сопровождает и обеспечивает безопасность обучающихся во время выездных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мероприятий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внеурочного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цикла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0" w:after="0" w:line="312" w:lineRule="auto"/>
        <w:ind w:left="840" w:right="715" w:hanging="360"/>
        <w:jc w:val="left"/>
        <w:rPr>
          <w:sz w:val="24"/>
        </w:rPr>
      </w:pPr>
      <w:r>
        <w:rPr>
          <w:color w:val="333333"/>
          <w:sz w:val="24"/>
        </w:rPr>
        <w:t>выявляет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 своевременно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корректирует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деструктивные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отношения,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создающие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угрозы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физическому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психическому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здоровью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5" w:after="0" w:line="314" w:lineRule="auto"/>
        <w:ind w:left="840" w:right="541" w:hanging="360"/>
        <w:jc w:val="left"/>
        <w:rPr>
          <w:sz w:val="24"/>
        </w:rPr>
      </w:pPr>
      <w:r>
        <w:rPr>
          <w:color w:val="333333"/>
          <w:sz w:val="24"/>
        </w:rPr>
        <w:t>проводит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профилактику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девиантного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асоциального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том числе всех форм проявления жестокости, насилия, травли в детском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коллективе.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194" w:after="0" w:line="237" w:lineRule="auto"/>
        <w:ind w:left="119" w:right="349" w:firstLine="0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воспитательной деятельности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взаимодействии с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родителями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(законными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представителями) несовершеннолетних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обучающихся:</w:t>
      </w:r>
    </w:p>
    <w:p>
      <w:pPr>
        <w:pStyle w:val="5"/>
        <w:spacing w:before="3"/>
        <w:ind w:left="0" w:firstLine="0"/>
      </w:pPr>
    </w:p>
    <w:p>
      <w:pPr>
        <w:pStyle w:val="6"/>
        <w:numPr>
          <w:ilvl w:val="2"/>
          <w:numId w:val="3"/>
        </w:numPr>
        <w:tabs>
          <w:tab w:val="left" w:pos="841"/>
        </w:tabs>
        <w:spacing w:before="90" w:after="0" w:line="240" w:lineRule="auto"/>
        <w:ind w:left="840" w:right="0" w:hanging="361"/>
        <w:jc w:val="both"/>
        <w:rPr>
          <w:sz w:val="24"/>
        </w:rPr>
      </w:pPr>
      <w:r>
        <w:rPr>
          <w:color w:val="333333"/>
          <w:sz w:val="24"/>
        </w:rPr>
        <w:t>контролирует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успеваемость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обучающегося;</w:t>
      </w:r>
    </w:p>
    <w:p>
      <w:pPr>
        <w:pStyle w:val="6"/>
        <w:numPr>
          <w:ilvl w:val="2"/>
          <w:numId w:val="3"/>
        </w:numPr>
        <w:tabs>
          <w:tab w:val="left" w:pos="841"/>
        </w:tabs>
        <w:spacing w:before="161" w:after="0" w:line="312" w:lineRule="auto"/>
        <w:ind w:left="840" w:right="525" w:hanging="360"/>
        <w:jc w:val="both"/>
        <w:rPr>
          <w:sz w:val="24"/>
        </w:rPr>
      </w:pPr>
      <w:r>
        <w:rPr>
          <w:color w:val="333333"/>
          <w:sz w:val="24"/>
        </w:rPr>
        <w:t>привлекает родителей (законных представителей) к сотрудничеству в интересах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 в целях формирования единых подходов к воспитанию и создания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наиболее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благоприятных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ребёнка;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1" w:after="0" w:line="312" w:lineRule="auto"/>
        <w:ind w:left="840" w:right="409" w:hanging="360"/>
        <w:jc w:val="left"/>
        <w:rPr>
          <w:sz w:val="24"/>
        </w:rPr>
      </w:pPr>
      <w:r>
        <w:rPr>
          <w:color w:val="333333"/>
          <w:sz w:val="24"/>
        </w:rPr>
        <w:t>регулярно информирует родителей (законных представителей) об особенностях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осуществления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течение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года,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основных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содержательных и организационных изменениях, о внеурочных мероприятиях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событиях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жизни класса;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7" w:after="0" w:line="314" w:lineRule="auto"/>
        <w:ind w:left="840" w:right="785" w:hanging="360"/>
        <w:jc w:val="left"/>
        <w:rPr>
          <w:sz w:val="24"/>
        </w:rPr>
      </w:pPr>
      <w:r>
        <w:rPr>
          <w:color w:val="333333"/>
          <w:sz w:val="24"/>
        </w:rPr>
        <w:t>осуществляет координацию взаимосвязей между родителями (законными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представителями)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несовершеннолетних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другими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участниками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отношений;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2" w:after="0" w:line="312" w:lineRule="auto"/>
        <w:ind w:left="840" w:right="664" w:hanging="360"/>
        <w:jc w:val="left"/>
        <w:rPr>
          <w:sz w:val="24"/>
        </w:rPr>
      </w:pPr>
      <w:r>
        <w:rPr>
          <w:color w:val="333333"/>
          <w:sz w:val="24"/>
        </w:rPr>
        <w:t>содействует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повышению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педагогической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компетентности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(законных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представителей) путём организации целевых мероприятий, оказания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консультативной помощи по вопросам обучения и воспитания, личностного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детей;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69" w:after="0" w:line="314" w:lineRule="auto"/>
        <w:ind w:left="840" w:right="1311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1453515</wp:posOffset>
                </wp:positionV>
                <wp:extent cx="8890" cy="658495"/>
                <wp:effectExtent l="0" t="0" r="6350" b="1206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584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114.45pt;height:51.85pt;width:0.7pt;mso-position-horizontal-relative:page;mso-position-vertical-relative:page;z-index:251663360;mso-width-relative:page;mso-height-relative:page;" fillcolor="#000000" filled="t" stroked="f" coordsize="21600,21600" o:gfxdata="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pDgey9kAAAAJAQAADwAAAAAAAAABACAAAAAi&#10;AAAAZHJzL2Rvd25yZXYueG1sUEsBAhQAFAAAAAgAh07iQBO2oybQAQAAfQMAAA4AAAAAAAAAAQAg&#10;AAAAKAEAAGRycy9lMm9Eb2MueG1sUEsFBgAAAAAGAAYAWQEAAGo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4770120</wp:posOffset>
                </wp:positionV>
                <wp:extent cx="8890" cy="483235"/>
                <wp:effectExtent l="0" t="0" r="6350" b="444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83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375.6pt;height:38.05pt;width:0.7pt;mso-position-horizontal-relative:page;mso-position-vertical-relative:page;z-index:251663360;mso-width-relative:page;mso-height-relative:page;" fillcolor="#000000" filled="t" stroked="f" coordsize="21600,21600" o:gfxdata="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7DbTDaAAAACQEAAA8AAAAAAAAAAQAgAAAAIgAA&#10;AGRycy9kb3ducmV2LnhtbFBLAQIUABQAAAAIAIdO4kDaBSNozQEAAH0DAAAOAAAAAAAAAAEAIAAA&#10;ACkBAABkcnMvZTJvRG9jLnhtbFBLBQYAAAAABgAGAFkBAABo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7108825</wp:posOffset>
                </wp:positionV>
                <wp:extent cx="8890" cy="659765"/>
                <wp:effectExtent l="0" t="0" r="6350" b="1079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59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559.75pt;height:51.95pt;width:0.7pt;mso-position-horizontal-relative:page;mso-position-vertical-relative:page;z-index:251664384;mso-width-relative:page;mso-height-relative:page;" fillcolor="#000000" filled="t" stroked="f" coordsize="21600,21600" o:gfxdata="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XGfXzaAAAACwEAAA8AAAAAAAAAAQAgAAAAIgAA&#10;AGRycy9kb3ducmV2LnhtbFBLAQIUABQAAAAIAIdO4kDxT6AnzQEAAHsDAAAOAAAAAAAAAAEAIAAA&#10;ACkBAABkcnMvZTJvRG9jLnhtbFBLBQYAAAAABgAGAFkBAABo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  <w:sz w:val="24"/>
        </w:rPr>
        <w:t>проводит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родительские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собрания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участвует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мероприятиях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родителей (законных представителей), проводит их индивидуальное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консультирование.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200" w:after="0" w:line="237" w:lineRule="auto"/>
        <w:ind w:left="119" w:right="236" w:firstLine="0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участия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осуществлении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воспитательной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взаимодействии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социальными</w:t>
      </w:r>
      <w:r>
        <w:rPr>
          <w:color w:val="0078D2"/>
          <w:spacing w:val="-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партнерами:</w:t>
      </w:r>
    </w:p>
    <w:p>
      <w:pPr>
        <w:pStyle w:val="5"/>
        <w:spacing w:before="9"/>
        <w:ind w:left="0" w:firstLine="0"/>
        <w:rPr>
          <w:sz w:val="23"/>
        </w:rPr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90" w:after="0" w:line="316" w:lineRule="auto"/>
        <w:ind w:left="840" w:right="1508" w:hanging="360"/>
        <w:jc w:val="left"/>
        <w:rPr>
          <w:sz w:val="24"/>
        </w:rPr>
      </w:pPr>
      <w:r>
        <w:rPr>
          <w:color w:val="333333"/>
          <w:sz w:val="24"/>
        </w:rPr>
        <w:t>участвует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работы,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способствующей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профессиональному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самоопределению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68" w:after="0" w:line="312" w:lineRule="auto"/>
        <w:ind w:left="840" w:right="274" w:hanging="360"/>
        <w:jc w:val="left"/>
        <w:rPr>
          <w:sz w:val="24"/>
        </w:rPr>
      </w:pPr>
      <w:r>
        <w:rPr>
          <w:color w:val="333333"/>
          <w:sz w:val="24"/>
        </w:rPr>
        <w:t>участвует в организации мероприятий по различным направлениям воспитания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социализации обучающихся в рамках социально-педагогического партнёрства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привлечением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организаций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культуры,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спорта,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дополнительного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научных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образовательных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организаций;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82" w:after="0" w:line="312" w:lineRule="auto"/>
        <w:ind w:left="840" w:right="1209" w:hanging="360"/>
        <w:jc w:val="left"/>
        <w:rPr>
          <w:sz w:val="24"/>
        </w:rPr>
      </w:pPr>
      <w:r>
        <w:rPr>
          <w:color w:val="333333"/>
          <w:sz w:val="24"/>
        </w:rPr>
        <w:t>участвует в организации комплексной поддержки детей из групп риска,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находящихся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трудной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жизненной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ситуации,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привлечением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работников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социальных служб, правоохранительных органов, организаций сферы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здравоохранения, дополнительного образования детей, культуры, спорта,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бизнеса.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199" w:after="0" w:line="240" w:lineRule="auto"/>
        <w:ind w:left="542" w:right="0" w:hanging="424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ведения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и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составление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классным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руководителем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документации:</w:t>
      </w:r>
    </w:p>
    <w:p>
      <w:pPr>
        <w:pStyle w:val="5"/>
        <w:spacing w:before="7"/>
        <w:ind w:left="0" w:firstLine="0"/>
        <w:rPr>
          <w:sz w:val="16"/>
        </w:rPr>
      </w:pPr>
    </w:p>
    <w:p>
      <w:pPr>
        <w:pStyle w:val="5"/>
        <w:spacing w:before="90"/>
        <w:ind w:right="367" w:firstLine="0"/>
      </w:pPr>
      <w:r>
        <w:rPr>
          <w:color w:val="333333"/>
        </w:rPr>
        <w:t>Классный руководитель ведёт согласно приказу Министерства просвещения РФ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 21 июля 2022 г № 582 «Об утверждении перечня документации , подготовка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работниками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 реализации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общеобразовательных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программ»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:</w:t>
      </w:r>
    </w:p>
    <w:p>
      <w:pPr>
        <w:pStyle w:val="6"/>
        <w:numPr>
          <w:ilvl w:val="0"/>
          <w:numId w:val="4"/>
        </w:numPr>
        <w:tabs>
          <w:tab w:val="left" w:pos="1081"/>
        </w:tabs>
        <w:spacing w:before="0" w:after="0" w:line="275" w:lineRule="exact"/>
        <w:ind w:left="1080" w:right="0" w:hanging="24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</w:p>
    <w:p>
      <w:pPr>
        <w:pStyle w:val="6"/>
        <w:numPr>
          <w:ilvl w:val="0"/>
          <w:numId w:val="4"/>
        </w:numPr>
        <w:tabs>
          <w:tab w:val="left" w:pos="1081"/>
        </w:tabs>
        <w:spacing w:before="0" w:after="0" w:line="275" w:lineRule="exact"/>
        <w:ind w:left="1080" w:right="0" w:hanging="241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6"/>
        <w:numPr>
          <w:ilvl w:val="0"/>
          <w:numId w:val="4"/>
        </w:numPr>
        <w:tabs>
          <w:tab w:val="left" w:pos="1081"/>
        </w:tabs>
        <w:spacing w:before="3" w:after="0" w:line="275" w:lineRule="exact"/>
        <w:ind w:left="1080" w:right="0" w:hanging="24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>
      <w:pPr>
        <w:pStyle w:val="6"/>
        <w:numPr>
          <w:ilvl w:val="0"/>
          <w:numId w:val="4"/>
        </w:numPr>
        <w:tabs>
          <w:tab w:val="left" w:pos="1081"/>
        </w:tabs>
        <w:spacing w:before="0" w:after="0" w:line="275" w:lineRule="exact"/>
        <w:ind w:left="1080" w:right="0" w:hanging="241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</w:t>
      </w:r>
    </w:p>
    <w:p>
      <w:pPr>
        <w:pStyle w:val="5"/>
        <w:ind w:left="0" w:firstLine="0"/>
        <w:rPr>
          <w:sz w:val="26"/>
        </w:rPr>
      </w:pPr>
    </w:p>
    <w:p>
      <w:pPr>
        <w:pStyle w:val="5"/>
        <w:ind w:left="0" w:firstLine="0"/>
        <w:rPr>
          <w:sz w:val="26"/>
        </w:rPr>
      </w:pPr>
    </w:p>
    <w:p>
      <w:pPr>
        <w:pStyle w:val="5"/>
        <w:spacing w:before="4"/>
        <w:ind w:left="0" w:firstLine="0"/>
        <w:rPr>
          <w:sz w:val="28"/>
        </w:rPr>
      </w:pPr>
    </w:p>
    <w:p>
      <w:pPr>
        <w:pStyle w:val="6"/>
        <w:numPr>
          <w:ilvl w:val="1"/>
          <w:numId w:val="3"/>
        </w:numPr>
        <w:tabs>
          <w:tab w:val="left" w:pos="543"/>
        </w:tabs>
        <w:spacing w:before="0" w:after="0" w:line="242" w:lineRule="auto"/>
        <w:ind w:left="119" w:right="588" w:firstLine="0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вариативной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части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руководителя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(формируется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зависимости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от контекстных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условий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общеобразовательной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организации):</w:t>
      </w:r>
    </w:p>
    <w:p>
      <w:pPr>
        <w:pStyle w:val="5"/>
        <w:spacing w:before="5"/>
        <w:ind w:left="0" w:firstLine="0"/>
        <w:rPr>
          <w:sz w:val="23"/>
        </w:rPr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90" w:after="0" w:line="314" w:lineRule="auto"/>
        <w:ind w:left="840" w:right="396" w:hanging="360"/>
        <w:jc w:val="left"/>
        <w:rPr>
          <w:sz w:val="24"/>
        </w:rPr>
      </w:pPr>
      <w:r>
        <w:rPr>
          <w:color w:val="333333"/>
          <w:sz w:val="24"/>
        </w:rPr>
        <w:t>организует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мероприятия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знакомства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традиций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 национальной культуры, сохранения родного языка; с целью 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национальной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культуры;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3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выявляет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причины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низкой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успеваемости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устранение;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312" w:lineRule="auto"/>
        <w:ind w:left="840" w:right="288" w:hanging="360"/>
        <w:jc w:val="left"/>
        <w:rPr>
          <w:sz w:val="24"/>
        </w:rPr>
      </w:pPr>
      <w:r>
        <w:rPr>
          <w:color w:val="333333"/>
          <w:sz w:val="24"/>
        </w:rPr>
        <w:t>содействует получению дополнительного образования обучающимися через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систему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кружков,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студий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секций,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объединений,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организуемых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69" w:after="0" w:line="314" w:lineRule="auto"/>
        <w:ind w:left="840" w:right="314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2919730</wp:posOffset>
                </wp:positionV>
                <wp:extent cx="8890" cy="483235"/>
                <wp:effectExtent l="0" t="0" r="6350" b="44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483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229.9pt;height:38.05pt;width:0.7pt;mso-position-horizontal-relative:page;mso-position-vertical-relative:page;z-index:251664384;mso-width-relative:page;mso-height-relative:page;" fillcolor="#000000" filled="t" stroked="f" coordsize="21600,21600" o:gfxdata="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FOrZNkAAAAJAQAADwAAAAAAAAABACAAAAAiAAAA&#10;ZHJzL2Rvd25yZXYueG1sUEsBAhQAFAAAAAgAh07iQL4yurjNAQAAfQMAAA4AAAAAAAAAAQAgAAAA&#10;KAEAAGRycy9lMm9Eb2MueG1sUEsFBgAAAAAGAAYAWQEAAGc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  <w:sz w:val="24"/>
        </w:rPr>
        <w:t>обеспечивает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регулирование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индивидуального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обучающимися, которым такая форма предоставлена на основании приказа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7" w:after="0" w:line="312" w:lineRule="auto"/>
        <w:ind w:left="840" w:right="954" w:hanging="360"/>
        <w:jc w:val="left"/>
        <w:rPr>
          <w:sz w:val="24"/>
        </w:rPr>
      </w:pPr>
      <w:r>
        <w:rPr>
          <w:color w:val="333333"/>
          <w:sz w:val="24"/>
        </w:rPr>
        <w:t>обеспечивает соблюдение обучающимися класса требований к безопасным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условиям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общественного труда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внеурочной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классном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кабинете;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6" w:after="0" w:line="314" w:lineRule="auto"/>
        <w:ind w:left="840" w:right="997" w:hanging="360"/>
        <w:jc w:val="left"/>
        <w:rPr>
          <w:sz w:val="24"/>
        </w:rPr>
      </w:pPr>
      <w:r>
        <w:rPr>
          <w:color w:val="333333"/>
          <w:sz w:val="24"/>
        </w:rPr>
        <w:t>организует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учащихся класса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традиционных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мероприятиях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образовательной организации, проводимых с целью развития национальной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культуры.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193" w:after="0" w:line="240" w:lineRule="auto"/>
        <w:ind w:left="542" w:right="0" w:hanging="424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Классному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руководителю</w:t>
      </w:r>
      <w:r>
        <w:rPr>
          <w:color w:val="0078D2"/>
          <w:spacing w:val="-3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запрещается:</w:t>
      </w:r>
    </w:p>
    <w:p>
      <w:pPr>
        <w:pStyle w:val="5"/>
        <w:spacing w:before="8"/>
        <w:ind w:left="0" w:firstLine="0"/>
        <w:rPr>
          <w:sz w:val="23"/>
        </w:rPr>
      </w:pP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90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изменять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усмотрению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расписание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занятий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класса;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316" w:lineRule="auto"/>
        <w:ind w:left="840" w:right="485" w:hanging="360"/>
        <w:jc w:val="left"/>
        <w:rPr>
          <w:sz w:val="24"/>
        </w:rPr>
      </w:pPr>
      <w:r>
        <w:rPr>
          <w:color w:val="333333"/>
          <w:sz w:val="24"/>
        </w:rPr>
        <w:t>отменять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или сокращать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занятия,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отпускать детей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домой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время,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когда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занятия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расписанию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них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окончены;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68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задействовать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уроков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выполнения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поручений;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161" w:after="0" w:line="314" w:lineRule="auto"/>
        <w:ind w:left="840" w:right="904" w:hanging="360"/>
        <w:jc w:val="left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неисправное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оборудование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техническое оборудование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явными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признаками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повреждения;</w:t>
      </w:r>
    </w:p>
    <w:p>
      <w:pPr>
        <w:pStyle w:val="6"/>
        <w:numPr>
          <w:ilvl w:val="2"/>
          <w:numId w:val="3"/>
        </w:numPr>
        <w:tabs>
          <w:tab w:val="left" w:pos="840"/>
          <w:tab w:val="left" w:pos="841"/>
        </w:tabs>
        <w:spacing w:before="70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курить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помещении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территории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организации.</w:t>
      </w:r>
    </w:p>
    <w:p>
      <w:pPr>
        <w:pStyle w:val="5"/>
        <w:spacing w:before="11"/>
        <w:ind w:left="0" w:firstLine="0"/>
        <w:rPr>
          <w:sz w:val="23"/>
        </w:rPr>
      </w:pPr>
    </w:p>
    <w:p>
      <w:pPr>
        <w:pStyle w:val="6"/>
        <w:numPr>
          <w:ilvl w:val="1"/>
          <w:numId w:val="3"/>
        </w:numPr>
        <w:tabs>
          <w:tab w:val="left" w:pos="543"/>
        </w:tabs>
        <w:spacing w:before="0" w:after="0" w:line="240" w:lineRule="auto"/>
        <w:ind w:left="119" w:right="1198" w:firstLine="0"/>
        <w:jc w:val="left"/>
        <w:rPr>
          <w:sz w:val="24"/>
        </w:rPr>
      </w:pPr>
      <w:r>
        <w:rPr>
          <w:color w:val="333333"/>
          <w:sz w:val="24"/>
        </w:rPr>
        <w:t>Организует дежурство класса по школе согласно графику, разработанному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заместителем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 утвержденному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директором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организации.</w:t>
      </w:r>
    </w:p>
    <w:p>
      <w:pPr>
        <w:pStyle w:val="6"/>
        <w:numPr>
          <w:ilvl w:val="1"/>
          <w:numId w:val="3"/>
        </w:numPr>
        <w:tabs>
          <w:tab w:val="left" w:pos="543"/>
        </w:tabs>
        <w:spacing w:before="3" w:after="0" w:line="240" w:lineRule="auto"/>
        <w:ind w:left="119" w:right="349" w:firstLine="0"/>
        <w:jc w:val="left"/>
        <w:rPr>
          <w:sz w:val="24"/>
        </w:rPr>
      </w:pPr>
      <w:r>
        <w:rPr>
          <w:color w:val="333333"/>
          <w:sz w:val="24"/>
        </w:rPr>
        <w:t>Участвует в работе педагогического совета общеобразовательной организации,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работе методического объединения классных руководителей, педагогических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консилиумов,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взаимодействует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педагогами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совместной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разработки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единых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педагогических требований и определения индивидуальных подходов к обучающимся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класса.</w:t>
      </w:r>
    </w:p>
    <w:p>
      <w:pPr>
        <w:pStyle w:val="6"/>
        <w:numPr>
          <w:ilvl w:val="1"/>
          <w:numId w:val="3"/>
        </w:numPr>
        <w:tabs>
          <w:tab w:val="left" w:pos="663"/>
        </w:tabs>
        <w:spacing w:before="0" w:after="0" w:line="240" w:lineRule="auto"/>
        <w:ind w:left="119" w:right="805" w:firstLine="0"/>
        <w:jc w:val="left"/>
        <w:rPr>
          <w:sz w:val="24"/>
        </w:rPr>
      </w:pPr>
      <w:r>
        <w:rPr>
          <w:color w:val="333333"/>
          <w:sz w:val="24"/>
        </w:rPr>
        <w:t>Участвует в реализации системы методической деятельности через работу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общешкольной методической теме, теме методического объединения классных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руководителей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траектории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методического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мастерства.</w:t>
      </w:r>
    </w:p>
    <w:p>
      <w:pPr>
        <w:pStyle w:val="6"/>
        <w:numPr>
          <w:ilvl w:val="1"/>
          <w:numId w:val="3"/>
        </w:numPr>
        <w:tabs>
          <w:tab w:val="left" w:pos="663"/>
        </w:tabs>
        <w:spacing w:before="1" w:after="0" w:line="240" w:lineRule="auto"/>
        <w:ind w:left="119" w:right="269" w:firstLine="0"/>
        <w:jc w:val="left"/>
        <w:rPr>
          <w:sz w:val="24"/>
        </w:rPr>
      </w:pPr>
      <w:r>
        <w:rPr>
          <w:color w:val="333333"/>
          <w:sz w:val="24"/>
        </w:rPr>
        <w:t>Осуществляет заботу о здоровье и безопасности обучающихся, оперативно извещает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директора о каждом несчастном случае, извещает родителей (законных представителей),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оперативно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принимает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меры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оказанию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помощи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несчастном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случае.</w:t>
      </w:r>
    </w:p>
    <w:p>
      <w:pPr>
        <w:pStyle w:val="6"/>
        <w:numPr>
          <w:ilvl w:val="1"/>
          <w:numId w:val="3"/>
        </w:numPr>
        <w:tabs>
          <w:tab w:val="left" w:pos="663"/>
        </w:tabs>
        <w:spacing w:before="2" w:after="0" w:line="240" w:lineRule="auto"/>
        <w:ind w:left="119" w:right="1282" w:firstLine="0"/>
        <w:jc w:val="left"/>
        <w:rPr>
          <w:sz w:val="24"/>
        </w:rPr>
      </w:pPr>
      <w:r>
        <w:rPr>
          <w:color w:val="333333"/>
          <w:sz w:val="24"/>
        </w:rPr>
        <w:t>Соблюдает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требования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сохранности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помещений.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Организует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сохранности помещения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оборудования.</w:t>
      </w:r>
    </w:p>
    <w:p>
      <w:pPr>
        <w:pStyle w:val="6"/>
        <w:numPr>
          <w:ilvl w:val="1"/>
          <w:numId w:val="3"/>
        </w:numPr>
        <w:tabs>
          <w:tab w:val="left" w:pos="663"/>
        </w:tabs>
        <w:spacing w:before="3" w:after="0" w:line="237" w:lineRule="auto"/>
        <w:ind w:left="119" w:right="272" w:firstLine="0"/>
        <w:jc w:val="left"/>
        <w:rPr>
          <w:sz w:val="24"/>
        </w:rPr>
      </w:pPr>
      <w:r>
        <w:rPr>
          <w:color w:val="333333"/>
          <w:sz w:val="24"/>
        </w:rPr>
        <w:t>Принимает участие в смотре-конкурсе кабинетов классов, готовит классный кабинет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к приемке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начало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нового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учебного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года.</w:t>
      </w:r>
    </w:p>
    <w:p>
      <w:pPr>
        <w:pStyle w:val="6"/>
        <w:numPr>
          <w:ilvl w:val="1"/>
          <w:numId w:val="3"/>
        </w:numPr>
        <w:tabs>
          <w:tab w:val="left" w:pos="663"/>
        </w:tabs>
        <w:spacing w:before="5" w:after="0" w:line="237" w:lineRule="auto"/>
        <w:ind w:left="119" w:right="526" w:firstLine="0"/>
        <w:jc w:val="left"/>
        <w:rPr>
          <w:sz w:val="24"/>
        </w:rPr>
      </w:pPr>
      <w:r>
        <w:rPr>
          <w:color w:val="333333"/>
          <w:sz w:val="24"/>
        </w:rPr>
        <w:t>При использовании ЭСО, оргтехники или сети Интернет при проведении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внеклассных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мероприятий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строго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соблюдает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требования,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заложенные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инструкциях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использованию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соответствующей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техники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сети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Интернет.</w:t>
      </w:r>
    </w:p>
    <w:p>
      <w:pPr>
        <w:pStyle w:val="6"/>
        <w:numPr>
          <w:ilvl w:val="1"/>
          <w:numId w:val="3"/>
        </w:numPr>
        <w:tabs>
          <w:tab w:val="left" w:pos="663"/>
        </w:tabs>
        <w:spacing w:before="7" w:after="0" w:line="237" w:lineRule="auto"/>
        <w:ind w:left="119" w:right="761" w:firstLine="0"/>
        <w:jc w:val="left"/>
        <w:rPr>
          <w:sz w:val="24"/>
        </w:rPr>
      </w:pPr>
      <w:r>
        <w:rPr>
          <w:color w:val="333333"/>
          <w:sz w:val="24"/>
        </w:rPr>
        <w:t>Систематически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повышает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свою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профессиональную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квалификацию,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участвует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методического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объединения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классных руководителей.</w:t>
      </w:r>
    </w:p>
    <w:p>
      <w:pPr>
        <w:pStyle w:val="6"/>
        <w:numPr>
          <w:ilvl w:val="1"/>
          <w:numId w:val="3"/>
        </w:numPr>
        <w:tabs>
          <w:tab w:val="left" w:pos="663"/>
        </w:tabs>
        <w:spacing w:before="5" w:after="0" w:line="237" w:lineRule="auto"/>
        <w:ind w:left="119" w:right="711" w:firstLine="0"/>
        <w:jc w:val="left"/>
        <w:rPr>
          <w:sz w:val="24"/>
        </w:rPr>
      </w:pPr>
      <w:r>
        <w:rPr>
          <w:color w:val="333333"/>
          <w:sz w:val="24"/>
        </w:rPr>
        <w:t>Строго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соблюдает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этические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 школе,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быту,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общественных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местах,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соответствующие общественному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положению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педагога.</w:t>
      </w:r>
    </w:p>
    <w:p>
      <w:pPr>
        <w:pStyle w:val="6"/>
        <w:numPr>
          <w:ilvl w:val="1"/>
          <w:numId w:val="3"/>
        </w:numPr>
        <w:tabs>
          <w:tab w:val="left" w:pos="663"/>
        </w:tabs>
        <w:spacing w:before="4" w:after="0" w:line="240" w:lineRule="auto"/>
        <w:ind w:left="662" w:right="0" w:hanging="544"/>
        <w:jc w:val="left"/>
        <w:rPr>
          <w:sz w:val="24"/>
        </w:rPr>
      </w:pPr>
      <w:r>
        <w:rPr>
          <w:color w:val="333333"/>
          <w:sz w:val="24"/>
        </w:rPr>
        <w:t>Соблюдает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финансовую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дисциплину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организации.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2"/>
        <w:numPr>
          <w:ilvl w:val="0"/>
          <w:numId w:val="5"/>
        </w:numPr>
        <w:tabs>
          <w:tab w:val="left" w:pos="361"/>
        </w:tabs>
        <w:spacing w:before="72" w:after="0" w:line="240" w:lineRule="auto"/>
        <w:ind w:left="360" w:right="0" w:hanging="242"/>
        <w:jc w:val="left"/>
      </w:pPr>
      <w:bookmarkStart w:id="4" w:name="4. Права классного руководителя"/>
      <w:bookmarkEnd w:id="4"/>
      <w:bookmarkStart w:id="5" w:name="4. Права классного руководителя"/>
      <w:bookmarkEnd w:id="5"/>
      <w:r>
        <w:rPr>
          <w:color w:val="333333"/>
        </w:rPr>
        <w:t>Права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руководителя</w:t>
      </w:r>
    </w:p>
    <w:p>
      <w:pPr>
        <w:pStyle w:val="5"/>
        <w:ind w:left="0" w:firstLine="0"/>
        <w:rPr>
          <w:b/>
        </w:rPr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i/>
          <w:color w:val="333333"/>
          <w:sz w:val="24"/>
        </w:rPr>
        <w:t>Классный</w:t>
      </w:r>
      <w:r>
        <w:rPr>
          <w:i/>
          <w:color w:val="333333"/>
          <w:spacing w:val="-1"/>
          <w:sz w:val="24"/>
        </w:rPr>
        <w:t xml:space="preserve"> </w:t>
      </w:r>
      <w:r>
        <w:rPr>
          <w:i/>
          <w:color w:val="333333"/>
          <w:sz w:val="24"/>
        </w:rPr>
        <w:t>руководитель</w:t>
      </w:r>
      <w:r>
        <w:rPr>
          <w:i/>
          <w:color w:val="333333"/>
          <w:spacing w:val="1"/>
          <w:sz w:val="24"/>
        </w:rPr>
        <w:t xml:space="preserve"> </w:t>
      </w:r>
      <w:r>
        <w:rPr>
          <w:i/>
          <w:color w:val="333333"/>
          <w:sz w:val="24"/>
        </w:rPr>
        <w:t>имеет</w:t>
      </w:r>
      <w:r>
        <w:rPr>
          <w:i/>
          <w:color w:val="333333"/>
          <w:spacing w:val="-6"/>
          <w:sz w:val="24"/>
        </w:rPr>
        <w:t xml:space="preserve"> </w:t>
      </w:r>
      <w:r>
        <w:rPr>
          <w:i/>
          <w:color w:val="333333"/>
          <w:sz w:val="24"/>
        </w:rPr>
        <w:t>право: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3" w:after="0" w:line="240" w:lineRule="auto"/>
        <w:ind w:left="119" w:right="202" w:firstLine="0"/>
        <w:jc w:val="left"/>
        <w:rPr>
          <w:sz w:val="24"/>
        </w:rPr>
      </w:pPr>
      <w:r>
        <w:rPr>
          <w:color w:val="333333"/>
          <w:sz w:val="24"/>
        </w:rPr>
        <w:t>Самостоятельно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определять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приоритетные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направления,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педагогические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технологии для осуществления воспитательной деятельности, выбирать формы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технологии работы с обучающимися и родителями (законными представителями)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несовершеннолетних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числе:</w:t>
      </w:r>
    </w:p>
    <w:p>
      <w:pPr>
        <w:pStyle w:val="5"/>
        <w:spacing w:before="2"/>
        <w:ind w:left="0" w:firstLine="0"/>
        <w:rPr>
          <w:sz w:val="32"/>
        </w:rPr>
      </w:pP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0" w:after="0" w:line="309" w:lineRule="auto"/>
        <w:ind w:left="840" w:right="1504" w:hanging="360"/>
        <w:jc w:val="left"/>
        <w:rPr>
          <w:sz w:val="24"/>
        </w:rPr>
      </w:pPr>
      <w:r>
        <w:rPr>
          <w:color w:val="333333"/>
          <w:sz w:val="24"/>
        </w:rPr>
        <w:t>индивидуальные (беседа, консультация, обмен мнениями, оказание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помощи,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совместный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поиск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решения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проблемы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др.);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80" w:after="0" w:line="312" w:lineRule="auto"/>
        <w:ind w:left="840" w:right="811" w:hanging="360"/>
        <w:jc w:val="left"/>
        <w:rPr>
          <w:sz w:val="24"/>
        </w:rPr>
      </w:pPr>
      <w:r>
        <w:rPr>
          <w:color w:val="333333"/>
          <w:sz w:val="24"/>
        </w:rPr>
        <w:t>групповые (творческие группы, сетевые сообщества, органы самоуправления,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проекты,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ролевые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игры,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дебаты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др.);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9" w:after="0" w:line="312" w:lineRule="auto"/>
        <w:ind w:left="840" w:right="956" w:hanging="360"/>
        <w:jc w:val="left"/>
        <w:rPr>
          <w:sz w:val="24"/>
        </w:rPr>
      </w:pPr>
      <w:r>
        <w:rPr>
          <w:color w:val="333333"/>
          <w:sz w:val="24"/>
        </w:rPr>
        <w:t>коллективные (классные часы, конкурсы, спектакли, концерты, походы,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туризм, слёты,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соревнования,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квесты 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игры,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родительские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собрания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др.).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199" w:after="0" w:line="237" w:lineRule="auto"/>
        <w:ind w:left="119" w:right="365" w:firstLine="0"/>
        <w:jc w:val="left"/>
        <w:rPr>
          <w:sz w:val="24"/>
        </w:rPr>
      </w:pPr>
      <w:r>
        <w:rPr>
          <w:color w:val="333333"/>
          <w:sz w:val="24"/>
        </w:rPr>
        <w:t>Выбирать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разрабатывать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учебно-методические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материалы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ФГОС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общего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контекстных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деятельности.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3" w:after="0" w:line="240" w:lineRule="auto"/>
        <w:ind w:left="119" w:right="446" w:firstLine="0"/>
        <w:jc w:val="left"/>
        <w:rPr>
          <w:sz w:val="24"/>
        </w:rPr>
      </w:pPr>
      <w:r>
        <w:rPr>
          <w:color w:val="333333"/>
          <w:sz w:val="24"/>
        </w:rPr>
        <w:t>Вносить на рассмотрение администрации общеобразовательной организации,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педагогического совета, органов государственно-общественного управления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предложения, касающиеся совершенствования образовательного процесса, условий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своего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имени,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так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имени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(законных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представителей)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несовершеннолетних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498" w:firstLine="0"/>
        <w:jc w:val="left"/>
        <w:rPr>
          <w:sz w:val="24"/>
        </w:rPr>
      </w:pPr>
      <w:r>
        <w:rPr>
          <w:color w:val="333333"/>
          <w:sz w:val="24"/>
        </w:rPr>
        <w:t>Участвовать в разработке проектов локальных нормативных актов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осуществлении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контроля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ее качества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эффективности.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1" w:after="0" w:line="275" w:lineRule="exact"/>
        <w:ind w:left="542" w:right="0" w:hanging="424"/>
        <w:jc w:val="left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обсуждении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итогов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внутришкольного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контроля.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2" w:lineRule="auto"/>
        <w:ind w:left="119" w:right="434" w:firstLine="0"/>
        <w:jc w:val="left"/>
        <w:rPr>
          <w:sz w:val="24"/>
        </w:rPr>
      </w:pPr>
      <w:r>
        <w:rPr>
          <w:color w:val="333333"/>
          <w:sz w:val="24"/>
        </w:rPr>
        <w:t>Самостоятельно планировать и организовывать участие учащихся в воспитательных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мероприятиях.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2" w:lineRule="auto"/>
        <w:ind w:left="119" w:right="1345" w:firstLine="0"/>
        <w:jc w:val="left"/>
        <w:rPr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согласованию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администрацией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школы)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инфраструктуру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проведении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мероприятий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классом.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1432" w:firstLine="0"/>
        <w:jc w:val="left"/>
        <w:rPr>
          <w:sz w:val="24"/>
        </w:rPr>
      </w:pPr>
      <w:r>
        <w:rPr>
          <w:color w:val="333333"/>
          <w:sz w:val="24"/>
        </w:rPr>
        <w:t>Приглашать в общеобразовательную организацию родителей (законных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представителей)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несовершеннолетних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вопросам,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связанным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осуществлением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руководства.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37" w:lineRule="auto"/>
        <w:ind w:left="119" w:right="665" w:firstLine="0"/>
        <w:jc w:val="left"/>
        <w:rPr>
          <w:sz w:val="24"/>
        </w:rPr>
      </w:pPr>
      <w:r>
        <w:rPr>
          <w:color w:val="333333"/>
          <w:sz w:val="24"/>
        </w:rPr>
        <w:t>Давать обязательные распоряжения обучающимся своего класса при подготовке и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проведении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воспитательных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мероприятий.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40" w:lineRule="auto"/>
        <w:ind w:left="119" w:right="206" w:firstLine="0"/>
        <w:jc w:val="left"/>
        <w:rPr>
          <w:sz w:val="24"/>
        </w:rPr>
      </w:pPr>
      <w:r>
        <w:rPr>
          <w:color w:val="333333"/>
          <w:sz w:val="24"/>
        </w:rPr>
        <w:t>Посещать уроки и занятия, проводимые педагогическими работниками (по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согласованию),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корректировки 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взаимодействия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отдельными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 коллективом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класса.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74" w:lineRule="exact"/>
        <w:ind w:left="662" w:right="0" w:hanging="544"/>
        <w:jc w:val="left"/>
        <w:rPr>
          <w:sz w:val="24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воспитательную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работу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обучающимися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через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проведение</w:t>
      </w:r>
    </w:p>
    <w:p>
      <w:pPr>
        <w:pStyle w:val="5"/>
        <w:spacing w:line="275" w:lineRule="exact"/>
        <w:ind w:left="119" w:firstLine="0"/>
      </w:pPr>
      <w:r>
        <w:rPr>
          <w:color w:val="333333"/>
        </w:rPr>
        <w:t>«малых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педсоветов»,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педагогических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консилиумов,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тематических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мероприятий.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42" w:lineRule="auto"/>
        <w:ind w:left="119" w:right="1402" w:firstLine="0"/>
        <w:jc w:val="left"/>
        <w:rPr>
          <w:sz w:val="24"/>
        </w:rPr>
      </w:pPr>
      <w:r>
        <w:rPr>
          <w:color w:val="333333"/>
          <w:sz w:val="24"/>
        </w:rPr>
        <w:t>Выносить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рассмотрение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администрации,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совета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общеобразовательного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учреждения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предложения,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согласованные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коллективом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класса.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42" w:lineRule="auto"/>
        <w:ind w:left="119" w:right="1191" w:firstLine="0"/>
        <w:jc w:val="left"/>
        <w:rPr>
          <w:sz w:val="24"/>
        </w:rPr>
      </w:pPr>
      <w:r>
        <w:rPr>
          <w:color w:val="333333"/>
          <w:sz w:val="24"/>
        </w:rPr>
        <w:t>На материально-техническое и методическое обеспечение организуемой им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40" w:lineRule="auto"/>
        <w:ind w:left="119" w:right="254" w:firstLine="0"/>
        <w:jc w:val="left"/>
        <w:rPr>
          <w:sz w:val="24"/>
        </w:rPr>
      </w:pPr>
      <w:r>
        <w:rPr>
          <w:color w:val="333333"/>
          <w:sz w:val="24"/>
        </w:rPr>
        <w:t>Защищать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собственную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честь,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достоинство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профессиональную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репутацию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случае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несогласия с оценками деятельности со стороны администрации общеобразовательной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организации, родителей (законных представителей) несовершеннолетних обучающихся,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педагогических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работников.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40" w:lineRule="auto"/>
        <w:ind w:left="662" w:right="0" w:hanging="544"/>
        <w:jc w:val="left"/>
        <w:rPr>
          <w:sz w:val="24"/>
        </w:rPr>
      </w:pPr>
      <w:r>
        <w:rPr>
          <w:color w:val="333333"/>
          <w:sz w:val="24"/>
        </w:rPr>
        <w:t>На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конфиденциальность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служебного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расследования,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исключением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случаев,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20" w:right="660" w:bottom="280" w:left="1580" w:header="720" w:footer="720" w:gutter="0"/>
          <w:cols w:space="720" w:num="1"/>
        </w:sectPr>
      </w:pPr>
    </w:p>
    <w:p>
      <w:pPr>
        <w:pStyle w:val="5"/>
        <w:spacing w:before="67" w:line="275" w:lineRule="exact"/>
        <w:ind w:left="119" w:firstLine="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4582795</wp:posOffset>
                </wp:positionV>
                <wp:extent cx="8890" cy="528955"/>
                <wp:effectExtent l="0" t="0" r="6350" b="444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528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360.85pt;height:41.65pt;width:0.7pt;mso-position-horizontal-relative:page;mso-position-vertical-relative:page;z-index:251665408;mso-width-relative:page;mso-height-relative:page;" fillcolor="#000000" filled="t" stroked="f" coordsize="21600,21600" o:gfxdata="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ENJBtkAAAAJAQAADwAAAAAAAAABACAAAAAiAAAA&#10;ZHJzL2Rvd25yZXYueG1sUEsBAhQAFAAAAAgAh07iQJfimKDNAQAAfQMAAA4AAAAAAAAAAQAgAAAA&#10;KAEAAGRycy9lMm9Eb2MueG1sUEsFBgAAAAAGAAYAWQEAAGc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</w:rPr>
        <w:t>предусмотренных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законодательством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Федерации.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40" w:lineRule="auto"/>
        <w:ind w:left="119" w:right="532" w:firstLine="0"/>
        <w:jc w:val="left"/>
        <w:rPr>
          <w:sz w:val="24"/>
        </w:rPr>
      </w:pPr>
      <w:r>
        <w:rPr>
          <w:color w:val="333333"/>
          <w:sz w:val="24"/>
        </w:rPr>
        <w:t>На ознакомление с жалобами, докладными и другими документами, которые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содержат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оценку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работы классного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руководителя,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ним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объяснения,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защищать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свои интересы самостоятельно и (или) через представителя, в случае дисциплинарного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расследования,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связанного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нарушением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классным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руководителем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норм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профессиональной этики.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7" w:after="0" w:line="240" w:lineRule="auto"/>
        <w:ind w:left="119" w:right="286" w:firstLine="0"/>
        <w:jc w:val="left"/>
        <w:rPr>
          <w:sz w:val="24"/>
        </w:rPr>
      </w:pPr>
      <w:r>
        <w:rPr>
          <w:color w:val="333333"/>
          <w:sz w:val="24"/>
        </w:rPr>
        <w:t>На получение дополнительного профессионального образования по программам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квалификации,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числе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форме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стажировки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организациях,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деятельность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которых связана с разработкой и реализацией программ общего образования, в порядке,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установленном Трудовым кодексом и иными Федеральными законами 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Федерации, проходить аттестацию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добровольной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основе.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37" w:lineRule="auto"/>
        <w:ind w:left="119" w:right="387" w:firstLine="0"/>
        <w:jc w:val="left"/>
        <w:rPr>
          <w:sz w:val="24"/>
        </w:rPr>
      </w:pPr>
      <w:r>
        <w:rPr>
          <w:color w:val="333333"/>
          <w:sz w:val="24"/>
        </w:rPr>
        <w:t>Участвовать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конкурсах,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фестивалях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мероприятиях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профессиональной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4" w:after="0" w:line="240" w:lineRule="auto"/>
        <w:ind w:left="119" w:right="392" w:firstLine="0"/>
        <w:jc w:val="left"/>
        <w:rPr>
          <w:sz w:val="24"/>
        </w:rPr>
      </w:pPr>
      <w:r>
        <w:rPr>
          <w:color w:val="333333"/>
          <w:sz w:val="24"/>
        </w:rPr>
        <w:t>Классный руководитель имеет иные права, предусмотренные Трудовым Кодексом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РФ,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Федеральным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Законом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«Об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образовании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Федерации»,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Уставом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школы,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Коллективным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договором,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Правилами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внутреннего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распорядка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общеобразовательного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учреждения.</w:t>
      </w:r>
    </w:p>
    <w:p>
      <w:pPr>
        <w:pStyle w:val="5"/>
        <w:ind w:left="0" w:firstLine="0"/>
        <w:rPr>
          <w:sz w:val="26"/>
        </w:rPr>
      </w:pPr>
    </w:p>
    <w:p>
      <w:pPr>
        <w:pStyle w:val="5"/>
        <w:ind w:left="0" w:firstLine="0"/>
        <w:rPr>
          <w:sz w:val="26"/>
        </w:rPr>
      </w:pPr>
    </w:p>
    <w:p>
      <w:pPr>
        <w:pStyle w:val="5"/>
        <w:spacing w:before="1"/>
        <w:ind w:left="0" w:firstLine="0"/>
        <w:rPr>
          <w:sz w:val="21"/>
        </w:rPr>
      </w:pPr>
    </w:p>
    <w:p>
      <w:pPr>
        <w:pStyle w:val="2"/>
        <w:numPr>
          <w:ilvl w:val="0"/>
          <w:numId w:val="5"/>
        </w:numPr>
        <w:tabs>
          <w:tab w:val="left" w:pos="361"/>
        </w:tabs>
        <w:spacing w:before="0" w:after="0" w:line="240" w:lineRule="auto"/>
        <w:ind w:left="360" w:right="0" w:hanging="242"/>
        <w:jc w:val="left"/>
      </w:pPr>
      <w:bookmarkStart w:id="6" w:name="5. Ответственность классного руководител"/>
      <w:bookmarkEnd w:id="6"/>
      <w:bookmarkStart w:id="7" w:name="5. Ответственность классного руководител"/>
      <w:bookmarkEnd w:id="7"/>
      <w:r>
        <w:rPr>
          <w:color w:val="333333"/>
        </w:rPr>
        <w:t>Ответственность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руководителя</w:t>
      </w:r>
    </w:p>
    <w:p>
      <w:pPr>
        <w:pStyle w:val="5"/>
        <w:ind w:left="0" w:firstLine="0"/>
        <w:rPr>
          <w:b/>
        </w:rPr>
      </w:pP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708" w:firstLine="0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предусмотренном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законодательством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Российской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Федерации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порядке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классный</w:t>
      </w:r>
      <w:r>
        <w:rPr>
          <w:color w:val="0078D2"/>
          <w:spacing w:val="-57"/>
          <w:sz w:val="24"/>
        </w:rPr>
        <w:t xml:space="preserve"> </w:t>
      </w:r>
      <w:r>
        <w:rPr>
          <w:color w:val="0078D2"/>
          <w:sz w:val="24"/>
          <w:u w:val="single" w:color="0078D2"/>
        </w:rPr>
        <w:t>руководитель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несет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ответственность:</w:t>
      </w:r>
    </w:p>
    <w:p>
      <w:pPr>
        <w:pStyle w:val="5"/>
        <w:spacing w:before="11"/>
        <w:ind w:left="0" w:firstLine="0"/>
        <w:rPr>
          <w:sz w:val="23"/>
        </w:rPr>
      </w:pP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90" w:after="0" w:line="312" w:lineRule="auto"/>
        <w:ind w:left="840" w:right="798" w:hanging="360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требований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ведению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 своевременное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оформление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журнала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(электронного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журнала)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журнала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инструктажей обучающихся,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выполнение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плана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работы классного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руководителя.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6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финансовой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дисциплины;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161" w:after="0" w:line="312" w:lineRule="auto"/>
        <w:ind w:left="840" w:right="1222" w:hanging="360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поддержание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порядка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классном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кабинете,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целостность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используемого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оборудования;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9" w:after="0" w:line="314" w:lineRule="auto"/>
        <w:ind w:left="840" w:right="633" w:hanging="360"/>
        <w:jc w:val="left"/>
        <w:rPr>
          <w:sz w:val="24"/>
        </w:rPr>
      </w:pPr>
      <w:r>
        <w:rPr>
          <w:color w:val="333333"/>
          <w:sz w:val="24"/>
        </w:rPr>
        <w:t>за выбор воспитательных приемов и их соответствие возрастным особенностям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обучающимся;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4" w:after="0" w:line="312" w:lineRule="auto"/>
        <w:ind w:left="840" w:right="954" w:hanging="360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своевременное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информирование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подготовку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организационных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вопросов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проведения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промежуточной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итоговой аттестации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класса;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0" w:after="0" w:line="316" w:lineRule="auto"/>
        <w:ind w:left="840" w:right="794" w:hanging="360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свобод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достоинства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лиц,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заменяющих;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3" w:after="0" w:line="312" w:lineRule="auto"/>
        <w:ind w:left="840" w:right="1845" w:hanging="360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соблюдение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плана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работы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школы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рамках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своих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функциональных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обязанностей;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5" w:after="0" w:line="316" w:lineRule="auto"/>
        <w:ind w:left="840" w:right="477" w:hanging="360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создание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обстановки,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приведшей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уменьшению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контингента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вине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руководителя;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69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жизнь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здоровье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проводимых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мероприятий;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160" w:after="0" w:line="312" w:lineRule="auto"/>
        <w:ind w:left="840" w:right="406" w:hanging="360"/>
        <w:jc w:val="left"/>
        <w:rPr>
          <w:sz w:val="24"/>
        </w:rPr>
      </w:pPr>
      <w:r>
        <w:rPr>
          <w:color w:val="333333"/>
          <w:sz w:val="24"/>
        </w:rPr>
        <w:t>за ненадлежащее исполнение требований антитеррористической безопасности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школе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соответствии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действующим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Федерации;</w:t>
      </w:r>
    </w:p>
    <w:p>
      <w:pPr>
        <w:spacing w:after="0" w:line="312" w:lineRule="auto"/>
        <w:jc w:val="left"/>
        <w:rPr>
          <w:sz w:val="24"/>
        </w:rPr>
        <w:sectPr>
          <w:pgSz w:w="11910" w:h="16840"/>
          <w:pgMar w:top="1020" w:right="660" w:bottom="280" w:left="1580" w:header="720" w:footer="720" w:gutter="0"/>
          <w:cols w:space="720" w:num="1"/>
        </w:sectPr>
      </w:pP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69" w:after="0" w:line="316" w:lineRule="auto"/>
        <w:ind w:left="840" w:right="652" w:hanging="360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7122160</wp:posOffset>
                </wp:positionV>
                <wp:extent cx="8890" cy="353695"/>
                <wp:effectExtent l="0" t="0" r="635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353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560.8pt;height:27.85pt;width:0.7pt;mso-position-horizontal-relative:page;mso-position-vertical-relative:page;z-index:251665408;mso-width-relative:page;mso-height-relative:page;" fillcolor="#000000" filled="t" stroked="f" coordsize="21600,21600" o:gfxdata="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n1Vu8tkAAAALAQAADwAAAAAAAAABACAAAAAiAAAA&#10;ZHJzL2Rvd25yZXYueG1sUEsBAhQAFAAAAAgAh07iQEAetWHNAQAAewMAAA4AAAAAAAAAAQAgAAAA&#10;KAEAAGRycy9lMm9Eb2MueG1sUEsFBgAAAAAGAAYAWQEAAGcFAAAAAA=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333333"/>
          <w:sz w:val="24"/>
        </w:rPr>
        <w:t>за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несвоевременное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принятие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мер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оказанию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первой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помощи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пострадавшему,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скрытие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администрации несчастного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случая;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3" w:after="0" w:line="314" w:lineRule="auto"/>
        <w:ind w:left="840" w:right="1337" w:hanging="360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недостаточный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контроль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отсутствие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соблюдением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инструкций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охране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труда 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пожарной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безопасности.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189" w:after="0" w:line="240" w:lineRule="auto"/>
        <w:ind w:left="119" w:right="374" w:firstLine="0"/>
        <w:jc w:val="left"/>
        <w:rPr>
          <w:sz w:val="24"/>
        </w:rPr>
      </w:pPr>
      <w:r>
        <w:rPr>
          <w:color w:val="333333"/>
          <w:sz w:val="24"/>
        </w:rPr>
        <w:t>За неисполнение или нарушение без уважительных причин своих обязанностей,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установленных настоящей должностной инструкцией классного руководителя, Устава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внутреннего трудового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распорядка,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трудового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договора,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законных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распоряжений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директора школы и иных локальных нормативных актов, классный руководитель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подвергается дисциплинарному взысканию согласно статье 192 Трудового Кодекса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1" w:after="0" w:line="240" w:lineRule="auto"/>
        <w:ind w:left="119" w:right="241" w:firstLine="0"/>
        <w:jc w:val="left"/>
        <w:rPr>
          <w:sz w:val="24"/>
        </w:rPr>
      </w:pPr>
      <w:r>
        <w:rPr>
          <w:color w:val="333333"/>
          <w:sz w:val="24"/>
        </w:rPr>
        <w:t>За применение, в том числе однократно, методов воспитания, включающих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физическое и (или) психологическое насилие над личностью обучающегося, а также за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совершение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аморального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проступка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педагог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может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быть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освобожден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занимаемой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должности согласно Трудовому Кодексу Российской Федерации. Увольнение за данный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проступок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является мерой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дисциплинарной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ответственности.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3" w:after="0" w:line="240" w:lineRule="auto"/>
        <w:ind w:left="119" w:right="599" w:firstLine="0"/>
        <w:jc w:val="left"/>
        <w:rPr>
          <w:sz w:val="24"/>
        </w:rPr>
      </w:pPr>
      <w:r>
        <w:rPr>
          <w:color w:val="333333"/>
          <w:sz w:val="24"/>
        </w:rPr>
        <w:t>За несоблюдение правил и требований охраны труда и пожарной безопасности,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санитарно-гигиенических правил и норм классный руководитель 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привлекается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административной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ответственности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порядке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случаях,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предусмотренных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административным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законодательством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225" w:firstLine="0"/>
        <w:jc w:val="left"/>
        <w:rPr>
          <w:sz w:val="24"/>
        </w:rPr>
      </w:pPr>
      <w:r>
        <w:rPr>
          <w:color w:val="333333"/>
          <w:sz w:val="24"/>
        </w:rPr>
        <w:t>За умышленное причинение общеобразовательной организации или участникам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образовательных отношений материального ущерба в связи с исполнением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(неисполнением) своих обязанностей классный руководитель несет материальную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ответственность в порядке и в пределах, предусмотренных трудовым и (или) гражданским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законодательством РФ.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876" w:firstLine="0"/>
        <w:jc w:val="left"/>
        <w:rPr>
          <w:sz w:val="24"/>
        </w:rPr>
      </w:pP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правонарушения, совершенные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осуществления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воспитательной деятельности несет ответственность в пределах, определенных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административным, уголовным и гражданским законодательством Российской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Федерации.</w:t>
      </w:r>
    </w:p>
    <w:p>
      <w:pPr>
        <w:pStyle w:val="5"/>
        <w:spacing w:before="11"/>
        <w:ind w:left="0" w:firstLine="0"/>
      </w:pPr>
    </w:p>
    <w:p>
      <w:pPr>
        <w:pStyle w:val="2"/>
        <w:numPr>
          <w:ilvl w:val="0"/>
          <w:numId w:val="5"/>
        </w:numPr>
        <w:tabs>
          <w:tab w:val="left" w:pos="361"/>
        </w:tabs>
        <w:spacing w:before="0" w:after="0" w:line="240" w:lineRule="auto"/>
        <w:ind w:left="360" w:right="0" w:hanging="242"/>
        <w:jc w:val="left"/>
      </w:pPr>
      <w:bookmarkStart w:id="8" w:name="6. Критерии эффективности деятельности к"/>
      <w:bookmarkEnd w:id="8"/>
      <w:bookmarkStart w:id="9" w:name="6. Критерии эффективности деятельности к"/>
      <w:bookmarkEnd w:id="9"/>
      <w:r>
        <w:rPr>
          <w:color w:val="333333"/>
        </w:rPr>
        <w:t>Критерии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эффективности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классного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руководителя</w:t>
      </w:r>
    </w:p>
    <w:p>
      <w:pPr>
        <w:pStyle w:val="5"/>
        <w:spacing w:before="6"/>
        <w:ind w:left="0" w:firstLine="0"/>
        <w:rPr>
          <w:b/>
          <w:sz w:val="23"/>
        </w:rPr>
      </w:pPr>
    </w:p>
    <w:p>
      <w:pPr>
        <w:pStyle w:val="6"/>
        <w:numPr>
          <w:ilvl w:val="1"/>
          <w:numId w:val="5"/>
        </w:numPr>
        <w:tabs>
          <w:tab w:val="left" w:pos="543"/>
        </w:tabs>
        <w:spacing w:before="1" w:after="0" w:line="240" w:lineRule="auto"/>
        <w:ind w:left="119" w:right="234" w:firstLine="0"/>
        <w:jc w:val="both"/>
        <w:rPr>
          <w:sz w:val="24"/>
        </w:rPr>
      </w:pPr>
      <w:r>
        <w:rPr>
          <w:color w:val="333333"/>
          <w:sz w:val="24"/>
        </w:rPr>
        <w:t>Эффективность деятельности классных руководителей определяется достигаемыми за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определенный период времени конечными результатами деятельности и их соответствием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ключевым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целям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обучающихся.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74" w:lineRule="exact"/>
        <w:ind w:left="542" w:right="0" w:hanging="424"/>
        <w:jc w:val="both"/>
        <w:rPr>
          <w:sz w:val="24"/>
        </w:rPr>
      </w:pPr>
      <w:r>
        <w:rPr>
          <w:color w:val="0078D2"/>
          <w:sz w:val="24"/>
          <w:u w:val="single" w:color="0078D2"/>
        </w:rPr>
        <w:t>Критерии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эффективности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процесса</w:t>
      </w:r>
      <w:r>
        <w:rPr>
          <w:color w:val="0078D2"/>
          <w:spacing w:val="-8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7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руководителя:</w:t>
      </w:r>
    </w:p>
    <w:p>
      <w:pPr>
        <w:pStyle w:val="5"/>
        <w:spacing w:before="1"/>
        <w:ind w:left="0" w:firstLine="0"/>
      </w:pP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90" w:after="0" w:line="312" w:lineRule="auto"/>
        <w:ind w:left="840" w:right="1011" w:hanging="360"/>
        <w:jc w:val="left"/>
        <w:rPr>
          <w:sz w:val="24"/>
        </w:rPr>
      </w:pPr>
      <w:r>
        <w:rPr>
          <w:color w:val="333333"/>
          <w:sz w:val="24"/>
        </w:rPr>
        <w:t>комплексность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степень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охвата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воспитательном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направлений,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обозначенных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нормативных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документах;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9" w:after="0" w:line="312" w:lineRule="auto"/>
        <w:ind w:left="840" w:right="242" w:hanging="360"/>
        <w:jc w:val="left"/>
        <w:rPr>
          <w:sz w:val="24"/>
        </w:rPr>
      </w:pPr>
      <w:r>
        <w:rPr>
          <w:color w:val="333333"/>
          <w:sz w:val="24"/>
        </w:rPr>
        <w:t>адресность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степень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учёта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воспитательном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процессе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возрастных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личностных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характеристик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класса;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80" w:after="0" w:line="314" w:lineRule="auto"/>
        <w:ind w:left="840" w:right="848" w:hanging="360"/>
        <w:jc w:val="left"/>
        <w:rPr>
          <w:sz w:val="24"/>
        </w:rPr>
      </w:pPr>
      <w:r>
        <w:rPr>
          <w:color w:val="333333"/>
          <w:sz w:val="24"/>
        </w:rPr>
        <w:t>инновационность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степень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использования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новой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содержанию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формам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подачи информации, личностно значимой для современных обучающихся,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интересных для них форм и методов взаимодействия, в том числе, интернет-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ресурсов,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сетевых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сообществ,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блогов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т.д.;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66" w:after="0" w:line="316" w:lineRule="auto"/>
        <w:ind w:left="840" w:right="515" w:hanging="360"/>
        <w:jc w:val="left"/>
        <w:rPr>
          <w:sz w:val="24"/>
        </w:rPr>
      </w:pPr>
      <w:r>
        <w:rPr>
          <w:color w:val="333333"/>
          <w:sz w:val="24"/>
        </w:rPr>
        <w:t>системность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степень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вовлечённости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воспитательных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задач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субъектов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воспитательного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процесса.</w:t>
      </w:r>
    </w:p>
    <w:p>
      <w:pPr>
        <w:spacing w:after="0" w:line="316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>
      <w:pPr>
        <w:pStyle w:val="6"/>
        <w:numPr>
          <w:ilvl w:val="1"/>
          <w:numId w:val="5"/>
        </w:numPr>
        <w:tabs>
          <w:tab w:val="left" w:pos="543"/>
        </w:tabs>
        <w:spacing w:before="67" w:after="0" w:line="240" w:lineRule="auto"/>
        <w:ind w:left="542" w:right="0" w:hanging="424"/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718820</wp:posOffset>
                </wp:positionV>
                <wp:extent cx="8890" cy="353695"/>
                <wp:effectExtent l="0" t="0" r="635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353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56.6pt;height:27.85pt;width:0.7pt;mso-position-horizontal-relative:page;mso-position-vertical-relative:page;z-index:251666432;mso-width-relative:page;mso-height-relative:page;" fillcolor="#000000" filled="t" stroked="f" coordsize="21600,21600" o:gfxdata="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BBNw2AAAAAkBAAAPAAAAAAAAAAEAIAAAACIAAABk&#10;cnMvZG93bnJldi54bWxQSwECFAAUAAAACACHTuJAYNcV/80BAAB7AwAADgAAAAAAAAABACAAAAAn&#10;AQAAZHJzL2Uyb0RvYy54bWxQSwUGAAAAAAYABgBZAQAAZgUAAAAA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621665</wp:posOffset>
                </wp:positionH>
                <wp:positionV relativeFrom="page">
                  <wp:posOffset>4598035</wp:posOffset>
                </wp:positionV>
                <wp:extent cx="8890" cy="351790"/>
                <wp:effectExtent l="0" t="0" r="6350" b="1397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3517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95pt;margin-top:362.05pt;height:27.7pt;width:0.7pt;mso-position-horizontal-relative:page;mso-position-vertical-relative:page;z-index:251666432;mso-width-relative:page;mso-height-relative:page;" fillcolor="#000000" filled="t" stroked="f" coordsize="21600,21600" o:gfxdata="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3b63nZAAAACQEAAA8AAAAAAAAAAQAgAAAAIgAAAGRy&#10;cy9kb3ducmV2LnhtbFBLAQIUABQAAAAIAIdO4kBXsz5dywEAAH0DAAAOAAAAAAAAAAEAIAAAACgB&#10;AABkcnMvZTJvRG9jLnhtbFBLBQYAAAAABgAGAFkBAABlBQAAAAA=&#10;">
                <v:path/>
                <v:fill on="t" focussize="0,0"/>
                <v:stroke on="f"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0078D2"/>
          <w:sz w:val="24"/>
          <w:u w:val="single" w:color="0078D2"/>
        </w:rPr>
        <w:t>Критерии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оценки</w:t>
      </w:r>
      <w:r>
        <w:rPr>
          <w:color w:val="0078D2"/>
          <w:spacing w:val="-12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результатов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(результативности)</w:t>
      </w:r>
      <w:r>
        <w:rPr>
          <w:color w:val="0078D2"/>
          <w:spacing w:val="-5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классного</w:t>
      </w:r>
      <w:r>
        <w:rPr>
          <w:color w:val="0078D2"/>
          <w:spacing w:val="-4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руководства:</w:t>
      </w:r>
    </w:p>
    <w:p>
      <w:pPr>
        <w:pStyle w:val="5"/>
        <w:spacing w:before="1"/>
        <w:ind w:left="0" w:firstLine="0"/>
      </w:pP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90" w:after="0" w:line="312" w:lineRule="auto"/>
        <w:ind w:left="840" w:right="715" w:hanging="360"/>
        <w:jc w:val="left"/>
        <w:rPr>
          <w:sz w:val="24"/>
        </w:rPr>
      </w:pPr>
      <w:r>
        <w:rPr>
          <w:color w:val="333333"/>
          <w:sz w:val="24"/>
        </w:rPr>
        <w:t>1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сформированность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знаний,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представлений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системе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ценностей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России;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80" w:after="0" w:line="312" w:lineRule="auto"/>
        <w:ind w:left="840" w:right="511" w:hanging="360"/>
        <w:jc w:val="left"/>
        <w:rPr>
          <w:sz w:val="24"/>
        </w:rPr>
      </w:pPr>
      <w:r>
        <w:rPr>
          <w:color w:val="333333"/>
          <w:sz w:val="24"/>
        </w:rPr>
        <w:t>2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сформированность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позитивной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внутренней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позиции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отношении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ценностей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России;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5" w:after="0" w:line="240" w:lineRule="auto"/>
        <w:ind w:left="840" w:right="0" w:hanging="361"/>
        <w:jc w:val="left"/>
        <w:rPr>
          <w:sz w:val="24"/>
        </w:rPr>
      </w:pPr>
      <w:r>
        <w:rPr>
          <w:color w:val="333333"/>
          <w:sz w:val="24"/>
        </w:rPr>
        <w:t>3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наличие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опыта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системы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ценностей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гражданина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России.</w:t>
      </w:r>
    </w:p>
    <w:p>
      <w:pPr>
        <w:pStyle w:val="5"/>
        <w:spacing w:before="4"/>
        <w:ind w:left="0" w:firstLine="0"/>
      </w:pPr>
    </w:p>
    <w:p>
      <w:pPr>
        <w:pStyle w:val="5"/>
        <w:spacing w:before="1"/>
        <w:ind w:left="119" w:right="251" w:firstLine="0"/>
      </w:pPr>
      <w:r>
        <w:rPr>
          <w:color w:val="333333"/>
        </w:rPr>
        <w:t>Эффективность деятельности по классному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руководству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повышается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 мере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продвижения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более высокого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уровня.</w:t>
      </w:r>
    </w:p>
    <w:p>
      <w:pPr>
        <w:pStyle w:val="5"/>
        <w:spacing w:before="7"/>
        <w:ind w:left="0" w:firstLine="0"/>
      </w:pPr>
    </w:p>
    <w:p>
      <w:pPr>
        <w:pStyle w:val="2"/>
        <w:numPr>
          <w:ilvl w:val="0"/>
          <w:numId w:val="5"/>
        </w:numPr>
        <w:tabs>
          <w:tab w:val="left" w:pos="361"/>
        </w:tabs>
        <w:spacing w:before="0" w:after="0" w:line="240" w:lineRule="auto"/>
        <w:ind w:left="360" w:right="0" w:hanging="242"/>
        <w:jc w:val="left"/>
      </w:pPr>
      <w:bookmarkStart w:id="10" w:name="7. Взаимодействие в коллективе"/>
      <w:bookmarkEnd w:id="10"/>
      <w:bookmarkStart w:id="11" w:name="7. Взаимодействие в коллективе"/>
      <w:bookmarkEnd w:id="11"/>
      <w:r>
        <w:rPr>
          <w:color w:val="333333"/>
        </w:rPr>
        <w:t>Взаимодействие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коллективе</w:t>
      </w:r>
    </w:p>
    <w:p>
      <w:pPr>
        <w:pStyle w:val="5"/>
        <w:ind w:left="0" w:firstLine="0"/>
        <w:rPr>
          <w:b/>
        </w:rPr>
      </w:pP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276" w:firstLine="0"/>
        <w:jc w:val="left"/>
        <w:rPr>
          <w:sz w:val="24"/>
        </w:rPr>
      </w:pPr>
      <w:r>
        <w:rPr>
          <w:color w:val="333333"/>
          <w:sz w:val="24"/>
        </w:rPr>
        <w:t>В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рабочее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время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классного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руководителя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включается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учебная,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воспитательная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работа,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индивидуальная работа с обучающимися, творческая и исследовательская (проектная)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работа,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другая педагогическая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работа,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предусмотренная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функциональными</w:t>
      </w:r>
    </w:p>
    <w:p>
      <w:pPr>
        <w:pStyle w:val="5"/>
        <w:spacing w:before="3"/>
        <w:ind w:left="119" w:right="212" w:firstLine="0"/>
      </w:pPr>
      <w:r>
        <w:rPr>
          <w:color w:val="333333"/>
        </w:rPr>
        <w:t>обязанностями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(или)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планом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методическая,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подготовительная,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организационная,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диагностическая работа, работа, предусмотренная планами воспитательных,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физкультурно-оздоровительных, спортивных, творческих и иных мероприятий,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проводимых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обучающимися.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1" w:after="0" w:line="240" w:lineRule="auto"/>
        <w:ind w:left="542" w:right="0" w:hanging="424"/>
        <w:jc w:val="left"/>
        <w:rPr>
          <w:sz w:val="24"/>
        </w:rPr>
      </w:pPr>
      <w:r>
        <w:rPr>
          <w:color w:val="0078D2"/>
          <w:sz w:val="24"/>
          <w:u w:val="single" w:color="0078D2"/>
        </w:rPr>
        <w:t>В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рамках</w:t>
      </w:r>
      <w:r>
        <w:rPr>
          <w:color w:val="0078D2"/>
          <w:spacing w:val="-11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воспитательной</w:t>
      </w:r>
      <w:r>
        <w:rPr>
          <w:color w:val="0078D2"/>
          <w:spacing w:val="-10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деятельности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классный</w:t>
      </w:r>
      <w:r>
        <w:rPr>
          <w:color w:val="0078D2"/>
          <w:spacing w:val="-6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руководитель</w:t>
      </w:r>
      <w:r>
        <w:rPr>
          <w:color w:val="0078D2"/>
          <w:spacing w:val="-9"/>
          <w:sz w:val="24"/>
          <w:u w:val="single" w:color="0078D2"/>
        </w:rPr>
        <w:t xml:space="preserve"> </w:t>
      </w:r>
      <w:r>
        <w:rPr>
          <w:color w:val="0078D2"/>
          <w:sz w:val="24"/>
          <w:u w:val="single" w:color="0078D2"/>
        </w:rPr>
        <w:t>взаимодействует:</w:t>
      </w:r>
    </w:p>
    <w:p>
      <w:pPr>
        <w:pStyle w:val="5"/>
        <w:spacing w:before="8"/>
        <w:ind w:left="0" w:firstLine="0"/>
        <w:rPr>
          <w:sz w:val="23"/>
        </w:rPr>
      </w:pP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90" w:after="0" w:line="312" w:lineRule="auto"/>
        <w:ind w:left="840" w:right="270" w:hanging="360"/>
        <w:jc w:val="left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членами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коллектива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разработки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единых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педагогических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требований, целей, задач и подходов к обучению и воспитанию с учётом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организации;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6" w:after="0" w:line="312" w:lineRule="auto"/>
        <w:ind w:left="840" w:right="1048" w:hanging="360"/>
        <w:jc w:val="left"/>
        <w:rPr>
          <w:sz w:val="24"/>
        </w:rPr>
      </w:pP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администрацией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учителями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учебных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предметов по вопросам контроля и повышения результативности учебной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класса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целом;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85" w:after="0" w:line="312" w:lineRule="auto"/>
        <w:ind w:left="840" w:right="565" w:hanging="360"/>
        <w:jc w:val="left"/>
        <w:rPr>
          <w:sz w:val="24"/>
        </w:rPr>
      </w:pPr>
      <w:r>
        <w:rPr>
          <w:color w:val="333333"/>
          <w:sz w:val="24"/>
        </w:rPr>
        <w:t>с педагогом-психологом, социальным педагогом и педагогами дополнительного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образования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изучения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личностных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адаптации и интеграции в коллективе класса, построения и коррекции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траекторий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личностного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развития;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3" w:after="0" w:line="314" w:lineRule="auto"/>
        <w:ind w:left="840" w:right="327" w:hanging="360"/>
        <w:jc w:val="left"/>
        <w:rPr>
          <w:sz w:val="24"/>
        </w:rPr>
      </w:pPr>
      <w:r>
        <w:rPr>
          <w:color w:val="333333"/>
          <w:sz w:val="24"/>
        </w:rPr>
        <w:t>с учителями учебных предметов и педагогами дополнительного образования 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вопросам включения обучающихся в различные формы деятельности: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интеллектуально-познавательную,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творческую,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трудовую,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общественно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полезную,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художественно-эстетическую,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физкультурно-спортивную,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игровую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др.;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1" w:after="0" w:line="314" w:lineRule="auto"/>
        <w:ind w:left="840" w:right="769" w:hanging="360"/>
        <w:jc w:val="left"/>
        <w:rPr>
          <w:sz w:val="24"/>
        </w:rPr>
      </w:pPr>
      <w:r>
        <w:rPr>
          <w:color w:val="333333"/>
          <w:sz w:val="24"/>
        </w:rPr>
        <w:t>с педагогом-организатором, педагогом-библиотекарем, педагогами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дополнительного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 старшими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вожатыми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вовлечения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 класса в систему внеурочной деятельности, организации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внешкольной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работы,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досуговых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каникулярных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мероприятий;</w:t>
      </w:r>
    </w:p>
    <w:p>
      <w:pPr>
        <w:spacing w:after="0" w:line="314" w:lineRule="auto"/>
        <w:jc w:val="left"/>
        <w:rPr>
          <w:sz w:val="24"/>
        </w:rPr>
        <w:sectPr>
          <w:pgSz w:w="11910" w:h="16840"/>
          <w:pgMar w:top="1020" w:right="660" w:bottom="280" w:left="1580" w:header="720" w:footer="720" w:gutter="0"/>
          <w:cols w:space="720" w:num="1"/>
        </w:sectPr>
      </w:pPr>
      <w:bookmarkStart w:id="14" w:name="_GoBack"/>
      <w:bookmarkEnd w:id="14"/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69" w:after="0" w:line="314" w:lineRule="auto"/>
        <w:ind w:left="840" w:right="569" w:hanging="360"/>
        <w:jc w:val="left"/>
        <w:rPr>
          <w:sz w:val="24"/>
        </w:rPr>
      </w:pPr>
      <w:r>
        <w:rPr>
          <w:color w:val="333333"/>
          <w:sz w:val="24"/>
        </w:rPr>
        <w:t>с педагогическими работниками и администрацией общеобразовательной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профилактики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девиантного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асоциального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поведения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обучающихся;</w:t>
      </w:r>
    </w:p>
    <w:p>
      <w:pPr>
        <w:pStyle w:val="6"/>
        <w:numPr>
          <w:ilvl w:val="2"/>
          <w:numId w:val="5"/>
        </w:numPr>
        <w:tabs>
          <w:tab w:val="left" w:pos="840"/>
          <w:tab w:val="left" w:pos="841"/>
        </w:tabs>
        <w:spacing w:before="77" w:after="0" w:line="312" w:lineRule="auto"/>
        <w:ind w:left="840" w:right="214" w:hanging="360"/>
        <w:jc w:val="left"/>
        <w:rPr>
          <w:sz w:val="24"/>
        </w:rPr>
      </w:pPr>
      <w:r>
        <w:rPr>
          <w:color w:val="333333"/>
          <w:sz w:val="24"/>
        </w:rPr>
        <w:t>с администрацией и педагогическими работниками общеобразовательной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организации (социальным педагогом, педагогом-психологом, тьютором и др.) 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комплексной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поддержки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обучающихся,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находящихся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трудной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жизненной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ситуации.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198" w:after="0" w:line="240" w:lineRule="auto"/>
        <w:ind w:left="119" w:right="355" w:firstLine="0"/>
        <w:jc w:val="left"/>
        <w:rPr>
          <w:sz w:val="24"/>
        </w:rPr>
      </w:pPr>
      <w:r>
        <w:rPr>
          <w:color w:val="333333"/>
          <w:sz w:val="24"/>
        </w:rPr>
        <w:t>Взаимодействует с медицинскими работниками школы по вопросам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организационного обеспечения проведения медицинских обследований и прививок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Поддерживает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связь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медицинскими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работниками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вопросам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состояния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здоровья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класса.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319" w:firstLine="0"/>
        <w:jc w:val="left"/>
        <w:rPr>
          <w:sz w:val="24"/>
        </w:rPr>
      </w:pPr>
      <w:r>
        <w:rPr>
          <w:color w:val="333333"/>
          <w:sz w:val="24"/>
        </w:rPr>
        <w:t>Взаимодействует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родителями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(законными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представителями)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целью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повышения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педагогической и психологической культуры через проведение родительских собраний,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совместную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деятельность.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2" w:lineRule="auto"/>
        <w:ind w:left="119" w:right="694" w:firstLine="0"/>
        <w:jc w:val="left"/>
        <w:rPr>
          <w:sz w:val="24"/>
        </w:rPr>
      </w:pPr>
      <w:r>
        <w:rPr>
          <w:color w:val="333333"/>
          <w:sz w:val="24"/>
        </w:rPr>
        <w:t>Предоставляет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заместителю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 воспитательной работе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информацию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класса.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200" w:firstLine="0"/>
        <w:jc w:val="left"/>
        <w:rPr>
          <w:sz w:val="24"/>
        </w:rPr>
      </w:pPr>
      <w:r>
        <w:rPr>
          <w:color w:val="333333"/>
          <w:sz w:val="24"/>
        </w:rPr>
        <w:t>Получает от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организации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заместителя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воспитательной работе информацию нормативно-правового характера, знакомится под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расписку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соответствующими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документами.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644" w:firstLine="0"/>
        <w:jc w:val="left"/>
        <w:rPr>
          <w:sz w:val="24"/>
        </w:rPr>
      </w:pPr>
      <w:r>
        <w:rPr>
          <w:color w:val="333333"/>
          <w:sz w:val="24"/>
        </w:rPr>
        <w:t>Передает заместителю директора по воспитательной работе информацию, которая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получена непосредственно на совещаниях, семинарах, различных методических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объединениях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руководителей.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433" w:firstLine="0"/>
        <w:jc w:val="left"/>
        <w:rPr>
          <w:sz w:val="24"/>
        </w:rPr>
      </w:pPr>
      <w:r>
        <w:rPr>
          <w:color w:val="333333"/>
          <w:sz w:val="24"/>
        </w:rPr>
        <w:t>Информирует директора (при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отсутствии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– иное должностное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лицо)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факте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возникновения групповых инфекционных и неинфекционных заболеваний, заместителя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директора по административно-хозяйственной части – об аварийных ситуациях в работе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систем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электроосвещения,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отопления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водопровода.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573" w:firstLine="0"/>
        <w:jc w:val="left"/>
        <w:rPr>
          <w:sz w:val="24"/>
        </w:rPr>
      </w:pPr>
      <w:r>
        <w:rPr>
          <w:color w:val="333333"/>
          <w:sz w:val="24"/>
        </w:rPr>
        <w:t>Информирует директора общеобразовательной организации о каждом несчастном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случае с обучающимися класса, о выявленных у детей взрывоопасных 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легковоспламеняющихся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предметах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веществах,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оружии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других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предметах,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могут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причинить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вред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здоровью ребенка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окружающим.</w:t>
      </w:r>
    </w:p>
    <w:p>
      <w:pPr>
        <w:pStyle w:val="6"/>
        <w:numPr>
          <w:ilvl w:val="1"/>
          <w:numId w:val="5"/>
        </w:numPr>
        <w:tabs>
          <w:tab w:val="left" w:pos="663"/>
        </w:tabs>
        <w:spacing w:before="0" w:after="0" w:line="240" w:lineRule="auto"/>
        <w:ind w:left="119" w:right="244" w:firstLine="0"/>
        <w:jc w:val="left"/>
        <w:rPr>
          <w:sz w:val="24"/>
        </w:rPr>
      </w:pPr>
      <w:r>
        <w:rPr>
          <w:color w:val="333333"/>
          <w:sz w:val="24"/>
        </w:rPr>
        <w:t>Информирует директора школы (при отсутствии – иное должностное лицо) о факте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возникновения групповых инфекционных и неинфекционных заболеваний, аварийных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ситуаций в работе систем электроснабжения, теплоснабжения, водоснабжения,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водоотведения,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которые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создают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угрозу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возникновения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распространения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инфекционных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заболеваний 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отравлений.</w:t>
      </w:r>
    </w:p>
    <w:p>
      <w:pPr>
        <w:pStyle w:val="5"/>
        <w:spacing w:before="9"/>
        <w:ind w:left="0" w:firstLine="0"/>
      </w:pPr>
    </w:p>
    <w:p>
      <w:pPr>
        <w:pStyle w:val="2"/>
        <w:numPr>
          <w:ilvl w:val="0"/>
          <w:numId w:val="5"/>
        </w:numPr>
        <w:tabs>
          <w:tab w:val="left" w:pos="361"/>
        </w:tabs>
        <w:spacing w:before="0" w:after="0" w:line="240" w:lineRule="auto"/>
        <w:ind w:left="360" w:right="0" w:hanging="242"/>
        <w:jc w:val="left"/>
      </w:pPr>
      <w:bookmarkStart w:id="12" w:name="8. Заключительные положения"/>
      <w:bookmarkEnd w:id="12"/>
      <w:bookmarkStart w:id="13" w:name="8. Заключительные положения"/>
      <w:bookmarkEnd w:id="13"/>
      <w:r>
        <w:rPr>
          <w:color w:val="333333"/>
        </w:rPr>
        <w:t>Заключительные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положения</w:t>
      </w:r>
    </w:p>
    <w:p>
      <w:pPr>
        <w:pStyle w:val="5"/>
        <w:spacing w:before="7"/>
        <w:ind w:left="0" w:firstLine="0"/>
        <w:rPr>
          <w:b/>
          <w:sz w:val="23"/>
        </w:rPr>
      </w:pPr>
    </w:p>
    <w:p>
      <w:pPr>
        <w:pStyle w:val="6"/>
        <w:numPr>
          <w:ilvl w:val="1"/>
          <w:numId w:val="5"/>
        </w:numPr>
        <w:tabs>
          <w:tab w:val="left" w:pos="543"/>
        </w:tabs>
        <w:spacing w:before="0" w:after="0" w:line="240" w:lineRule="auto"/>
        <w:ind w:left="119" w:right="653" w:firstLine="0"/>
        <w:jc w:val="both"/>
        <w:rPr>
          <w:sz w:val="24"/>
        </w:rPr>
      </w:pPr>
      <w:r>
        <w:rPr>
          <w:color w:val="333333"/>
          <w:sz w:val="24"/>
        </w:rPr>
        <w:t>Ознакомление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педагогического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работника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настоящей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должностной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инструкцией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осуществляется при возложении функций классного руководителя (до ознакомления 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приказом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подпись).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5" w:after="0" w:line="237" w:lineRule="auto"/>
        <w:ind w:left="119" w:right="610" w:firstLine="0"/>
        <w:jc w:val="both"/>
        <w:rPr>
          <w:sz w:val="24"/>
        </w:rPr>
      </w:pPr>
      <w:r>
        <w:rPr>
          <w:color w:val="333333"/>
          <w:sz w:val="24"/>
        </w:rPr>
        <w:t>Один экземпляр инструкции находится у директора образовательной организации,</w:t>
      </w:r>
      <w:r>
        <w:rPr>
          <w:color w:val="333333"/>
          <w:spacing w:val="-58"/>
          <w:sz w:val="24"/>
        </w:rPr>
        <w:t xml:space="preserve"> </w:t>
      </w:r>
      <w:r>
        <w:rPr>
          <w:color w:val="333333"/>
          <w:sz w:val="24"/>
        </w:rPr>
        <w:t>второй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–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сотрудника.</w:t>
      </w:r>
    </w:p>
    <w:p>
      <w:pPr>
        <w:pStyle w:val="6"/>
        <w:numPr>
          <w:ilvl w:val="1"/>
          <w:numId w:val="5"/>
        </w:numPr>
        <w:tabs>
          <w:tab w:val="left" w:pos="543"/>
        </w:tabs>
        <w:spacing w:before="3" w:after="0" w:line="240" w:lineRule="auto"/>
        <w:ind w:left="119" w:right="583" w:firstLine="0"/>
        <w:jc w:val="left"/>
        <w:rPr>
          <w:sz w:val="24"/>
        </w:rPr>
      </w:pPr>
      <w:r>
        <w:rPr>
          <w:color w:val="333333"/>
          <w:sz w:val="24"/>
        </w:rPr>
        <w:t>Факт ознакомления педагога с настоящей должностной инструкцией классного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руководителя, разработанной с учетом профстандарта, подтверждается подписью в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экземпляре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инструкции, хранящемся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директора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общеобразовательной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организации,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журнале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ознакомления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должностными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инструкциями.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00" w:right="660" w:bottom="280" w:left="158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4"/>
      <w:numFmt w:val="decimal"/>
      <w:lvlText w:val="%1."/>
      <w:lvlJc w:val="left"/>
      <w:pPr>
        <w:ind w:left="360" w:hanging="241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9" w:hanging="423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color w:val="333333"/>
        <w:w w:val="96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10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9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19" w:hanging="423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color w:val="333333"/>
        <w:w w:val="96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6" w:hanging="360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color w:val="333333"/>
        <w:w w:val="96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60" w:hanging="241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9" w:hanging="423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color w:val="333333"/>
        <w:w w:val="96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4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4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60" w:hanging="24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0" w:hanging="36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List Paragraph"/>
    <w:basedOn w:val="1"/>
    <w:qFormat/>
    <w:uiPriority w:val="1"/>
    <w:pPr>
      <w:ind w:left="840" w:hanging="36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2023-12-21T07:28:41Z</dcterms:created>
  <dc:creator>User</dc:creator>
  <cp:lastModifiedBy>User</cp:lastModifiedBy>
  <dcterms:modified xsi:type="dcterms:W3CDTF">2023-12-21T07:30:12Z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DE1A52D84C9F48248E725F451513A947_12</vt:lpwstr>
  </property>
</Properties>
</file>