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69" w:line="316" w:lineRule="auto"/>
        <w:ind w:left="0" w:leftChars="0" w:right="339" w:firstLine="0" w:firstLineChars="0"/>
      </w:pPr>
      <w:bookmarkStart w:id="6" w:name="_GoBack"/>
      <w:bookmarkEnd w:id="6"/>
      <w:r>
        <w:pict>
          <v:rect id="docshape1" o:spid="_x0000_s1026" o:spt="1" style="position:absolute;left:0pt;margin-left:48.95pt;margin-top:737pt;height:37.95pt;width:0.7pt;mso-position-horizontal-relative:page;mso-position-vertical-relative:page;z-index:251659264;mso-width-relative:page;mso-height-relative:page;" fillcolor="#000000" filled="t" stroked="f" coordsize="21600,21600">
            <v:path/>
            <v:fill on="t" focussize="0,0"/>
            <v:stroke on="f"/>
            <v:imagedata o:title=""/>
            <o:lock v:ext="edit"/>
            <v:textbox>
              <w:txbxContent>
                <w:p/>
              </w:txbxContent>
            </v:textbox>
          </v:rect>
        </w:pict>
      </w:r>
      <w:r>
        <w:rPr>
          <w:color w:val="333333"/>
        </w:rPr>
        <w:t>прохождении</w:t>
      </w:r>
      <w:r>
        <w:rPr>
          <w:color w:val="333333"/>
          <w:spacing w:val="-13"/>
        </w:rPr>
        <w:t xml:space="preserve"> </w:t>
      </w:r>
      <w:r>
        <w:rPr>
          <w:color w:val="333333"/>
        </w:rPr>
        <w:t>профессиональной</w:t>
      </w:r>
      <w:r>
        <w:rPr>
          <w:color w:val="333333"/>
          <w:spacing w:val="-12"/>
        </w:rPr>
        <w:t xml:space="preserve"> </w:t>
      </w:r>
      <w:r>
        <w:rPr>
          <w:color w:val="333333"/>
        </w:rPr>
        <w:t>гигиенической</w:t>
      </w:r>
      <w:r>
        <w:rPr>
          <w:color w:val="333333"/>
          <w:spacing w:val="-8"/>
        </w:rPr>
        <w:t xml:space="preserve"> </w:t>
      </w:r>
      <w:r>
        <w:rPr>
          <w:color w:val="333333"/>
        </w:rPr>
        <w:t>подготовки</w:t>
      </w:r>
      <w:r>
        <w:rPr>
          <w:color w:val="333333"/>
          <w:spacing w:val="-13"/>
        </w:rPr>
        <w:t xml:space="preserve"> </w:t>
      </w:r>
      <w:r>
        <w:rPr>
          <w:color w:val="333333"/>
        </w:rPr>
        <w:t>и</w:t>
      </w:r>
      <w:r>
        <w:rPr>
          <w:color w:val="333333"/>
          <w:spacing w:val="-14"/>
        </w:rPr>
        <w:t xml:space="preserve"> </w:t>
      </w:r>
      <w:r>
        <w:rPr>
          <w:color w:val="333333"/>
        </w:rPr>
        <w:t>аттестации</w:t>
      </w:r>
      <w:r>
        <w:rPr>
          <w:color w:val="333333"/>
          <w:spacing w:val="-13"/>
        </w:rPr>
        <w:t xml:space="preserve"> </w:t>
      </w:r>
      <w:r>
        <w:rPr>
          <w:color w:val="333333"/>
        </w:rPr>
        <w:t>с допуском к работе;</w:t>
      </w:r>
    </w:p>
    <w:p>
      <w:pPr>
        <w:pStyle w:val="7"/>
        <w:numPr>
          <w:ilvl w:val="0"/>
          <w:numId w:val="1"/>
        </w:numPr>
        <w:tabs>
          <w:tab w:val="left" w:pos="840"/>
          <w:tab w:val="left" w:pos="841"/>
        </w:tabs>
        <w:spacing w:before="73" w:after="0" w:line="314" w:lineRule="auto"/>
        <w:ind w:left="840" w:right="271" w:hanging="360"/>
        <w:jc w:val="left"/>
        <w:rPr>
          <w:sz w:val="24"/>
        </w:rPr>
      </w:pPr>
      <w:r>
        <w:rPr>
          <w:color w:val="333333"/>
          <w:sz w:val="24"/>
        </w:rPr>
        <w:t>не</w:t>
      </w:r>
      <w:r>
        <w:rPr>
          <w:color w:val="333333"/>
          <w:spacing w:val="-10"/>
          <w:sz w:val="24"/>
        </w:rPr>
        <w:t xml:space="preserve"> </w:t>
      </w:r>
      <w:r>
        <w:rPr>
          <w:color w:val="333333"/>
          <w:sz w:val="24"/>
        </w:rPr>
        <w:t>имеющее</w:t>
      </w:r>
      <w:r>
        <w:rPr>
          <w:color w:val="333333"/>
          <w:spacing w:val="-12"/>
          <w:sz w:val="24"/>
        </w:rPr>
        <w:t xml:space="preserve"> </w:t>
      </w:r>
      <w:r>
        <w:rPr>
          <w:color w:val="333333"/>
          <w:sz w:val="24"/>
        </w:rPr>
        <w:t>ограничений</w:t>
      </w:r>
      <w:r>
        <w:rPr>
          <w:color w:val="333333"/>
          <w:spacing w:val="-6"/>
          <w:sz w:val="24"/>
        </w:rPr>
        <w:t xml:space="preserve"> </w:t>
      </w:r>
      <w:r>
        <w:rPr>
          <w:color w:val="333333"/>
          <w:sz w:val="24"/>
        </w:rPr>
        <w:t>на</w:t>
      </w:r>
      <w:r>
        <w:rPr>
          <w:color w:val="333333"/>
          <w:spacing w:val="-13"/>
          <w:sz w:val="24"/>
        </w:rPr>
        <w:t xml:space="preserve"> </w:t>
      </w:r>
      <w:r>
        <w:rPr>
          <w:color w:val="333333"/>
          <w:sz w:val="24"/>
        </w:rPr>
        <w:t>занятия</w:t>
      </w:r>
      <w:r>
        <w:rPr>
          <w:color w:val="333333"/>
          <w:spacing w:val="-12"/>
          <w:sz w:val="24"/>
        </w:rPr>
        <w:t xml:space="preserve"> </w:t>
      </w:r>
      <w:r>
        <w:rPr>
          <w:color w:val="333333"/>
          <w:sz w:val="24"/>
        </w:rPr>
        <w:t>педагогической</w:t>
      </w:r>
      <w:r>
        <w:rPr>
          <w:color w:val="333333"/>
          <w:spacing w:val="-6"/>
          <w:sz w:val="24"/>
        </w:rPr>
        <w:t xml:space="preserve"> </w:t>
      </w:r>
      <w:r>
        <w:rPr>
          <w:color w:val="333333"/>
          <w:sz w:val="24"/>
        </w:rPr>
        <w:t>деятельностью,</w:t>
      </w:r>
      <w:r>
        <w:rPr>
          <w:color w:val="333333"/>
          <w:spacing w:val="-10"/>
          <w:sz w:val="24"/>
        </w:rPr>
        <w:t xml:space="preserve"> </w:t>
      </w:r>
      <w:r>
        <w:rPr>
          <w:color w:val="333333"/>
          <w:sz w:val="24"/>
        </w:rPr>
        <w:t>изложенных</w:t>
      </w:r>
      <w:r>
        <w:rPr>
          <w:color w:val="333333"/>
          <w:spacing w:val="-11"/>
          <w:sz w:val="24"/>
        </w:rPr>
        <w:t xml:space="preserve"> </w:t>
      </w:r>
      <w:r>
        <w:rPr>
          <w:color w:val="333333"/>
          <w:sz w:val="24"/>
        </w:rPr>
        <w:t>в статье 331 "Право на занятие педагогической деятельностью" Трудового кодекса Российской Федерации.</w:t>
      </w:r>
    </w:p>
    <w:p>
      <w:pPr>
        <w:pStyle w:val="7"/>
        <w:numPr>
          <w:ilvl w:val="1"/>
          <w:numId w:val="2"/>
        </w:numPr>
        <w:tabs>
          <w:tab w:val="left" w:pos="543"/>
        </w:tabs>
        <w:spacing w:before="190" w:after="0" w:line="237" w:lineRule="auto"/>
        <w:ind w:left="119" w:right="505" w:firstLine="0"/>
        <w:jc w:val="left"/>
        <w:rPr>
          <w:sz w:val="24"/>
        </w:rPr>
      </w:pPr>
      <w:r>
        <w:rPr>
          <w:color w:val="333333"/>
          <w:sz w:val="24"/>
        </w:rPr>
        <w:t>К</w:t>
      </w:r>
      <w:r>
        <w:rPr>
          <w:color w:val="333333"/>
          <w:spacing w:val="-11"/>
          <w:sz w:val="24"/>
        </w:rPr>
        <w:t xml:space="preserve"> </w:t>
      </w:r>
      <w:r>
        <w:rPr>
          <w:color w:val="333333"/>
          <w:sz w:val="24"/>
        </w:rPr>
        <w:t>занятию</w:t>
      </w:r>
      <w:r>
        <w:rPr>
          <w:color w:val="333333"/>
          <w:spacing w:val="-10"/>
          <w:sz w:val="24"/>
        </w:rPr>
        <w:t xml:space="preserve"> </w:t>
      </w:r>
      <w:r>
        <w:rPr>
          <w:color w:val="333333"/>
          <w:sz w:val="24"/>
        </w:rPr>
        <w:t>педагогической</w:t>
      </w:r>
      <w:r>
        <w:rPr>
          <w:color w:val="333333"/>
          <w:spacing w:val="-11"/>
          <w:sz w:val="24"/>
        </w:rPr>
        <w:t xml:space="preserve"> </w:t>
      </w:r>
      <w:r>
        <w:rPr>
          <w:color w:val="333333"/>
          <w:sz w:val="24"/>
        </w:rPr>
        <w:t>деятельностью</w:t>
      </w:r>
      <w:r>
        <w:rPr>
          <w:color w:val="333333"/>
          <w:spacing w:val="-13"/>
          <w:sz w:val="24"/>
        </w:rPr>
        <w:t xml:space="preserve"> </w:t>
      </w:r>
      <w:r>
        <w:rPr>
          <w:color w:val="333333"/>
          <w:sz w:val="24"/>
        </w:rPr>
        <w:t>не</w:t>
      </w:r>
      <w:r>
        <w:rPr>
          <w:color w:val="333333"/>
          <w:spacing w:val="-9"/>
          <w:sz w:val="24"/>
        </w:rPr>
        <w:t xml:space="preserve"> </w:t>
      </w:r>
      <w:r>
        <w:rPr>
          <w:color w:val="333333"/>
          <w:sz w:val="24"/>
        </w:rPr>
        <w:t>допускаются</w:t>
      </w:r>
      <w:r>
        <w:rPr>
          <w:color w:val="333333"/>
          <w:spacing w:val="-8"/>
          <w:sz w:val="24"/>
        </w:rPr>
        <w:t xml:space="preserve"> </w:t>
      </w:r>
      <w:r>
        <w:rPr>
          <w:color w:val="333333"/>
          <w:sz w:val="24"/>
        </w:rPr>
        <w:t>иностранные</w:t>
      </w:r>
      <w:r>
        <w:rPr>
          <w:color w:val="333333"/>
          <w:spacing w:val="-13"/>
          <w:sz w:val="24"/>
        </w:rPr>
        <w:t xml:space="preserve"> </w:t>
      </w:r>
      <w:r>
        <w:rPr>
          <w:color w:val="333333"/>
          <w:sz w:val="24"/>
        </w:rPr>
        <w:t>агенты</w:t>
      </w:r>
      <w:r>
        <w:rPr>
          <w:color w:val="333333"/>
          <w:spacing w:val="-11"/>
          <w:sz w:val="24"/>
        </w:rPr>
        <w:t xml:space="preserve"> </w:t>
      </w:r>
      <w:r>
        <w:rPr>
          <w:color w:val="333333"/>
          <w:sz w:val="24"/>
        </w:rPr>
        <w:t>(для государственных и муниципальных общеобразовательных организаций).</w:t>
      </w:r>
    </w:p>
    <w:p>
      <w:pPr>
        <w:pStyle w:val="7"/>
        <w:numPr>
          <w:ilvl w:val="1"/>
          <w:numId w:val="2"/>
        </w:numPr>
        <w:tabs>
          <w:tab w:val="left" w:pos="543"/>
        </w:tabs>
        <w:spacing w:before="3" w:after="0" w:line="240" w:lineRule="auto"/>
        <w:ind w:left="119" w:right="345" w:firstLine="0"/>
        <w:jc w:val="left"/>
        <w:rPr>
          <w:sz w:val="24"/>
        </w:rPr>
      </w:pPr>
      <w:r>
        <w:rPr>
          <w:color w:val="333333"/>
          <w:sz w:val="24"/>
        </w:rPr>
        <w:t>Учитель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w:t>
      </w:r>
      <w:r>
        <w:rPr>
          <w:color w:val="333333"/>
          <w:spacing w:val="-2"/>
          <w:sz w:val="24"/>
        </w:rPr>
        <w:t xml:space="preserve"> </w:t>
      </w:r>
      <w:r>
        <w:rPr>
          <w:color w:val="333333"/>
          <w:sz w:val="24"/>
        </w:rPr>
        <w:t>директора школы,</w:t>
      </w:r>
      <w:r>
        <w:rPr>
          <w:color w:val="333333"/>
          <w:spacing w:val="-10"/>
          <w:sz w:val="24"/>
        </w:rPr>
        <w:t xml:space="preserve"> </w:t>
      </w:r>
      <w:r>
        <w:rPr>
          <w:color w:val="333333"/>
          <w:sz w:val="24"/>
        </w:rPr>
        <w:t>изданного</w:t>
      </w:r>
      <w:r>
        <w:rPr>
          <w:color w:val="333333"/>
          <w:spacing w:val="-8"/>
          <w:sz w:val="24"/>
        </w:rPr>
        <w:t xml:space="preserve"> </w:t>
      </w:r>
      <w:r>
        <w:rPr>
          <w:color w:val="333333"/>
          <w:sz w:val="24"/>
        </w:rPr>
        <w:t>с</w:t>
      </w:r>
      <w:r>
        <w:rPr>
          <w:color w:val="333333"/>
          <w:spacing w:val="-10"/>
          <w:sz w:val="24"/>
        </w:rPr>
        <w:t xml:space="preserve"> </w:t>
      </w:r>
      <w:r>
        <w:rPr>
          <w:color w:val="333333"/>
          <w:sz w:val="24"/>
        </w:rPr>
        <w:t>соблюдением</w:t>
      </w:r>
      <w:r>
        <w:rPr>
          <w:color w:val="333333"/>
          <w:spacing w:val="-6"/>
          <w:sz w:val="24"/>
        </w:rPr>
        <w:t xml:space="preserve"> </w:t>
      </w:r>
      <w:r>
        <w:rPr>
          <w:color w:val="333333"/>
          <w:sz w:val="24"/>
        </w:rPr>
        <w:t>требований</w:t>
      </w:r>
      <w:r>
        <w:rPr>
          <w:color w:val="333333"/>
          <w:spacing w:val="-11"/>
          <w:sz w:val="24"/>
        </w:rPr>
        <w:t xml:space="preserve"> </w:t>
      </w:r>
      <w:r>
        <w:rPr>
          <w:color w:val="333333"/>
          <w:sz w:val="24"/>
        </w:rPr>
        <w:t>Трудового</w:t>
      </w:r>
      <w:r>
        <w:rPr>
          <w:color w:val="333333"/>
          <w:spacing w:val="-8"/>
          <w:sz w:val="24"/>
        </w:rPr>
        <w:t xml:space="preserve"> </w:t>
      </w:r>
      <w:r>
        <w:rPr>
          <w:color w:val="333333"/>
          <w:sz w:val="24"/>
        </w:rPr>
        <w:t>кодекса</w:t>
      </w:r>
      <w:r>
        <w:rPr>
          <w:color w:val="333333"/>
          <w:spacing w:val="-9"/>
          <w:sz w:val="24"/>
        </w:rPr>
        <w:t xml:space="preserve"> </w:t>
      </w:r>
      <w:r>
        <w:rPr>
          <w:color w:val="333333"/>
          <w:sz w:val="24"/>
        </w:rPr>
        <w:t>Российской</w:t>
      </w:r>
      <w:r>
        <w:rPr>
          <w:color w:val="333333"/>
          <w:spacing w:val="-11"/>
          <w:sz w:val="24"/>
        </w:rPr>
        <w:t xml:space="preserve"> </w:t>
      </w:r>
      <w:r>
        <w:rPr>
          <w:color w:val="333333"/>
          <w:sz w:val="24"/>
        </w:rPr>
        <w:t>Федерации.</w:t>
      </w:r>
    </w:p>
    <w:p>
      <w:pPr>
        <w:pStyle w:val="7"/>
        <w:numPr>
          <w:ilvl w:val="1"/>
          <w:numId w:val="2"/>
        </w:numPr>
        <w:tabs>
          <w:tab w:val="left" w:pos="543"/>
        </w:tabs>
        <w:spacing w:before="0" w:after="0" w:line="242" w:lineRule="auto"/>
        <w:ind w:left="119" w:right="1264" w:firstLine="0"/>
        <w:jc w:val="left"/>
        <w:rPr>
          <w:sz w:val="24"/>
        </w:rPr>
      </w:pPr>
      <w:r>
        <w:rPr>
          <w:color w:val="333333"/>
          <w:sz w:val="24"/>
        </w:rPr>
        <w:t>Учитель</w:t>
      </w:r>
      <w:r>
        <w:rPr>
          <w:color w:val="333333"/>
          <w:spacing w:val="-10"/>
          <w:sz w:val="24"/>
        </w:rPr>
        <w:t xml:space="preserve"> </w:t>
      </w:r>
      <w:r>
        <w:rPr>
          <w:color w:val="333333"/>
          <w:sz w:val="24"/>
        </w:rPr>
        <w:t>относится</w:t>
      </w:r>
      <w:r>
        <w:rPr>
          <w:color w:val="333333"/>
          <w:spacing w:val="-15"/>
          <w:sz w:val="24"/>
        </w:rPr>
        <w:t xml:space="preserve"> </w:t>
      </w:r>
      <w:r>
        <w:rPr>
          <w:color w:val="333333"/>
          <w:sz w:val="24"/>
        </w:rPr>
        <w:t>к</w:t>
      </w:r>
      <w:r>
        <w:rPr>
          <w:color w:val="333333"/>
          <w:spacing w:val="-13"/>
          <w:sz w:val="24"/>
        </w:rPr>
        <w:t xml:space="preserve"> </w:t>
      </w:r>
      <w:r>
        <w:rPr>
          <w:color w:val="333333"/>
          <w:sz w:val="24"/>
        </w:rPr>
        <w:t>категории</w:t>
      </w:r>
      <w:r>
        <w:rPr>
          <w:color w:val="333333"/>
          <w:spacing w:val="-10"/>
          <w:sz w:val="24"/>
        </w:rPr>
        <w:t xml:space="preserve"> </w:t>
      </w:r>
      <w:r>
        <w:rPr>
          <w:color w:val="333333"/>
          <w:sz w:val="24"/>
        </w:rPr>
        <w:t>специалистов,</w:t>
      </w:r>
      <w:r>
        <w:rPr>
          <w:color w:val="333333"/>
          <w:spacing w:val="-9"/>
          <w:sz w:val="24"/>
        </w:rPr>
        <w:t xml:space="preserve"> </w:t>
      </w:r>
      <w:r>
        <w:rPr>
          <w:color w:val="333333"/>
          <w:sz w:val="24"/>
        </w:rPr>
        <w:t>непосредственно</w:t>
      </w:r>
      <w:r>
        <w:rPr>
          <w:color w:val="333333"/>
          <w:spacing w:val="-10"/>
          <w:sz w:val="24"/>
        </w:rPr>
        <w:t xml:space="preserve"> </w:t>
      </w:r>
      <w:r>
        <w:rPr>
          <w:color w:val="333333"/>
          <w:sz w:val="24"/>
        </w:rPr>
        <w:t>подчиняется заместителю директора школы по учебно-воспитательной работе.</w:t>
      </w:r>
    </w:p>
    <w:p>
      <w:pPr>
        <w:pStyle w:val="7"/>
        <w:numPr>
          <w:ilvl w:val="1"/>
          <w:numId w:val="2"/>
        </w:numPr>
        <w:tabs>
          <w:tab w:val="left" w:pos="543"/>
        </w:tabs>
        <w:spacing w:before="0" w:after="0" w:line="240" w:lineRule="auto"/>
        <w:ind w:left="119" w:right="637" w:firstLine="0"/>
        <w:jc w:val="left"/>
        <w:rPr>
          <w:sz w:val="24"/>
        </w:rPr>
      </w:pPr>
      <w:r>
        <w:rPr>
          <w:color w:val="333333"/>
          <w:sz w:val="24"/>
        </w:rPr>
        <w:t>В своей деятельности учитель руководствуется должностной инструкцией, составленной</w:t>
      </w:r>
      <w:r>
        <w:rPr>
          <w:color w:val="333333"/>
          <w:spacing w:val="-7"/>
          <w:sz w:val="24"/>
        </w:rPr>
        <w:t xml:space="preserve"> </w:t>
      </w:r>
      <w:r>
        <w:rPr>
          <w:color w:val="333333"/>
          <w:sz w:val="24"/>
        </w:rPr>
        <w:t>в</w:t>
      </w:r>
      <w:r>
        <w:rPr>
          <w:color w:val="333333"/>
          <w:spacing w:val="-12"/>
          <w:sz w:val="24"/>
        </w:rPr>
        <w:t xml:space="preserve"> </w:t>
      </w:r>
      <w:r>
        <w:rPr>
          <w:color w:val="333333"/>
          <w:sz w:val="24"/>
        </w:rPr>
        <w:t>соответствии</w:t>
      </w:r>
      <w:r>
        <w:rPr>
          <w:color w:val="333333"/>
          <w:spacing w:val="-7"/>
          <w:sz w:val="24"/>
        </w:rPr>
        <w:t xml:space="preserve"> </w:t>
      </w:r>
      <w:r>
        <w:rPr>
          <w:color w:val="333333"/>
          <w:sz w:val="24"/>
        </w:rPr>
        <w:t>с</w:t>
      </w:r>
      <w:r>
        <w:rPr>
          <w:color w:val="333333"/>
          <w:spacing w:val="-15"/>
          <w:sz w:val="24"/>
        </w:rPr>
        <w:t xml:space="preserve"> </w:t>
      </w:r>
      <w:r>
        <w:rPr>
          <w:color w:val="333333"/>
          <w:sz w:val="24"/>
        </w:rPr>
        <w:t>профстандартом,</w:t>
      </w:r>
      <w:r>
        <w:rPr>
          <w:color w:val="333333"/>
          <w:spacing w:val="-6"/>
          <w:sz w:val="24"/>
        </w:rPr>
        <w:t xml:space="preserve"> </w:t>
      </w:r>
      <w:r>
        <w:rPr>
          <w:color w:val="333333"/>
          <w:sz w:val="24"/>
        </w:rPr>
        <w:t>Конституцией</w:t>
      </w:r>
      <w:r>
        <w:rPr>
          <w:color w:val="333333"/>
          <w:spacing w:val="-7"/>
          <w:sz w:val="24"/>
        </w:rPr>
        <w:t xml:space="preserve"> </w:t>
      </w:r>
      <w:r>
        <w:rPr>
          <w:color w:val="333333"/>
          <w:sz w:val="24"/>
        </w:rPr>
        <w:t>и</w:t>
      </w:r>
      <w:r>
        <w:rPr>
          <w:color w:val="333333"/>
          <w:spacing w:val="-9"/>
          <w:sz w:val="24"/>
        </w:rPr>
        <w:t xml:space="preserve"> </w:t>
      </w:r>
      <w:r>
        <w:rPr>
          <w:color w:val="333333"/>
          <w:sz w:val="24"/>
        </w:rPr>
        <w:t>законами</w:t>
      </w:r>
      <w:r>
        <w:rPr>
          <w:color w:val="333333"/>
          <w:spacing w:val="-11"/>
          <w:sz w:val="24"/>
        </w:rPr>
        <w:t xml:space="preserve"> </w:t>
      </w:r>
      <w:r>
        <w:rPr>
          <w:color w:val="333333"/>
          <w:sz w:val="24"/>
        </w:rPr>
        <w:t>Российской Федерации, указами Президента, решениями Правительства</w:t>
      </w:r>
      <w:r>
        <w:rPr>
          <w:color w:val="333333"/>
          <w:spacing w:val="-5"/>
          <w:sz w:val="24"/>
        </w:rPr>
        <w:t xml:space="preserve"> </w:t>
      </w:r>
      <w:r>
        <w:rPr>
          <w:color w:val="333333"/>
          <w:sz w:val="24"/>
        </w:rPr>
        <w:t>РФ</w:t>
      </w:r>
      <w:r>
        <w:rPr>
          <w:color w:val="333333"/>
          <w:spacing w:val="-2"/>
          <w:sz w:val="24"/>
        </w:rPr>
        <w:t xml:space="preserve"> </w:t>
      </w:r>
      <w:r>
        <w:rPr>
          <w:color w:val="333333"/>
          <w:sz w:val="24"/>
        </w:rPr>
        <w:t>и</w:t>
      </w:r>
      <w:r>
        <w:rPr>
          <w:color w:val="333333"/>
          <w:spacing w:val="-3"/>
          <w:sz w:val="24"/>
        </w:rPr>
        <w:t xml:space="preserve"> </w:t>
      </w:r>
      <w:r>
        <w:rPr>
          <w:color w:val="333333"/>
          <w:sz w:val="24"/>
        </w:rPr>
        <w:t>органов</w:t>
      </w:r>
      <w:r>
        <w:rPr>
          <w:color w:val="333333"/>
          <w:spacing w:val="-2"/>
          <w:sz w:val="24"/>
        </w:rPr>
        <w:t xml:space="preserve"> </w:t>
      </w:r>
      <w:r>
        <w:rPr>
          <w:color w:val="333333"/>
          <w:sz w:val="24"/>
        </w:rPr>
        <w:t>управления образования всех уровней по вопросам, касающимся образования и воспитания обучающихся. Также, педагог руководствуется:</w:t>
      </w:r>
    </w:p>
    <w:p>
      <w:pPr>
        <w:pStyle w:val="5"/>
        <w:spacing w:before="5"/>
        <w:ind w:left="0" w:firstLine="0"/>
        <w:rPr>
          <w:sz w:val="31"/>
        </w:rPr>
      </w:pPr>
    </w:p>
    <w:p>
      <w:pPr>
        <w:pStyle w:val="7"/>
        <w:numPr>
          <w:ilvl w:val="2"/>
          <w:numId w:val="2"/>
        </w:numPr>
        <w:tabs>
          <w:tab w:val="left" w:pos="840"/>
          <w:tab w:val="left" w:pos="841"/>
        </w:tabs>
        <w:spacing w:before="0" w:after="0" w:line="240" w:lineRule="auto"/>
        <w:ind w:left="840" w:right="0" w:hanging="361"/>
        <w:jc w:val="left"/>
        <w:rPr>
          <w:rFonts w:ascii="Symbol" w:hAnsi="Symbol"/>
          <w:color w:val="333333"/>
          <w:sz w:val="20"/>
        </w:rPr>
      </w:pPr>
      <w:r>
        <w:rPr>
          <w:color w:val="333333"/>
          <w:sz w:val="24"/>
        </w:rPr>
        <w:t>Федеральным</w:t>
      </w:r>
      <w:r>
        <w:rPr>
          <w:color w:val="333333"/>
          <w:spacing w:val="-11"/>
          <w:sz w:val="24"/>
        </w:rPr>
        <w:t xml:space="preserve"> </w:t>
      </w:r>
      <w:r>
        <w:rPr>
          <w:color w:val="333333"/>
          <w:sz w:val="24"/>
        </w:rPr>
        <w:t>Законом</w:t>
      </w:r>
      <w:r>
        <w:rPr>
          <w:color w:val="333333"/>
          <w:spacing w:val="-4"/>
          <w:sz w:val="24"/>
        </w:rPr>
        <w:t xml:space="preserve"> </w:t>
      </w:r>
      <w:r>
        <w:rPr>
          <w:color w:val="333333"/>
          <w:sz w:val="24"/>
        </w:rPr>
        <w:t>«Об</w:t>
      </w:r>
      <w:r>
        <w:rPr>
          <w:color w:val="333333"/>
          <w:spacing w:val="-9"/>
          <w:sz w:val="24"/>
        </w:rPr>
        <w:t xml:space="preserve"> </w:t>
      </w:r>
      <w:r>
        <w:rPr>
          <w:color w:val="333333"/>
          <w:sz w:val="24"/>
        </w:rPr>
        <w:t>образовании</w:t>
      </w:r>
      <w:r>
        <w:rPr>
          <w:color w:val="333333"/>
          <w:spacing w:val="-8"/>
          <w:sz w:val="24"/>
        </w:rPr>
        <w:t xml:space="preserve"> </w:t>
      </w:r>
      <w:r>
        <w:rPr>
          <w:color w:val="333333"/>
          <w:sz w:val="24"/>
        </w:rPr>
        <w:t>в</w:t>
      </w:r>
      <w:r>
        <w:rPr>
          <w:color w:val="333333"/>
          <w:spacing w:val="-5"/>
          <w:sz w:val="24"/>
        </w:rPr>
        <w:t xml:space="preserve"> </w:t>
      </w:r>
      <w:r>
        <w:rPr>
          <w:color w:val="333333"/>
          <w:sz w:val="24"/>
        </w:rPr>
        <w:t>Российской</w:t>
      </w:r>
      <w:r>
        <w:rPr>
          <w:color w:val="333333"/>
          <w:spacing w:val="-9"/>
          <w:sz w:val="24"/>
        </w:rPr>
        <w:t xml:space="preserve"> </w:t>
      </w:r>
      <w:r>
        <w:rPr>
          <w:color w:val="333333"/>
          <w:sz w:val="24"/>
        </w:rPr>
        <w:t>Федерации»</w:t>
      </w:r>
      <w:r>
        <w:rPr>
          <w:color w:val="333333"/>
          <w:spacing w:val="-4"/>
          <w:sz w:val="24"/>
        </w:rPr>
        <w:t xml:space="preserve"> </w:t>
      </w:r>
      <w:r>
        <w:rPr>
          <w:color w:val="333333"/>
          <w:sz w:val="24"/>
        </w:rPr>
        <w:t>№273-</w:t>
      </w:r>
      <w:r>
        <w:rPr>
          <w:color w:val="333333"/>
          <w:spacing w:val="-5"/>
          <w:sz w:val="24"/>
        </w:rPr>
        <w:t>ФЗ;</w:t>
      </w:r>
    </w:p>
    <w:p>
      <w:pPr>
        <w:pStyle w:val="7"/>
        <w:numPr>
          <w:ilvl w:val="2"/>
          <w:numId w:val="2"/>
        </w:numPr>
        <w:tabs>
          <w:tab w:val="left" w:pos="840"/>
          <w:tab w:val="left" w:pos="841"/>
        </w:tabs>
        <w:spacing w:before="161" w:after="0" w:line="312" w:lineRule="auto"/>
        <w:ind w:left="840" w:right="405" w:hanging="360"/>
        <w:jc w:val="left"/>
        <w:rPr>
          <w:rFonts w:ascii="Symbol" w:hAnsi="Symbol"/>
          <w:color w:val="333333"/>
          <w:sz w:val="20"/>
        </w:rPr>
      </w:pPr>
      <w:r>
        <w:rPr>
          <w:color w:val="333333"/>
          <w:sz w:val="24"/>
        </w:rPr>
        <w:t>нормами СП 2.4.3648-20 «Санитарно-эпидемиологические требования к организациям</w:t>
      </w:r>
      <w:r>
        <w:rPr>
          <w:color w:val="333333"/>
          <w:spacing w:val="-11"/>
          <w:sz w:val="24"/>
        </w:rPr>
        <w:t xml:space="preserve"> </w:t>
      </w:r>
      <w:r>
        <w:rPr>
          <w:color w:val="333333"/>
          <w:sz w:val="24"/>
        </w:rPr>
        <w:t>воспитания</w:t>
      </w:r>
      <w:r>
        <w:rPr>
          <w:color w:val="333333"/>
          <w:spacing w:val="-8"/>
          <w:sz w:val="24"/>
        </w:rPr>
        <w:t xml:space="preserve"> </w:t>
      </w:r>
      <w:r>
        <w:rPr>
          <w:color w:val="333333"/>
          <w:sz w:val="24"/>
        </w:rPr>
        <w:t>и</w:t>
      </w:r>
      <w:r>
        <w:rPr>
          <w:color w:val="333333"/>
          <w:spacing w:val="-13"/>
          <w:sz w:val="24"/>
        </w:rPr>
        <w:t xml:space="preserve"> </w:t>
      </w:r>
      <w:r>
        <w:rPr>
          <w:color w:val="333333"/>
          <w:sz w:val="24"/>
        </w:rPr>
        <w:t>обучения,</w:t>
      </w:r>
      <w:r>
        <w:rPr>
          <w:color w:val="333333"/>
          <w:spacing w:val="-6"/>
          <w:sz w:val="24"/>
        </w:rPr>
        <w:t xml:space="preserve"> </w:t>
      </w:r>
      <w:r>
        <w:rPr>
          <w:color w:val="333333"/>
          <w:sz w:val="24"/>
        </w:rPr>
        <w:t>отдыха</w:t>
      </w:r>
      <w:r>
        <w:rPr>
          <w:color w:val="333333"/>
          <w:spacing w:val="-9"/>
          <w:sz w:val="24"/>
        </w:rPr>
        <w:t xml:space="preserve"> </w:t>
      </w:r>
      <w:r>
        <w:rPr>
          <w:color w:val="333333"/>
          <w:sz w:val="24"/>
        </w:rPr>
        <w:t>и</w:t>
      </w:r>
      <w:r>
        <w:rPr>
          <w:color w:val="333333"/>
          <w:spacing w:val="-13"/>
          <w:sz w:val="24"/>
        </w:rPr>
        <w:t xml:space="preserve"> </w:t>
      </w:r>
      <w:r>
        <w:rPr>
          <w:color w:val="333333"/>
          <w:sz w:val="24"/>
        </w:rPr>
        <w:t>оздоровления</w:t>
      </w:r>
      <w:r>
        <w:rPr>
          <w:color w:val="333333"/>
          <w:spacing w:val="-8"/>
          <w:sz w:val="24"/>
        </w:rPr>
        <w:t xml:space="preserve"> </w:t>
      </w:r>
      <w:r>
        <w:rPr>
          <w:color w:val="333333"/>
          <w:sz w:val="24"/>
        </w:rPr>
        <w:t>детей</w:t>
      </w:r>
      <w:r>
        <w:rPr>
          <w:color w:val="333333"/>
          <w:spacing w:val="-4"/>
          <w:sz w:val="24"/>
        </w:rPr>
        <w:t xml:space="preserve"> </w:t>
      </w:r>
      <w:r>
        <w:rPr>
          <w:color w:val="333333"/>
          <w:sz w:val="24"/>
        </w:rPr>
        <w:t>и</w:t>
      </w:r>
      <w:r>
        <w:rPr>
          <w:color w:val="333333"/>
          <w:spacing w:val="-15"/>
          <w:sz w:val="24"/>
        </w:rPr>
        <w:t xml:space="preserve"> </w:t>
      </w:r>
      <w:r>
        <w:rPr>
          <w:color w:val="333333"/>
          <w:sz w:val="24"/>
        </w:rPr>
        <w:t>молодежи»;</w:t>
      </w:r>
    </w:p>
    <w:p>
      <w:pPr>
        <w:pStyle w:val="7"/>
        <w:numPr>
          <w:ilvl w:val="2"/>
          <w:numId w:val="2"/>
        </w:numPr>
        <w:tabs>
          <w:tab w:val="left" w:pos="840"/>
          <w:tab w:val="left" w:pos="841"/>
        </w:tabs>
        <w:spacing w:before="74" w:after="0" w:line="314" w:lineRule="auto"/>
        <w:ind w:left="840" w:right="780" w:hanging="360"/>
        <w:jc w:val="left"/>
        <w:rPr>
          <w:rFonts w:ascii="Symbol" w:hAnsi="Symbol"/>
          <w:color w:val="333333"/>
          <w:sz w:val="20"/>
        </w:rPr>
      </w:pPr>
      <w:r>
        <w:rPr>
          <w:color w:val="333333"/>
          <w:sz w:val="24"/>
        </w:rPr>
        <w:t>нормами СанПиН 1.2.3685-21 «Гигиенические нормативы и требования к обеспечению</w:t>
      </w:r>
      <w:r>
        <w:rPr>
          <w:color w:val="333333"/>
          <w:spacing w:val="-10"/>
          <w:sz w:val="24"/>
        </w:rPr>
        <w:t xml:space="preserve"> </w:t>
      </w:r>
      <w:r>
        <w:rPr>
          <w:color w:val="333333"/>
          <w:sz w:val="24"/>
        </w:rPr>
        <w:t>безопасности</w:t>
      </w:r>
      <w:r>
        <w:rPr>
          <w:color w:val="333333"/>
          <w:spacing w:val="-8"/>
          <w:sz w:val="24"/>
        </w:rPr>
        <w:t xml:space="preserve"> </w:t>
      </w:r>
      <w:r>
        <w:rPr>
          <w:color w:val="333333"/>
          <w:sz w:val="24"/>
        </w:rPr>
        <w:t>и</w:t>
      </w:r>
      <w:r>
        <w:rPr>
          <w:color w:val="333333"/>
          <w:spacing w:val="-13"/>
          <w:sz w:val="24"/>
        </w:rPr>
        <w:t xml:space="preserve"> </w:t>
      </w:r>
      <w:r>
        <w:rPr>
          <w:color w:val="333333"/>
          <w:sz w:val="24"/>
        </w:rPr>
        <w:t>(или)</w:t>
      </w:r>
      <w:r>
        <w:rPr>
          <w:color w:val="333333"/>
          <w:spacing w:val="-8"/>
          <w:sz w:val="24"/>
        </w:rPr>
        <w:t xml:space="preserve"> </w:t>
      </w:r>
      <w:r>
        <w:rPr>
          <w:color w:val="333333"/>
          <w:sz w:val="24"/>
        </w:rPr>
        <w:t>безвредности</w:t>
      </w:r>
      <w:r>
        <w:rPr>
          <w:color w:val="333333"/>
          <w:spacing w:val="-8"/>
          <w:sz w:val="24"/>
        </w:rPr>
        <w:t xml:space="preserve"> </w:t>
      </w:r>
      <w:r>
        <w:rPr>
          <w:color w:val="333333"/>
          <w:sz w:val="24"/>
        </w:rPr>
        <w:t>для</w:t>
      </w:r>
      <w:r>
        <w:rPr>
          <w:color w:val="333333"/>
          <w:spacing w:val="-9"/>
          <w:sz w:val="24"/>
        </w:rPr>
        <w:t xml:space="preserve"> </w:t>
      </w:r>
      <w:r>
        <w:rPr>
          <w:color w:val="333333"/>
          <w:sz w:val="24"/>
        </w:rPr>
        <w:t>человека</w:t>
      </w:r>
      <w:r>
        <w:rPr>
          <w:color w:val="333333"/>
          <w:spacing w:val="-11"/>
          <w:sz w:val="24"/>
        </w:rPr>
        <w:t xml:space="preserve"> </w:t>
      </w:r>
      <w:r>
        <w:rPr>
          <w:color w:val="333333"/>
          <w:sz w:val="24"/>
        </w:rPr>
        <w:t>факторов</w:t>
      </w:r>
      <w:r>
        <w:rPr>
          <w:color w:val="333333"/>
          <w:spacing w:val="-8"/>
          <w:sz w:val="24"/>
        </w:rPr>
        <w:t xml:space="preserve"> </w:t>
      </w:r>
      <w:r>
        <w:rPr>
          <w:color w:val="333333"/>
          <w:sz w:val="24"/>
        </w:rPr>
        <w:t xml:space="preserve">среды </w:t>
      </w:r>
      <w:r>
        <w:rPr>
          <w:color w:val="333333"/>
          <w:spacing w:val="-2"/>
          <w:sz w:val="24"/>
        </w:rPr>
        <w:t>обитания»;</w:t>
      </w:r>
    </w:p>
    <w:p>
      <w:pPr>
        <w:pStyle w:val="7"/>
        <w:numPr>
          <w:ilvl w:val="2"/>
          <w:numId w:val="2"/>
        </w:numPr>
        <w:tabs>
          <w:tab w:val="left" w:pos="840"/>
          <w:tab w:val="left" w:pos="841"/>
        </w:tabs>
        <w:spacing w:before="78" w:after="0" w:line="312" w:lineRule="auto"/>
        <w:ind w:left="840" w:right="641" w:hanging="360"/>
        <w:jc w:val="left"/>
        <w:rPr>
          <w:rFonts w:ascii="Symbol" w:hAnsi="Symbol"/>
          <w:color w:val="333333"/>
          <w:sz w:val="20"/>
        </w:rPr>
      </w:pPr>
      <w:r>
        <w:rPr>
          <w:color w:val="333333"/>
          <w:sz w:val="24"/>
        </w:rPr>
        <w:t>административным,</w:t>
      </w:r>
      <w:r>
        <w:rPr>
          <w:color w:val="333333"/>
          <w:spacing w:val="-14"/>
          <w:sz w:val="24"/>
        </w:rPr>
        <w:t xml:space="preserve"> </w:t>
      </w:r>
      <w:r>
        <w:rPr>
          <w:color w:val="333333"/>
          <w:sz w:val="24"/>
        </w:rPr>
        <w:t>трудовым</w:t>
      </w:r>
      <w:r>
        <w:rPr>
          <w:color w:val="333333"/>
          <w:spacing w:val="-15"/>
          <w:sz w:val="24"/>
        </w:rPr>
        <w:t xml:space="preserve"> </w:t>
      </w:r>
      <w:r>
        <w:rPr>
          <w:color w:val="333333"/>
          <w:sz w:val="24"/>
        </w:rPr>
        <w:t>и</w:t>
      </w:r>
      <w:r>
        <w:rPr>
          <w:color w:val="333333"/>
          <w:spacing w:val="-14"/>
          <w:sz w:val="24"/>
        </w:rPr>
        <w:t xml:space="preserve"> </w:t>
      </w:r>
      <w:r>
        <w:rPr>
          <w:color w:val="333333"/>
          <w:sz w:val="24"/>
        </w:rPr>
        <w:t>хозяйственным</w:t>
      </w:r>
      <w:r>
        <w:rPr>
          <w:color w:val="333333"/>
          <w:spacing w:val="-13"/>
          <w:sz w:val="24"/>
        </w:rPr>
        <w:t xml:space="preserve"> </w:t>
      </w:r>
      <w:r>
        <w:rPr>
          <w:color w:val="333333"/>
          <w:sz w:val="24"/>
        </w:rPr>
        <w:t>законодательством</w:t>
      </w:r>
      <w:r>
        <w:rPr>
          <w:color w:val="333333"/>
          <w:spacing w:val="-13"/>
          <w:sz w:val="24"/>
        </w:rPr>
        <w:t xml:space="preserve"> </w:t>
      </w:r>
      <w:r>
        <w:rPr>
          <w:color w:val="333333"/>
          <w:sz w:val="24"/>
        </w:rPr>
        <w:t xml:space="preserve">Российской </w:t>
      </w:r>
      <w:r>
        <w:rPr>
          <w:color w:val="333333"/>
          <w:spacing w:val="-2"/>
          <w:sz w:val="24"/>
        </w:rPr>
        <w:t>Федерации;</w:t>
      </w:r>
    </w:p>
    <w:p>
      <w:pPr>
        <w:pStyle w:val="7"/>
        <w:numPr>
          <w:ilvl w:val="2"/>
          <w:numId w:val="2"/>
        </w:numPr>
        <w:tabs>
          <w:tab w:val="left" w:pos="840"/>
          <w:tab w:val="left" w:pos="841"/>
        </w:tabs>
        <w:spacing w:before="75" w:after="0" w:line="240" w:lineRule="auto"/>
        <w:ind w:left="840" w:right="0" w:hanging="361"/>
        <w:jc w:val="left"/>
        <w:rPr>
          <w:rFonts w:ascii="Symbol" w:hAnsi="Symbol"/>
          <w:color w:val="333333"/>
          <w:sz w:val="20"/>
        </w:rPr>
      </w:pPr>
      <w:r>
        <w:rPr>
          <w:color w:val="333333"/>
          <w:sz w:val="24"/>
        </w:rPr>
        <w:t>основами</w:t>
      </w:r>
      <w:r>
        <w:rPr>
          <w:color w:val="333333"/>
          <w:spacing w:val="-13"/>
          <w:sz w:val="24"/>
        </w:rPr>
        <w:t xml:space="preserve"> </w:t>
      </w:r>
      <w:r>
        <w:rPr>
          <w:color w:val="333333"/>
          <w:sz w:val="24"/>
        </w:rPr>
        <w:t>педагогики,</w:t>
      </w:r>
      <w:r>
        <w:rPr>
          <w:color w:val="333333"/>
          <w:spacing w:val="-10"/>
          <w:sz w:val="24"/>
        </w:rPr>
        <w:t xml:space="preserve"> </w:t>
      </w:r>
      <w:r>
        <w:rPr>
          <w:color w:val="333333"/>
          <w:sz w:val="24"/>
        </w:rPr>
        <w:t>психологии,</w:t>
      </w:r>
      <w:r>
        <w:rPr>
          <w:color w:val="333333"/>
          <w:spacing w:val="-5"/>
          <w:sz w:val="24"/>
        </w:rPr>
        <w:t xml:space="preserve"> </w:t>
      </w:r>
      <w:r>
        <w:rPr>
          <w:color w:val="333333"/>
          <w:sz w:val="24"/>
        </w:rPr>
        <w:t>физиологии</w:t>
      </w:r>
      <w:r>
        <w:rPr>
          <w:color w:val="333333"/>
          <w:spacing w:val="-10"/>
          <w:sz w:val="24"/>
        </w:rPr>
        <w:t xml:space="preserve"> </w:t>
      </w:r>
      <w:r>
        <w:rPr>
          <w:color w:val="333333"/>
          <w:sz w:val="24"/>
        </w:rPr>
        <w:t>и</w:t>
      </w:r>
      <w:r>
        <w:rPr>
          <w:color w:val="333333"/>
          <w:spacing w:val="-12"/>
          <w:sz w:val="24"/>
        </w:rPr>
        <w:t xml:space="preserve"> </w:t>
      </w:r>
      <w:r>
        <w:rPr>
          <w:color w:val="333333"/>
          <w:spacing w:val="-2"/>
          <w:sz w:val="24"/>
        </w:rPr>
        <w:t>гигиены;</w:t>
      </w:r>
    </w:p>
    <w:p>
      <w:pPr>
        <w:pStyle w:val="7"/>
        <w:numPr>
          <w:ilvl w:val="2"/>
          <w:numId w:val="2"/>
        </w:numPr>
        <w:tabs>
          <w:tab w:val="left" w:pos="840"/>
          <w:tab w:val="left" w:pos="841"/>
        </w:tabs>
        <w:spacing w:before="161" w:after="0" w:line="312" w:lineRule="auto"/>
        <w:ind w:left="840" w:right="655" w:hanging="360"/>
        <w:jc w:val="left"/>
        <w:rPr>
          <w:rFonts w:ascii="Symbol" w:hAnsi="Symbol"/>
          <w:color w:val="333333"/>
          <w:sz w:val="20"/>
        </w:rPr>
      </w:pPr>
      <w:r>
        <w:rPr>
          <w:color w:val="333333"/>
          <w:sz w:val="24"/>
        </w:rPr>
        <w:t>Уставом</w:t>
      </w:r>
      <w:r>
        <w:rPr>
          <w:color w:val="333333"/>
          <w:spacing w:val="-10"/>
          <w:sz w:val="24"/>
        </w:rPr>
        <w:t xml:space="preserve"> </w:t>
      </w:r>
      <w:r>
        <w:rPr>
          <w:color w:val="333333"/>
          <w:sz w:val="24"/>
        </w:rPr>
        <w:t>и</w:t>
      </w:r>
      <w:r>
        <w:rPr>
          <w:color w:val="333333"/>
          <w:spacing w:val="-12"/>
          <w:sz w:val="24"/>
        </w:rPr>
        <w:t xml:space="preserve"> </w:t>
      </w:r>
      <w:r>
        <w:rPr>
          <w:color w:val="333333"/>
          <w:sz w:val="24"/>
        </w:rPr>
        <w:t>локальными</w:t>
      </w:r>
      <w:r>
        <w:rPr>
          <w:color w:val="333333"/>
          <w:spacing w:val="-10"/>
          <w:sz w:val="24"/>
        </w:rPr>
        <w:t xml:space="preserve"> </w:t>
      </w:r>
      <w:r>
        <w:rPr>
          <w:color w:val="333333"/>
          <w:sz w:val="24"/>
        </w:rPr>
        <w:t>правовыми</w:t>
      </w:r>
      <w:r>
        <w:rPr>
          <w:color w:val="333333"/>
          <w:spacing w:val="-10"/>
          <w:sz w:val="24"/>
        </w:rPr>
        <w:t xml:space="preserve"> </w:t>
      </w:r>
      <w:r>
        <w:rPr>
          <w:color w:val="333333"/>
          <w:sz w:val="24"/>
        </w:rPr>
        <w:t>актами,</w:t>
      </w:r>
      <w:r>
        <w:rPr>
          <w:color w:val="333333"/>
          <w:spacing w:val="-9"/>
          <w:sz w:val="24"/>
        </w:rPr>
        <w:t xml:space="preserve"> </w:t>
      </w:r>
      <w:r>
        <w:rPr>
          <w:color w:val="333333"/>
          <w:sz w:val="24"/>
        </w:rPr>
        <w:t>в</w:t>
      </w:r>
      <w:r>
        <w:rPr>
          <w:color w:val="333333"/>
          <w:spacing w:val="-11"/>
          <w:sz w:val="24"/>
        </w:rPr>
        <w:t xml:space="preserve"> </w:t>
      </w:r>
      <w:r>
        <w:rPr>
          <w:color w:val="333333"/>
          <w:sz w:val="24"/>
        </w:rPr>
        <w:t>том</w:t>
      </w:r>
      <w:r>
        <w:rPr>
          <w:color w:val="333333"/>
          <w:spacing w:val="-6"/>
          <w:sz w:val="24"/>
        </w:rPr>
        <w:t xml:space="preserve"> </w:t>
      </w:r>
      <w:r>
        <w:rPr>
          <w:color w:val="333333"/>
          <w:sz w:val="24"/>
        </w:rPr>
        <w:t>числе</w:t>
      </w:r>
      <w:r>
        <w:rPr>
          <w:color w:val="333333"/>
          <w:spacing w:val="-8"/>
          <w:sz w:val="24"/>
        </w:rPr>
        <w:t xml:space="preserve"> </w:t>
      </w:r>
      <w:r>
        <w:rPr>
          <w:color w:val="333333"/>
          <w:sz w:val="24"/>
        </w:rPr>
        <w:t>Правилами</w:t>
      </w:r>
      <w:r>
        <w:rPr>
          <w:color w:val="333333"/>
          <w:spacing w:val="-10"/>
          <w:sz w:val="24"/>
        </w:rPr>
        <w:t xml:space="preserve"> </w:t>
      </w:r>
      <w:r>
        <w:rPr>
          <w:color w:val="333333"/>
          <w:sz w:val="24"/>
        </w:rPr>
        <w:t>внутреннего трудового распорядка, приказами и распоряжениями директора общеобразовательной</w:t>
      </w:r>
      <w:r>
        <w:rPr>
          <w:color w:val="333333"/>
          <w:spacing w:val="-13"/>
          <w:sz w:val="24"/>
        </w:rPr>
        <w:t xml:space="preserve"> </w:t>
      </w:r>
      <w:r>
        <w:rPr>
          <w:color w:val="333333"/>
          <w:sz w:val="24"/>
        </w:rPr>
        <w:t>организации;</w:t>
      </w:r>
    </w:p>
    <w:p>
      <w:pPr>
        <w:pStyle w:val="7"/>
        <w:numPr>
          <w:ilvl w:val="2"/>
          <w:numId w:val="2"/>
        </w:numPr>
        <w:tabs>
          <w:tab w:val="left" w:pos="840"/>
          <w:tab w:val="left" w:pos="841"/>
        </w:tabs>
        <w:spacing w:before="80" w:after="0" w:line="309" w:lineRule="auto"/>
        <w:ind w:left="840" w:right="1470" w:hanging="360"/>
        <w:jc w:val="left"/>
        <w:rPr>
          <w:rFonts w:ascii="Symbol" w:hAnsi="Symbol"/>
          <w:color w:val="333333"/>
          <w:sz w:val="20"/>
        </w:rPr>
      </w:pPr>
      <w:r>
        <w:rPr>
          <w:color w:val="333333"/>
          <w:sz w:val="24"/>
        </w:rPr>
        <w:t>требованиями</w:t>
      </w:r>
      <w:r>
        <w:rPr>
          <w:color w:val="333333"/>
          <w:spacing w:val="-10"/>
          <w:sz w:val="24"/>
        </w:rPr>
        <w:t xml:space="preserve"> </w:t>
      </w:r>
      <w:r>
        <w:rPr>
          <w:color w:val="333333"/>
          <w:sz w:val="24"/>
        </w:rPr>
        <w:t>ФГОС</w:t>
      </w:r>
      <w:r>
        <w:rPr>
          <w:color w:val="333333"/>
          <w:spacing w:val="-14"/>
          <w:sz w:val="24"/>
        </w:rPr>
        <w:t xml:space="preserve"> </w:t>
      </w:r>
      <w:r>
        <w:rPr>
          <w:color w:val="333333"/>
          <w:sz w:val="24"/>
        </w:rPr>
        <w:t>основного</w:t>
      </w:r>
      <w:r>
        <w:rPr>
          <w:color w:val="333333"/>
          <w:spacing w:val="-12"/>
          <w:sz w:val="24"/>
        </w:rPr>
        <w:t xml:space="preserve"> </w:t>
      </w:r>
      <w:r>
        <w:rPr>
          <w:color w:val="333333"/>
          <w:sz w:val="24"/>
        </w:rPr>
        <w:t>общего</w:t>
      </w:r>
      <w:r>
        <w:rPr>
          <w:color w:val="333333"/>
          <w:spacing w:val="-12"/>
          <w:sz w:val="24"/>
        </w:rPr>
        <w:t xml:space="preserve"> </w:t>
      </w:r>
      <w:r>
        <w:rPr>
          <w:color w:val="333333"/>
          <w:sz w:val="24"/>
        </w:rPr>
        <w:t>образования</w:t>
      </w:r>
      <w:r>
        <w:rPr>
          <w:color w:val="333333"/>
          <w:spacing w:val="-6"/>
          <w:sz w:val="24"/>
        </w:rPr>
        <w:t xml:space="preserve"> </w:t>
      </w:r>
      <w:r>
        <w:rPr>
          <w:color w:val="333333"/>
          <w:sz w:val="24"/>
        </w:rPr>
        <w:t>и</w:t>
      </w:r>
      <w:r>
        <w:rPr>
          <w:color w:val="333333"/>
          <w:spacing w:val="-12"/>
          <w:sz w:val="24"/>
        </w:rPr>
        <w:t xml:space="preserve"> </w:t>
      </w:r>
      <w:r>
        <w:rPr>
          <w:color w:val="333333"/>
          <w:sz w:val="24"/>
        </w:rPr>
        <w:t>среднего</w:t>
      </w:r>
      <w:r>
        <w:rPr>
          <w:color w:val="333333"/>
          <w:spacing w:val="-7"/>
          <w:sz w:val="24"/>
        </w:rPr>
        <w:t xml:space="preserve"> </w:t>
      </w:r>
      <w:r>
        <w:rPr>
          <w:color w:val="333333"/>
          <w:sz w:val="24"/>
        </w:rPr>
        <w:t>общего образования, рекомендациями по их применению в школе;</w:t>
      </w:r>
    </w:p>
    <w:p>
      <w:pPr>
        <w:pStyle w:val="7"/>
        <w:numPr>
          <w:ilvl w:val="2"/>
          <w:numId w:val="2"/>
        </w:numPr>
        <w:tabs>
          <w:tab w:val="left" w:pos="840"/>
          <w:tab w:val="left" w:pos="841"/>
        </w:tabs>
        <w:spacing w:before="80" w:after="0" w:line="240" w:lineRule="auto"/>
        <w:ind w:left="840" w:right="0" w:hanging="361"/>
        <w:jc w:val="left"/>
        <w:rPr>
          <w:rFonts w:ascii="Symbol" w:hAnsi="Symbol"/>
          <w:color w:val="333333"/>
          <w:sz w:val="20"/>
        </w:rPr>
      </w:pPr>
      <w:r>
        <w:rPr>
          <w:color w:val="333333"/>
          <w:sz w:val="24"/>
        </w:rPr>
        <w:t>правилами</w:t>
      </w:r>
      <w:r>
        <w:rPr>
          <w:color w:val="333333"/>
          <w:spacing w:val="-10"/>
          <w:sz w:val="24"/>
        </w:rPr>
        <w:t xml:space="preserve"> </w:t>
      </w:r>
      <w:r>
        <w:rPr>
          <w:color w:val="333333"/>
          <w:sz w:val="24"/>
        </w:rPr>
        <w:t>и</w:t>
      </w:r>
      <w:r>
        <w:rPr>
          <w:color w:val="333333"/>
          <w:spacing w:val="-4"/>
          <w:sz w:val="24"/>
        </w:rPr>
        <w:t xml:space="preserve"> </w:t>
      </w:r>
      <w:r>
        <w:rPr>
          <w:color w:val="333333"/>
          <w:sz w:val="24"/>
        </w:rPr>
        <w:t>нормами</w:t>
      </w:r>
      <w:r>
        <w:rPr>
          <w:color w:val="333333"/>
          <w:spacing w:val="-8"/>
          <w:sz w:val="24"/>
        </w:rPr>
        <w:t xml:space="preserve"> </w:t>
      </w:r>
      <w:r>
        <w:rPr>
          <w:color w:val="333333"/>
          <w:sz w:val="24"/>
        </w:rPr>
        <w:t>охраны</w:t>
      </w:r>
      <w:r>
        <w:rPr>
          <w:color w:val="333333"/>
          <w:spacing w:val="-2"/>
          <w:sz w:val="24"/>
        </w:rPr>
        <w:t xml:space="preserve"> </w:t>
      </w:r>
      <w:r>
        <w:rPr>
          <w:color w:val="333333"/>
          <w:sz w:val="24"/>
        </w:rPr>
        <w:t>труда</w:t>
      </w:r>
      <w:r>
        <w:rPr>
          <w:color w:val="333333"/>
          <w:spacing w:val="-7"/>
          <w:sz w:val="24"/>
        </w:rPr>
        <w:t xml:space="preserve"> </w:t>
      </w:r>
      <w:r>
        <w:rPr>
          <w:color w:val="333333"/>
          <w:sz w:val="24"/>
        </w:rPr>
        <w:t>и пожарной</w:t>
      </w:r>
      <w:r>
        <w:rPr>
          <w:color w:val="333333"/>
          <w:spacing w:val="2"/>
          <w:sz w:val="24"/>
        </w:rPr>
        <w:t xml:space="preserve"> </w:t>
      </w:r>
      <w:r>
        <w:rPr>
          <w:color w:val="333333"/>
          <w:spacing w:val="-2"/>
          <w:sz w:val="24"/>
        </w:rPr>
        <w:t>безопасности;</w:t>
      </w:r>
    </w:p>
    <w:p>
      <w:pPr>
        <w:pStyle w:val="7"/>
        <w:numPr>
          <w:ilvl w:val="2"/>
          <w:numId w:val="2"/>
        </w:numPr>
        <w:tabs>
          <w:tab w:val="left" w:pos="840"/>
          <w:tab w:val="left" w:pos="841"/>
        </w:tabs>
        <w:spacing w:before="156" w:after="0" w:line="240" w:lineRule="auto"/>
        <w:ind w:left="840" w:right="0" w:hanging="361"/>
        <w:jc w:val="left"/>
        <w:rPr>
          <w:rFonts w:ascii="Symbol" w:hAnsi="Symbol"/>
          <w:color w:val="333333"/>
          <w:sz w:val="20"/>
        </w:rPr>
      </w:pPr>
      <w:r>
        <w:rPr>
          <w:color w:val="333333"/>
          <w:sz w:val="24"/>
        </w:rPr>
        <w:t>трудовым</w:t>
      </w:r>
      <w:r>
        <w:rPr>
          <w:color w:val="333333"/>
          <w:spacing w:val="-5"/>
          <w:sz w:val="24"/>
        </w:rPr>
        <w:t xml:space="preserve"> </w:t>
      </w:r>
      <w:r>
        <w:rPr>
          <w:color w:val="333333"/>
          <w:sz w:val="24"/>
        </w:rPr>
        <w:t>договором</w:t>
      </w:r>
      <w:r>
        <w:rPr>
          <w:color w:val="333333"/>
          <w:spacing w:val="-2"/>
          <w:sz w:val="24"/>
        </w:rPr>
        <w:t xml:space="preserve"> </w:t>
      </w:r>
      <w:r>
        <w:rPr>
          <w:color w:val="333333"/>
          <w:sz w:val="24"/>
        </w:rPr>
        <w:t>между</w:t>
      </w:r>
      <w:r>
        <w:rPr>
          <w:color w:val="333333"/>
          <w:spacing w:val="-9"/>
          <w:sz w:val="24"/>
        </w:rPr>
        <w:t xml:space="preserve"> </w:t>
      </w:r>
      <w:r>
        <w:rPr>
          <w:color w:val="333333"/>
          <w:sz w:val="24"/>
        </w:rPr>
        <w:t>работником</w:t>
      </w:r>
      <w:r>
        <w:rPr>
          <w:color w:val="333333"/>
          <w:spacing w:val="-2"/>
          <w:sz w:val="24"/>
        </w:rPr>
        <w:t xml:space="preserve"> </w:t>
      </w:r>
      <w:r>
        <w:rPr>
          <w:color w:val="333333"/>
          <w:sz w:val="24"/>
        </w:rPr>
        <w:t>и</w:t>
      </w:r>
      <w:r>
        <w:rPr>
          <w:color w:val="333333"/>
          <w:spacing w:val="-4"/>
          <w:sz w:val="24"/>
        </w:rPr>
        <w:t xml:space="preserve"> </w:t>
      </w:r>
      <w:r>
        <w:rPr>
          <w:color w:val="333333"/>
          <w:spacing w:val="-2"/>
          <w:sz w:val="24"/>
        </w:rPr>
        <w:t>работодателем;</w:t>
      </w:r>
    </w:p>
    <w:p>
      <w:pPr>
        <w:pStyle w:val="7"/>
        <w:numPr>
          <w:ilvl w:val="2"/>
          <w:numId w:val="2"/>
        </w:numPr>
        <w:tabs>
          <w:tab w:val="left" w:pos="840"/>
          <w:tab w:val="left" w:pos="841"/>
        </w:tabs>
        <w:spacing w:before="161" w:after="0" w:line="240" w:lineRule="auto"/>
        <w:ind w:left="840" w:right="0" w:hanging="361"/>
        <w:jc w:val="left"/>
        <w:rPr>
          <w:rFonts w:ascii="Symbol" w:hAnsi="Symbol"/>
          <w:sz w:val="20"/>
        </w:rPr>
      </w:pPr>
      <w:r>
        <w:fldChar w:fldCharType="begin"/>
      </w:r>
      <w:r>
        <w:instrText xml:space="preserve"> HYPERLINK "https://ohrana-tryda.com/node/111" \h </w:instrText>
      </w:r>
      <w:r>
        <w:fldChar w:fldCharType="separate"/>
      </w:r>
      <w:r>
        <w:rPr>
          <w:sz w:val="24"/>
        </w:rPr>
        <w:t>инструкцией</w:t>
      </w:r>
      <w:r>
        <w:rPr>
          <w:spacing w:val="-5"/>
          <w:sz w:val="24"/>
        </w:rPr>
        <w:t xml:space="preserve"> </w:t>
      </w:r>
      <w:r>
        <w:rPr>
          <w:sz w:val="24"/>
        </w:rPr>
        <w:t>по</w:t>
      </w:r>
      <w:r>
        <w:rPr>
          <w:spacing w:val="-7"/>
          <w:sz w:val="24"/>
        </w:rPr>
        <w:t xml:space="preserve"> </w:t>
      </w:r>
      <w:r>
        <w:rPr>
          <w:sz w:val="24"/>
        </w:rPr>
        <w:t>охране</w:t>
      </w:r>
      <w:r>
        <w:rPr>
          <w:spacing w:val="-3"/>
          <w:sz w:val="24"/>
        </w:rPr>
        <w:t xml:space="preserve"> </w:t>
      </w:r>
      <w:r>
        <w:rPr>
          <w:sz w:val="24"/>
        </w:rPr>
        <w:t>труда</w:t>
      </w:r>
      <w:r>
        <w:rPr>
          <w:spacing w:val="-3"/>
          <w:sz w:val="24"/>
        </w:rPr>
        <w:t xml:space="preserve"> </w:t>
      </w:r>
      <w:r>
        <w:rPr>
          <w:sz w:val="24"/>
        </w:rPr>
        <w:t>для</w:t>
      </w:r>
      <w:r>
        <w:rPr>
          <w:spacing w:val="-2"/>
          <w:sz w:val="24"/>
        </w:rPr>
        <w:t xml:space="preserve"> учителя</w:t>
      </w:r>
      <w:r>
        <w:rPr>
          <w:spacing w:val="-2"/>
          <w:sz w:val="24"/>
        </w:rPr>
        <w:fldChar w:fldCharType="end"/>
      </w:r>
      <w:r>
        <w:rPr>
          <w:spacing w:val="-2"/>
          <w:sz w:val="24"/>
        </w:rPr>
        <w:t>;</w:t>
      </w:r>
    </w:p>
    <w:p>
      <w:pPr>
        <w:pStyle w:val="7"/>
        <w:numPr>
          <w:ilvl w:val="2"/>
          <w:numId w:val="2"/>
        </w:numPr>
        <w:tabs>
          <w:tab w:val="left" w:pos="840"/>
          <w:tab w:val="left" w:pos="841"/>
        </w:tabs>
        <w:spacing w:before="157" w:after="0" w:line="240" w:lineRule="auto"/>
        <w:ind w:left="840" w:right="0" w:hanging="361"/>
        <w:jc w:val="left"/>
        <w:rPr>
          <w:rFonts w:ascii="Symbol" w:hAnsi="Symbol"/>
          <w:color w:val="333333"/>
          <w:sz w:val="20"/>
        </w:rPr>
      </w:pPr>
      <w:r>
        <w:rPr>
          <w:color w:val="333333"/>
          <w:sz w:val="24"/>
        </w:rPr>
        <w:t>Конвенцией</w:t>
      </w:r>
      <w:r>
        <w:rPr>
          <w:color w:val="333333"/>
          <w:spacing w:val="-2"/>
          <w:sz w:val="24"/>
        </w:rPr>
        <w:t xml:space="preserve"> </w:t>
      </w:r>
      <w:r>
        <w:rPr>
          <w:color w:val="333333"/>
          <w:sz w:val="24"/>
        </w:rPr>
        <w:t>ООН</w:t>
      </w:r>
      <w:r>
        <w:rPr>
          <w:color w:val="333333"/>
          <w:spacing w:val="-9"/>
          <w:sz w:val="24"/>
        </w:rPr>
        <w:t xml:space="preserve"> </w:t>
      </w:r>
      <w:r>
        <w:rPr>
          <w:color w:val="333333"/>
          <w:sz w:val="24"/>
        </w:rPr>
        <w:t>о правах</w:t>
      </w:r>
      <w:r>
        <w:rPr>
          <w:color w:val="333333"/>
          <w:spacing w:val="-8"/>
          <w:sz w:val="24"/>
        </w:rPr>
        <w:t xml:space="preserve"> </w:t>
      </w:r>
      <w:r>
        <w:rPr>
          <w:color w:val="333333"/>
          <w:spacing w:val="-2"/>
          <w:sz w:val="24"/>
        </w:rPr>
        <w:t>ребенка.</w:t>
      </w:r>
    </w:p>
    <w:p>
      <w:pPr>
        <w:pStyle w:val="5"/>
        <w:spacing w:before="4"/>
        <w:ind w:left="0" w:firstLine="0"/>
      </w:pPr>
    </w:p>
    <w:p>
      <w:pPr>
        <w:pStyle w:val="7"/>
        <w:numPr>
          <w:ilvl w:val="1"/>
          <w:numId w:val="2"/>
        </w:numPr>
        <w:tabs>
          <w:tab w:val="left" w:pos="543"/>
        </w:tabs>
        <w:spacing w:before="1" w:after="0" w:line="240" w:lineRule="auto"/>
        <w:ind w:left="542" w:right="0" w:hanging="424"/>
        <w:jc w:val="left"/>
        <w:rPr>
          <w:sz w:val="24"/>
        </w:rPr>
      </w:pPr>
      <w:r>
        <w:rPr>
          <w:color w:val="0078D2"/>
          <w:sz w:val="24"/>
          <w:u w:val="single" w:color="0078D2"/>
        </w:rPr>
        <w:t>Учитель</w:t>
      </w:r>
      <w:r>
        <w:rPr>
          <w:color w:val="0078D2"/>
          <w:spacing w:val="-2"/>
          <w:sz w:val="24"/>
          <w:u w:val="single" w:color="0078D2"/>
        </w:rPr>
        <w:t xml:space="preserve"> </w:t>
      </w:r>
      <w:r>
        <w:rPr>
          <w:color w:val="0078D2"/>
          <w:sz w:val="24"/>
          <w:u w:val="single" w:color="0078D2"/>
        </w:rPr>
        <w:t>должен</w:t>
      </w:r>
      <w:r>
        <w:rPr>
          <w:color w:val="0078D2"/>
          <w:spacing w:val="-6"/>
          <w:sz w:val="24"/>
          <w:u w:val="single" w:color="0078D2"/>
        </w:rPr>
        <w:t xml:space="preserve"> </w:t>
      </w:r>
      <w:r>
        <w:rPr>
          <w:color w:val="0078D2"/>
          <w:spacing w:val="-2"/>
          <w:sz w:val="24"/>
          <w:u w:val="single" w:color="0078D2"/>
        </w:rPr>
        <w:t>знать:</w:t>
      </w:r>
    </w:p>
    <w:p>
      <w:pPr>
        <w:spacing w:after="0" w:line="240" w:lineRule="auto"/>
        <w:jc w:val="left"/>
        <w:rPr>
          <w:sz w:val="24"/>
        </w:rPr>
        <w:sectPr>
          <w:pgSz w:w="11910" w:h="16840"/>
          <w:pgMar w:top="1100" w:right="660" w:bottom="280" w:left="1580" w:header="720" w:footer="720" w:gutter="0"/>
          <w:cols w:space="720" w:num="1"/>
        </w:sectPr>
      </w:pPr>
    </w:p>
    <w:p>
      <w:pPr>
        <w:pStyle w:val="7"/>
        <w:numPr>
          <w:ilvl w:val="2"/>
          <w:numId w:val="2"/>
        </w:numPr>
        <w:tabs>
          <w:tab w:val="left" w:pos="840"/>
          <w:tab w:val="left" w:pos="841"/>
        </w:tabs>
        <w:spacing w:before="74" w:after="0" w:line="314" w:lineRule="auto"/>
        <w:ind w:left="840" w:right="448" w:hanging="360"/>
        <w:jc w:val="left"/>
        <w:rPr>
          <w:rFonts w:ascii="Symbol" w:hAnsi="Symbol"/>
          <w:color w:val="333333"/>
          <w:sz w:val="20"/>
        </w:rPr>
      </w:pPr>
      <w:r>
        <w:rPr>
          <w:color w:val="333333"/>
          <w:sz w:val="24"/>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w:t>
      </w:r>
      <w:r>
        <w:rPr>
          <w:color w:val="333333"/>
          <w:spacing w:val="-5"/>
          <w:sz w:val="24"/>
        </w:rPr>
        <w:t xml:space="preserve"> </w:t>
      </w:r>
      <w:r>
        <w:rPr>
          <w:color w:val="333333"/>
          <w:sz w:val="24"/>
        </w:rPr>
        <w:t>нормативные</w:t>
      </w:r>
      <w:r>
        <w:rPr>
          <w:color w:val="333333"/>
          <w:spacing w:val="-13"/>
          <w:sz w:val="24"/>
        </w:rPr>
        <w:t xml:space="preserve"> </w:t>
      </w:r>
      <w:r>
        <w:rPr>
          <w:color w:val="333333"/>
          <w:sz w:val="24"/>
        </w:rPr>
        <w:t>документы</w:t>
      </w:r>
      <w:r>
        <w:rPr>
          <w:color w:val="333333"/>
          <w:spacing w:val="-5"/>
          <w:sz w:val="24"/>
        </w:rPr>
        <w:t xml:space="preserve"> </w:t>
      </w:r>
      <w:r>
        <w:rPr>
          <w:color w:val="333333"/>
          <w:sz w:val="24"/>
        </w:rPr>
        <w:t>по</w:t>
      </w:r>
      <w:r>
        <w:rPr>
          <w:color w:val="333333"/>
          <w:spacing w:val="-8"/>
          <w:sz w:val="24"/>
        </w:rPr>
        <w:t xml:space="preserve"> </w:t>
      </w:r>
      <w:r>
        <w:rPr>
          <w:color w:val="333333"/>
          <w:sz w:val="24"/>
        </w:rPr>
        <w:t>вопросам</w:t>
      </w:r>
      <w:r>
        <w:rPr>
          <w:color w:val="333333"/>
          <w:spacing w:val="-11"/>
          <w:sz w:val="24"/>
        </w:rPr>
        <w:t xml:space="preserve"> </w:t>
      </w:r>
      <w:r>
        <w:rPr>
          <w:color w:val="333333"/>
          <w:sz w:val="24"/>
        </w:rPr>
        <w:t>обучения</w:t>
      </w:r>
      <w:r>
        <w:rPr>
          <w:color w:val="333333"/>
          <w:spacing w:val="-7"/>
          <w:sz w:val="24"/>
        </w:rPr>
        <w:t xml:space="preserve"> </w:t>
      </w:r>
      <w:r>
        <w:rPr>
          <w:color w:val="333333"/>
          <w:sz w:val="24"/>
        </w:rPr>
        <w:t>и</w:t>
      </w:r>
      <w:r>
        <w:rPr>
          <w:color w:val="333333"/>
          <w:spacing w:val="-8"/>
          <w:sz w:val="24"/>
        </w:rPr>
        <w:t xml:space="preserve"> </w:t>
      </w:r>
      <w:r>
        <w:rPr>
          <w:color w:val="333333"/>
          <w:sz w:val="24"/>
        </w:rPr>
        <w:t>воспитания</w:t>
      </w:r>
      <w:r>
        <w:rPr>
          <w:color w:val="333333"/>
          <w:spacing w:val="-8"/>
          <w:sz w:val="24"/>
        </w:rPr>
        <w:t xml:space="preserve"> </w:t>
      </w:r>
      <w:r>
        <w:rPr>
          <w:color w:val="333333"/>
          <w:sz w:val="24"/>
        </w:rPr>
        <w:t>детей</w:t>
      </w:r>
      <w:r>
        <w:rPr>
          <w:color w:val="333333"/>
          <w:spacing w:val="-7"/>
          <w:sz w:val="24"/>
        </w:rPr>
        <w:t xml:space="preserve"> </w:t>
      </w:r>
      <w:r>
        <w:rPr>
          <w:color w:val="333333"/>
          <w:sz w:val="24"/>
        </w:rPr>
        <w:t>и молодежи, законодательство о правах ребенка;</w:t>
      </w:r>
    </w:p>
    <w:p>
      <w:pPr>
        <w:pStyle w:val="7"/>
        <w:numPr>
          <w:ilvl w:val="2"/>
          <w:numId w:val="2"/>
        </w:numPr>
        <w:tabs>
          <w:tab w:val="left" w:pos="840"/>
          <w:tab w:val="left" w:pos="841"/>
        </w:tabs>
        <w:spacing w:before="74" w:after="0" w:line="312" w:lineRule="auto"/>
        <w:ind w:left="840" w:right="239" w:hanging="360"/>
        <w:jc w:val="left"/>
        <w:rPr>
          <w:rFonts w:ascii="Symbol" w:hAnsi="Symbol"/>
          <w:color w:val="333333"/>
          <w:sz w:val="20"/>
        </w:rPr>
      </w:pPr>
      <w:r>
        <w:rPr>
          <w:color w:val="333333"/>
          <w:sz w:val="24"/>
        </w:rPr>
        <w:t>требования</w:t>
      </w:r>
      <w:r>
        <w:rPr>
          <w:color w:val="333333"/>
          <w:spacing w:val="-10"/>
          <w:sz w:val="24"/>
        </w:rPr>
        <w:t xml:space="preserve"> </w:t>
      </w:r>
      <w:r>
        <w:rPr>
          <w:color w:val="333333"/>
          <w:sz w:val="24"/>
        </w:rPr>
        <w:t>ФГОС</w:t>
      </w:r>
      <w:r>
        <w:rPr>
          <w:color w:val="333333"/>
          <w:spacing w:val="-12"/>
          <w:sz w:val="24"/>
        </w:rPr>
        <w:t xml:space="preserve"> </w:t>
      </w:r>
      <w:r>
        <w:rPr>
          <w:color w:val="333333"/>
          <w:sz w:val="24"/>
        </w:rPr>
        <w:t>основного</w:t>
      </w:r>
      <w:r>
        <w:rPr>
          <w:color w:val="333333"/>
          <w:spacing w:val="-10"/>
          <w:sz w:val="24"/>
        </w:rPr>
        <w:t xml:space="preserve"> </w:t>
      </w:r>
      <w:r>
        <w:rPr>
          <w:color w:val="333333"/>
          <w:sz w:val="24"/>
        </w:rPr>
        <w:t>общего</w:t>
      </w:r>
      <w:r>
        <w:rPr>
          <w:color w:val="333333"/>
          <w:spacing w:val="-6"/>
          <w:sz w:val="24"/>
        </w:rPr>
        <w:t xml:space="preserve"> </w:t>
      </w:r>
      <w:r>
        <w:rPr>
          <w:color w:val="333333"/>
          <w:sz w:val="24"/>
        </w:rPr>
        <w:t>образования</w:t>
      </w:r>
      <w:r>
        <w:rPr>
          <w:color w:val="333333"/>
          <w:spacing w:val="-5"/>
          <w:sz w:val="24"/>
        </w:rPr>
        <w:t xml:space="preserve"> </w:t>
      </w:r>
      <w:r>
        <w:rPr>
          <w:color w:val="333333"/>
          <w:sz w:val="24"/>
        </w:rPr>
        <w:t>и</w:t>
      </w:r>
      <w:r>
        <w:rPr>
          <w:color w:val="333333"/>
          <w:spacing w:val="-5"/>
          <w:sz w:val="24"/>
        </w:rPr>
        <w:t xml:space="preserve"> </w:t>
      </w:r>
      <w:r>
        <w:rPr>
          <w:color w:val="333333"/>
          <w:sz w:val="24"/>
        </w:rPr>
        <w:t>среднего</w:t>
      </w:r>
      <w:r>
        <w:rPr>
          <w:color w:val="333333"/>
          <w:spacing w:val="-7"/>
          <w:sz w:val="24"/>
        </w:rPr>
        <w:t xml:space="preserve"> </w:t>
      </w:r>
      <w:r>
        <w:rPr>
          <w:color w:val="333333"/>
          <w:sz w:val="24"/>
        </w:rPr>
        <w:t>общего</w:t>
      </w:r>
      <w:r>
        <w:rPr>
          <w:color w:val="333333"/>
          <w:spacing w:val="-10"/>
          <w:sz w:val="24"/>
        </w:rPr>
        <w:t xml:space="preserve"> </w:t>
      </w:r>
      <w:r>
        <w:rPr>
          <w:color w:val="333333"/>
          <w:sz w:val="24"/>
        </w:rPr>
        <w:t>образования</w:t>
      </w:r>
      <w:r>
        <w:rPr>
          <w:color w:val="333333"/>
          <w:spacing w:val="-5"/>
          <w:sz w:val="24"/>
        </w:rPr>
        <w:t xml:space="preserve"> </w:t>
      </w:r>
      <w:r>
        <w:rPr>
          <w:color w:val="333333"/>
          <w:sz w:val="24"/>
        </w:rPr>
        <w:t xml:space="preserve">к преподаванию своего предмета, рекомендации по внедрению Федерального государственного образовательного стандарта в общеобразовательной </w:t>
      </w:r>
      <w:r>
        <w:rPr>
          <w:color w:val="333333"/>
          <w:spacing w:val="-2"/>
          <w:sz w:val="24"/>
        </w:rPr>
        <w:t>организации;</w:t>
      </w:r>
    </w:p>
    <w:p>
      <w:pPr>
        <w:pStyle w:val="7"/>
        <w:numPr>
          <w:ilvl w:val="2"/>
          <w:numId w:val="2"/>
        </w:numPr>
        <w:tabs>
          <w:tab w:val="left" w:pos="840"/>
          <w:tab w:val="left" w:pos="841"/>
        </w:tabs>
        <w:spacing w:before="73" w:after="0" w:line="314" w:lineRule="auto"/>
        <w:ind w:left="840" w:right="582" w:hanging="360"/>
        <w:jc w:val="left"/>
        <w:rPr>
          <w:rFonts w:ascii="Symbol" w:hAnsi="Symbol"/>
          <w:color w:val="333333"/>
          <w:sz w:val="20"/>
        </w:rPr>
      </w:pPr>
      <w:r>
        <w:rPr>
          <w:color w:val="333333"/>
          <w:sz w:val="24"/>
        </w:rPr>
        <w:t>преподаваемый предмет в пределах требований Федеральных государственных образовательных</w:t>
      </w:r>
      <w:r>
        <w:rPr>
          <w:color w:val="333333"/>
          <w:spacing w:val="-10"/>
          <w:sz w:val="24"/>
        </w:rPr>
        <w:t xml:space="preserve"> </w:t>
      </w:r>
      <w:r>
        <w:rPr>
          <w:color w:val="333333"/>
          <w:sz w:val="24"/>
        </w:rPr>
        <w:t>стандартов</w:t>
      </w:r>
      <w:r>
        <w:rPr>
          <w:color w:val="333333"/>
          <w:spacing w:val="-10"/>
          <w:sz w:val="24"/>
        </w:rPr>
        <w:t xml:space="preserve"> </w:t>
      </w:r>
      <w:r>
        <w:rPr>
          <w:color w:val="333333"/>
          <w:sz w:val="24"/>
        </w:rPr>
        <w:t>и</w:t>
      </w:r>
      <w:r>
        <w:rPr>
          <w:color w:val="333333"/>
          <w:spacing w:val="-15"/>
          <w:sz w:val="24"/>
        </w:rPr>
        <w:t xml:space="preserve"> </w:t>
      </w:r>
      <w:r>
        <w:rPr>
          <w:color w:val="333333"/>
          <w:sz w:val="24"/>
        </w:rPr>
        <w:t>образовательных</w:t>
      </w:r>
      <w:r>
        <w:rPr>
          <w:color w:val="333333"/>
          <w:spacing w:val="-11"/>
          <w:sz w:val="24"/>
        </w:rPr>
        <w:t xml:space="preserve"> </w:t>
      </w:r>
      <w:r>
        <w:rPr>
          <w:color w:val="333333"/>
          <w:sz w:val="24"/>
        </w:rPr>
        <w:t>программ</w:t>
      </w:r>
      <w:r>
        <w:rPr>
          <w:color w:val="333333"/>
          <w:spacing w:val="-14"/>
          <w:sz w:val="24"/>
        </w:rPr>
        <w:t xml:space="preserve"> </w:t>
      </w:r>
      <w:r>
        <w:rPr>
          <w:color w:val="333333"/>
          <w:sz w:val="24"/>
        </w:rPr>
        <w:t>основного</w:t>
      </w:r>
      <w:r>
        <w:rPr>
          <w:color w:val="333333"/>
          <w:spacing w:val="-7"/>
          <w:sz w:val="24"/>
        </w:rPr>
        <w:t xml:space="preserve"> </w:t>
      </w:r>
      <w:r>
        <w:rPr>
          <w:color w:val="333333"/>
          <w:sz w:val="24"/>
        </w:rPr>
        <w:t>и</w:t>
      </w:r>
      <w:r>
        <w:rPr>
          <w:color w:val="333333"/>
          <w:spacing w:val="-7"/>
          <w:sz w:val="24"/>
        </w:rPr>
        <w:t xml:space="preserve"> </w:t>
      </w:r>
      <w:r>
        <w:rPr>
          <w:color w:val="333333"/>
          <w:sz w:val="24"/>
        </w:rPr>
        <w:t>среднего общего образования, их истории и места в мировой культуре и науке;</w:t>
      </w:r>
    </w:p>
    <w:p>
      <w:pPr>
        <w:pStyle w:val="7"/>
        <w:numPr>
          <w:ilvl w:val="2"/>
          <w:numId w:val="2"/>
        </w:numPr>
        <w:tabs>
          <w:tab w:val="left" w:pos="840"/>
          <w:tab w:val="left" w:pos="841"/>
        </w:tabs>
        <w:spacing w:before="73" w:after="0" w:line="240" w:lineRule="auto"/>
        <w:ind w:left="840" w:right="0" w:hanging="361"/>
        <w:jc w:val="left"/>
        <w:rPr>
          <w:rFonts w:ascii="Symbol" w:hAnsi="Symbol"/>
          <w:color w:val="333333"/>
          <w:sz w:val="20"/>
        </w:rPr>
      </w:pPr>
      <w:r>
        <w:rPr>
          <w:color w:val="333333"/>
          <w:sz w:val="24"/>
        </w:rPr>
        <w:t>современные</w:t>
      </w:r>
      <w:r>
        <w:rPr>
          <w:color w:val="333333"/>
          <w:spacing w:val="-12"/>
          <w:sz w:val="24"/>
        </w:rPr>
        <w:t xml:space="preserve"> </w:t>
      </w:r>
      <w:r>
        <w:rPr>
          <w:color w:val="333333"/>
          <w:sz w:val="24"/>
        </w:rPr>
        <w:t>формы</w:t>
      </w:r>
      <w:r>
        <w:rPr>
          <w:color w:val="333333"/>
          <w:spacing w:val="-2"/>
          <w:sz w:val="24"/>
        </w:rPr>
        <w:t xml:space="preserve"> </w:t>
      </w:r>
      <w:r>
        <w:rPr>
          <w:color w:val="333333"/>
          <w:sz w:val="24"/>
        </w:rPr>
        <w:t>и</w:t>
      </w:r>
      <w:r>
        <w:rPr>
          <w:color w:val="333333"/>
          <w:spacing w:val="-9"/>
          <w:sz w:val="24"/>
        </w:rPr>
        <w:t xml:space="preserve"> </w:t>
      </w:r>
      <w:r>
        <w:rPr>
          <w:color w:val="333333"/>
          <w:sz w:val="24"/>
        </w:rPr>
        <w:t>методы</w:t>
      </w:r>
      <w:r>
        <w:rPr>
          <w:color w:val="333333"/>
          <w:spacing w:val="-7"/>
          <w:sz w:val="24"/>
        </w:rPr>
        <w:t xml:space="preserve"> </w:t>
      </w:r>
      <w:r>
        <w:rPr>
          <w:color w:val="333333"/>
          <w:sz w:val="24"/>
        </w:rPr>
        <w:t>обучения и</w:t>
      </w:r>
      <w:r>
        <w:rPr>
          <w:color w:val="333333"/>
          <w:spacing w:val="-4"/>
          <w:sz w:val="24"/>
        </w:rPr>
        <w:t xml:space="preserve"> </w:t>
      </w:r>
      <w:r>
        <w:rPr>
          <w:color w:val="333333"/>
          <w:sz w:val="24"/>
        </w:rPr>
        <w:t>воспитания</w:t>
      </w:r>
      <w:r>
        <w:rPr>
          <w:color w:val="333333"/>
          <w:spacing w:val="-3"/>
          <w:sz w:val="24"/>
        </w:rPr>
        <w:t xml:space="preserve"> </w:t>
      </w:r>
      <w:r>
        <w:rPr>
          <w:color w:val="333333"/>
          <w:spacing w:val="-2"/>
          <w:sz w:val="24"/>
        </w:rPr>
        <w:t>школьников;</w:t>
      </w:r>
    </w:p>
    <w:p>
      <w:pPr>
        <w:pStyle w:val="7"/>
        <w:numPr>
          <w:ilvl w:val="2"/>
          <w:numId w:val="2"/>
        </w:numPr>
        <w:tabs>
          <w:tab w:val="left" w:pos="840"/>
          <w:tab w:val="left" w:pos="841"/>
        </w:tabs>
        <w:spacing w:before="156" w:after="0" w:line="312" w:lineRule="auto"/>
        <w:ind w:left="840" w:right="410" w:hanging="360"/>
        <w:jc w:val="left"/>
        <w:rPr>
          <w:rFonts w:ascii="Symbol" w:hAnsi="Symbol"/>
          <w:color w:val="333333"/>
          <w:sz w:val="20"/>
        </w:rPr>
      </w:pPr>
      <w:r>
        <w:rPr>
          <w:color w:val="333333"/>
          <w:sz w:val="24"/>
        </w:rPr>
        <w:t>историю, закономерности и принципы построения и функционирования образовательных</w:t>
      </w:r>
      <w:r>
        <w:rPr>
          <w:color w:val="333333"/>
          <w:spacing w:val="-10"/>
          <w:sz w:val="24"/>
        </w:rPr>
        <w:t xml:space="preserve"> </w:t>
      </w:r>
      <w:r>
        <w:rPr>
          <w:color w:val="333333"/>
          <w:sz w:val="24"/>
        </w:rPr>
        <w:t>систем,</w:t>
      </w:r>
      <w:r>
        <w:rPr>
          <w:color w:val="333333"/>
          <w:spacing w:val="-5"/>
          <w:sz w:val="24"/>
        </w:rPr>
        <w:t xml:space="preserve"> </w:t>
      </w:r>
      <w:r>
        <w:rPr>
          <w:color w:val="333333"/>
          <w:sz w:val="24"/>
        </w:rPr>
        <w:t>роль</w:t>
      </w:r>
      <w:r>
        <w:rPr>
          <w:color w:val="333333"/>
          <w:spacing w:val="-11"/>
          <w:sz w:val="24"/>
        </w:rPr>
        <w:t xml:space="preserve"> </w:t>
      </w:r>
      <w:r>
        <w:rPr>
          <w:color w:val="333333"/>
          <w:sz w:val="24"/>
        </w:rPr>
        <w:t>и</w:t>
      </w:r>
      <w:r>
        <w:rPr>
          <w:color w:val="333333"/>
          <w:spacing w:val="-7"/>
          <w:sz w:val="24"/>
        </w:rPr>
        <w:t xml:space="preserve"> </w:t>
      </w:r>
      <w:r>
        <w:rPr>
          <w:color w:val="333333"/>
          <w:sz w:val="24"/>
        </w:rPr>
        <w:t>место</w:t>
      </w:r>
      <w:r>
        <w:rPr>
          <w:color w:val="333333"/>
          <w:spacing w:val="-8"/>
          <w:sz w:val="24"/>
        </w:rPr>
        <w:t xml:space="preserve"> </w:t>
      </w:r>
      <w:r>
        <w:rPr>
          <w:color w:val="333333"/>
          <w:sz w:val="24"/>
        </w:rPr>
        <w:t>образования</w:t>
      </w:r>
      <w:r>
        <w:rPr>
          <w:color w:val="333333"/>
          <w:spacing w:val="-6"/>
          <w:sz w:val="24"/>
        </w:rPr>
        <w:t xml:space="preserve"> </w:t>
      </w:r>
      <w:r>
        <w:rPr>
          <w:color w:val="333333"/>
          <w:sz w:val="24"/>
        </w:rPr>
        <w:t>в</w:t>
      </w:r>
      <w:r>
        <w:rPr>
          <w:color w:val="333333"/>
          <w:spacing w:val="-11"/>
          <w:sz w:val="24"/>
        </w:rPr>
        <w:t xml:space="preserve"> </w:t>
      </w:r>
      <w:r>
        <w:rPr>
          <w:color w:val="333333"/>
          <w:sz w:val="24"/>
        </w:rPr>
        <w:t>жизни</w:t>
      </w:r>
      <w:r>
        <w:rPr>
          <w:color w:val="333333"/>
          <w:spacing w:val="-6"/>
          <w:sz w:val="24"/>
        </w:rPr>
        <w:t xml:space="preserve"> </w:t>
      </w:r>
      <w:r>
        <w:rPr>
          <w:color w:val="333333"/>
          <w:sz w:val="24"/>
        </w:rPr>
        <w:t>личности</w:t>
      </w:r>
      <w:r>
        <w:rPr>
          <w:color w:val="333333"/>
          <w:spacing w:val="-6"/>
          <w:sz w:val="24"/>
        </w:rPr>
        <w:t xml:space="preserve"> </w:t>
      </w:r>
      <w:r>
        <w:rPr>
          <w:color w:val="333333"/>
          <w:sz w:val="24"/>
        </w:rPr>
        <w:t>и</w:t>
      </w:r>
      <w:r>
        <w:rPr>
          <w:color w:val="333333"/>
          <w:spacing w:val="-7"/>
          <w:sz w:val="24"/>
        </w:rPr>
        <w:t xml:space="preserve"> </w:t>
      </w:r>
      <w:r>
        <w:rPr>
          <w:color w:val="333333"/>
          <w:sz w:val="24"/>
        </w:rPr>
        <w:t>общества;</w:t>
      </w:r>
    </w:p>
    <w:p>
      <w:pPr>
        <w:pStyle w:val="7"/>
        <w:numPr>
          <w:ilvl w:val="2"/>
          <w:numId w:val="2"/>
        </w:numPr>
        <w:tabs>
          <w:tab w:val="left" w:pos="840"/>
          <w:tab w:val="left" w:pos="841"/>
        </w:tabs>
        <w:spacing w:before="79" w:after="0" w:line="240" w:lineRule="auto"/>
        <w:ind w:left="840" w:right="0" w:hanging="361"/>
        <w:jc w:val="left"/>
        <w:rPr>
          <w:rFonts w:ascii="Symbol" w:hAnsi="Symbol"/>
          <w:color w:val="333333"/>
          <w:sz w:val="20"/>
        </w:rPr>
      </w:pPr>
      <w:r>
        <w:rPr>
          <w:color w:val="333333"/>
          <w:sz w:val="24"/>
        </w:rPr>
        <w:t>теорию</w:t>
      </w:r>
      <w:r>
        <w:rPr>
          <w:color w:val="333333"/>
          <w:spacing w:val="-15"/>
          <w:sz w:val="24"/>
        </w:rPr>
        <w:t xml:space="preserve"> </w:t>
      </w:r>
      <w:r>
        <w:rPr>
          <w:color w:val="333333"/>
          <w:sz w:val="24"/>
        </w:rPr>
        <w:t>и</w:t>
      </w:r>
      <w:r>
        <w:rPr>
          <w:color w:val="333333"/>
          <w:spacing w:val="-12"/>
          <w:sz w:val="24"/>
        </w:rPr>
        <w:t xml:space="preserve"> </w:t>
      </w:r>
      <w:r>
        <w:rPr>
          <w:color w:val="333333"/>
          <w:sz w:val="24"/>
        </w:rPr>
        <w:t>методы</w:t>
      </w:r>
      <w:r>
        <w:rPr>
          <w:color w:val="333333"/>
          <w:spacing w:val="-4"/>
          <w:sz w:val="24"/>
        </w:rPr>
        <w:t xml:space="preserve"> </w:t>
      </w:r>
      <w:r>
        <w:rPr>
          <w:color w:val="333333"/>
          <w:sz w:val="24"/>
        </w:rPr>
        <w:t>управления</w:t>
      </w:r>
      <w:r>
        <w:rPr>
          <w:color w:val="333333"/>
          <w:spacing w:val="-6"/>
          <w:sz w:val="24"/>
        </w:rPr>
        <w:t xml:space="preserve"> </w:t>
      </w:r>
      <w:r>
        <w:rPr>
          <w:color w:val="333333"/>
          <w:sz w:val="24"/>
        </w:rPr>
        <w:t>образовательными</w:t>
      </w:r>
      <w:r>
        <w:rPr>
          <w:color w:val="333333"/>
          <w:spacing w:val="-4"/>
          <w:sz w:val="24"/>
        </w:rPr>
        <w:t xml:space="preserve"> </w:t>
      </w:r>
      <w:r>
        <w:rPr>
          <w:color w:val="333333"/>
          <w:spacing w:val="-2"/>
          <w:sz w:val="24"/>
        </w:rPr>
        <w:t>системами;</w:t>
      </w:r>
    </w:p>
    <w:p>
      <w:pPr>
        <w:pStyle w:val="7"/>
        <w:numPr>
          <w:ilvl w:val="2"/>
          <w:numId w:val="2"/>
        </w:numPr>
        <w:tabs>
          <w:tab w:val="left" w:pos="840"/>
          <w:tab w:val="left" w:pos="841"/>
        </w:tabs>
        <w:spacing w:before="161" w:after="0" w:line="312" w:lineRule="auto"/>
        <w:ind w:left="840" w:right="449" w:hanging="360"/>
        <w:jc w:val="left"/>
        <w:rPr>
          <w:rFonts w:ascii="Symbol" w:hAnsi="Symbol"/>
          <w:color w:val="333333"/>
          <w:sz w:val="20"/>
        </w:rPr>
      </w:pPr>
      <w:r>
        <w:rPr>
          <w:color w:val="333333"/>
          <w:sz w:val="24"/>
        </w:rPr>
        <w:t>современные педагогические технологии поликультурного, продуктивного, дифференцированного</w:t>
      </w:r>
      <w:r>
        <w:rPr>
          <w:color w:val="333333"/>
          <w:spacing w:val="-15"/>
          <w:sz w:val="24"/>
        </w:rPr>
        <w:t xml:space="preserve"> </w:t>
      </w:r>
      <w:r>
        <w:rPr>
          <w:color w:val="333333"/>
          <w:sz w:val="24"/>
        </w:rPr>
        <w:t>и</w:t>
      </w:r>
      <w:r>
        <w:rPr>
          <w:color w:val="333333"/>
          <w:spacing w:val="-15"/>
          <w:sz w:val="24"/>
        </w:rPr>
        <w:t xml:space="preserve"> </w:t>
      </w:r>
      <w:r>
        <w:rPr>
          <w:color w:val="333333"/>
          <w:sz w:val="24"/>
        </w:rPr>
        <w:t>развивающего</w:t>
      </w:r>
      <w:r>
        <w:rPr>
          <w:color w:val="333333"/>
          <w:spacing w:val="-15"/>
          <w:sz w:val="24"/>
        </w:rPr>
        <w:t xml:space="preserve"> </w:t>
      </w:r>
      <w:r>
        <w:rPr>
          <w:color w:val="333333"/>
          <w:sz w:val="24"/>
        </w:rPr>
        <w:t>обучения,</w:t>
      </w:r>
      <w:r>
        <w:rPr>
          <w:color w:val="333333"/>
          <w:spacing w:val="-15"/>
          <w:sz w:val="24"/>
        </w:rPr>
        <w:t xml:space="preserve"> </w:t>
      </w:r>
      <w:r>
        <w:rPr>
          <w:color w:val="333333"/>
          <w:sz w:val="24"/>
        </w:rPr>
        <w:t>реализации</w:t>
      </w:r>
      <w:r>
        <w:rPr>
          <w:color w:val="333333"/>
          <w:spacing w:val="-15"/>
          <w:sz w:val="24"/>
        </w:rPr>
        <w:t xml:space="preserve"> </w:t>
      </w:r>
      <w:r>
        <w:rPr>
          <w:color w:val="333333"/>
          <w:sz w:val="24"/>
        </w:rPr>
        <w:t>компетентностного подхода с учетом возрастных и индивидуальных особенностей обучающихся образовательного учреждения;</w:t>
      </w:r>
    </w:p>
    <w:p>
      <w:pPr>
        <w:pStyle w:val="7"/>
        <w:numPr>
          <w:ilvl w:val="2"/>
          <w:numId w:val="2"/>
        </w:numPr>
        <w:tabs>
          <w:tab w:val="left" w:pos="840"/>
          <w:tab w:val="left" w:pos="841"/>
        </w:tabs>
        <w:spacing w:before="82" w:after="0" w:line="312" w:lineRule="auto"/>
        <w:ind w:left="840" w:right="926" w:hanging="360"/>
        <w:jc w:val="left"/>
        <w:rPr>
          <w:rFonts w:ascii="Symbol" w:hAnsi="Symbol"/>
          <w:color w:val="333333"/>
          <w:sz w:val="20"/>
        </w:rPr>
      </w:pPr>
      <w:r>
        <w:rPr>
          <w:color w:val="333333"/>
          <w:sz w:val="24"/>
        </w:rPr>
        <w:t>методы</w:t>
      </w:r>
      <w:r>
        <w:rPr>
          <w:color w:val="333333"/>
          <w:spacing w:val="-11"/>
          <w:sz w:val="24"/>
        </w:rPr>
        <w:t xml:space="preserve"> </w:t>
      </w:r>
      <w:r>
        <w:rPr>
          <w:color w:val="333333"/>
          <w:sz w:val="24"/>
        </w:rPr>
        <w:t>убеждения</w:t>
      </w:r>
      <w:r>
        <w:rPr>
          <w:color w:val="333333"/>
          <w:spacing w:val="-8"/>
          <w:sz w:val="24"/>
        </w:rPr>
        <w:t xml:space="preserve"> </w:t>
      </w:r>
      <w:r>
        <w:rPr>
          <w:color w:val="333333"/>
          <w:sz w:val="24"/>
        </w:rPr>
        <w:t>и</w:t>
      </w:r>
      <w:r>
        <w:rPr>
          <w:color w:val="333333"/>
          <w:spacing w:val="-8"/>
          <w:sz w:val="24"/>
        </w:rPr>
        <w:t xml:space="preserve"> </w:t>
      </w:r>
      <w:r>
        <w:rPr>
          <w:color w:val="333333"/>
          <w:sz w:val="24"/>
        </w:rPr>
        <w:t>аргументации</w:t>
      </w:r>
      <w:r>
        <w:rPr>
          <w:color w:val="333333"/>
          <w:spacing w:val="-6"/>
          <w:sz w:val="24"/>
        </w:rPr>
        <w:t xml:space="preserve"> </w:t>
      </w:r>
      <w:r>
        <w:rPr>
          <w:color w:val="333333"/>
          <w:sz w:val="24"/>
        </w:rPr>
        <w:t>своей</w:t>
      </w:r>
      <w:r>
        <w:rPr>
          <w:color w:val="333333"/>
          <w:spacing w:val="-12"/>
          <w:sz w:val="24"/>
        </w:rPr>
        <w:t xml:space="preserve"> </w:t>
      </w:r>
      <w:r>
        <w:rPr>
          <w:color w:val="333333"/>
          <w:sz w:val="24"/>
        </w:rPr>
        <w:t>позиции,</w:t>
      </w:r>
      <w:r>
        <w:rPr>
          <w:color w:val="333333"/>
          <w:spacing w:val="-10"/>
          <w:sz w:val="24"/>
        </w:rPr>
        <w:t xml:space="preserve"> </w:t>
      </w:r>
      <w:r>
        <w:rPr>
          <w:color w:val="333333"/>
          <w:sz w:val="24"/>
        </w:rPr>
        <w:t>установления</w:t>
      </w:r>
      <w:r>
        <w:rPr>
          <w:color w:val="333333"/>
          <w:spacing w:val="-11"/>
          <w:sz w:val="24"/>
        </w:rPr>
        <w:t xml:space="preserve"> </w:t>
      </w:r>
      <w:r>
        <w:rPr>
          <w:color w:val="333333"/>
          <w:sz w:val="24"/>
        </w:rPr>
        <w:t>контактов</w:t>
      </w:r>
      <w:r>
        <w:rPr>
          <w:color w:val="333333"/>
          <w:spacing w:val="-10"/>
          <w:sz w:val="24"/>
        </w:rPr>
        <w:t xml:space="preserve"> </w:t>
      </w:r>
      <w:r>
        <w:rPr>
          <w:color w:val="333333"/>
          <w:sz w:val="24"/>
        </w:rPr>
        <w:t>с обучающимися разных возрастных категорий, их родителями (лицами, их заменяющими), коллегами по работе;</w:t>
      </w:r>
    </w:p>
    <w:p>
      <w:pPr>
        <w:pStyle w:val="7"/>
        <w:numPr>
          <w:ilvl w:val="2"/>
          <w:numId w:val="2"/>
        </w:numPr>
        <w:tabs>
          <w:tab w:val="left" w:pos="840"/>
          <w:tab w:val="left" w:pos="841"/>
        </w:tabs>
        <w:spacing w:before="76" w:after="0" w:line="312" w:lineRule="auto"/>
        <w:ind w:left="840" w:right="952" w:hanging="360"/>
        <w:jc w:val="left"/>
        <w:rPr>
          <w:rFonts w:ascii="Symbol" w:hAnsi="Symbol"/>
          <w:color w:val="333333"/>
          <w:sz w:val="20"/>
        </w:rPr>
      </w:pPr>
      <w:r>
        <w:rPr>
          <w:color w:val="333333"/>
          <w:sz w:val="24"/>
        </w:rPr>
        <w:t>технологии</w:t>
      </w:r>
      <w:r>
        <w:rPr>
          <w:color w:val="333333"/>
          <w:spacing w:val="-12"/>
          <w:sz w:val="24"/>
        </w:rPr>
        <w:t xml:space="preserve"> </w:t>
      </w:r>
      <w:r>
        <w:rPr>
          <w:color w:val="333333"/>
          <w:sz w:val="24"/>
        </w:rPr>
        <w:t>диагностики</w:t>
      </w:r>
      <w:r>
        <w:rPr>
          <w:color w:val="333333"/>
          <w:spacing w:val="-6"/>
          <w:sz w:val="24"/>
        </w:rPr>
        <w:t xml:space="preserve"> </w:t>
      </w:r>
      <w:r>
        <w:rPr>
          <w:color w:val="333333"/>
          <w:sz w:val="24"/>
        </w:rPr>
        <w:t>причин</w:t>
      </w:r>
      <w:r>
        <w:rPr>
          <w:color w:val="333333"/>
          <w:spacing w:val="-7"/>
          <w:sz w:val="24"/>
        </w:rPr>
        <w:t xml:space="preserve"> </w:t>
      </w:r>
      <w:r>
        <w:rPr>
          <w:color w:val="333333"/>
          <w:sz w:val="24"/>
        </w:rPr>
        <w:t>конфликтных</w:t>
      </w:r>
      <w:r>
        <w:rPr>
          <w:color w:val="333333"/>
          <w:spacing w:val="-15"/>
          <w:sz w:val="24"/>
        </w:rPr>
        <w:t xml:space="preserve"> </w:t>
      </w:r>
      <w:r>
        <w:rPr>
          <w:color w:val="333333"/>
          <w:sz w:val="24"/>
        </w:rPr>
        <w:t>ситуаций,</w:t>
      </w:r>
      <w:r>
        <w:rPr>
          <w:color w:val="333333"/>
          <w:spacing w:val="-5"/>
          <w:sz w:val="24"/>
        </w:rPr>
        <w:t xml:space="preserve"> </w:t>
      </w:r>
      <w:r>
        <w:rPr>
          <w:color w:val="333333"/>
          <w:sz w:val="24"/>
        </w:rPr>
        <w:t>их</w:t>
      </w:r>
      <w:r>
        <w:rPr>
          <w:color w:val="333333"/>
          <w:spacing w:val="-14"/>
          <w:sz w:val="24"/>
        </w:rPr>
        <w:t xml:space="preserve"> </w:t>
      </w:r>
      <w:r>
        <w:rPr>
          <w:color w:val="333333"/>
          <w:sz w:val="24"/>
        </w:rPr>
        <w:t>профилактики</w:t>
      </w:r>
      <w:r>
        <w:rPr>
          <w:color w:val="333333"/>
          <w:spacing w:val="-6"/>
          <w:sz w:val="24"/>
        </w:rPr>
        <w:t xml:space="preserve"> </w:t>
      </w:r>
      <w:r>
        <w:rPr>
          <w:color w:val="333333"/>
          <w:sz w:val="24"/>
        </w:rPr>
        <w:t xml:space="preserve">и </w:t>
      </w:r>
      <w:r>
        <w:rPr>
          <w:color w:val="333333"/>
          <w:spacing w:val="-2"/>
          <w:sz w:val="24"/>
        </w:rPr>
        <w:t>разрешения;</w:t>
      </w:r>
    </w:p>
    <w:p>
      <w:pPr>
        <w:pStyle w:val="7"/>
        <w:numPr>
          <w:ilvl w:val="2"/>
          <w:numId w:val="2"/>
        </w:numPr>
        <w:tabs>
          <w:tab w:val="left" w:pos="840"/>
          <w:tab w:val="left" w:pos="841"/>
        </w:tabs>
        <w:spacing w:before="80" w:after="0" w:line="312" w:lineRule="auto"/>
        <w:ind w:left="840" w:right="981" w:hanging="360"/>
        <w:jc w:val="left"/>
        <w:rPr>
          <w:rFonts w:ascii="Symbol" w:hAnsi="Symbol"/>
          <w:color w:val="333333"/>
          <w:sz w:val="20"/>
        </w:rPr>
      </w:pPr>
      <w:r>
        <w:rPr>
          <w:color w:val="333333"/>
          <w:sz w:val="24"/>
        </w:rPr>
        <w:t>основные</w:t>
      </w:r>
      <w:r>
        <w:rPr>
          <w:color w:val="333333"/>
          <w:spacing w:val="-13"/>
          <w:sz w:val="24"/>
        </w:rPr>
        <w:t xml:space="preserve"> </w:t>
      </w:r>
      <w:r>
        <w:rPr>
          <w:color w:val="333333"/>
          <w:sz w:val="24"/>
        </w:rPr>
        <w:t>принципы</w:t>
      </w:r>
      <w:r>
        <w:rPr>
          <w:color w:val="333333"/>
          <w:spacing w:val="-6"/>
          <w:sz w:val="24"/>
        </w:rPr>
        <w:t xml:space="preserve"> </w:t>
      </w:r>
      <w:r>
        <w:rPr>
          <w:color w:val="333333"/>
          <w:sz w:val="24"/>
        </w:rPr>
        <w:t>деятельностного</w:t>
      </w:r>
      <w:r>
        <w:rPr>
          <w:color w:val="333333"/>
          <w:spacing w:val="-13"/>
          <w:sz w:val="24"/>
        </w:rPr>
        <w:t xml:space="preserve"> </w:t>
      </w:r>
      <w:r>
        <w:rPr>
          <w:color w:val="333333"/>
          <w:sz w:val="24"/>
        </w:rPr>
        <w:t>подхода,</w:t>
      </w:r>
      <w:r>
        <w:rPr>
          <w:color w:val="333333"/>
          <w:spacing w:val="-10"/>
          <w:sz w:val="24"/>
        </w:rPr>
        <w:t xml:space="preserve"> </w:t>
      </w:r>
      <w:r>
        <w:rPr>
          <w:color w:val="333333"/>
          <w:sz w:val="24"/>
        </w:rPr>
        <w:t>виды</w:t>
      </w:r>
      <w:r>
        <w:rPr>
          <w:color w:val="333333"/>
          <w:spacing w:val="-7"/>
          <w:sz w:val="24"/>
        </w:rPr>
        <w:t xml:space="preserve"> </w:t>
      </w:r>
      <w:r>
        <w:rPr>
          <w:color w:val="333333"/>
          <w:sz w:val="24"/>
        </w:rPr>
        <w:t>и</w:t>
      </w:r>
      <w:r>
        <w:rPr>
          <w:color w:val="333333"/>
          <w:spacing w:val="-13"/>
          <w:sz w:val="24"/>
        </w:rPr>
        <w:t xml:space="preserve"> </w:t>
      </w:r>
      <w:r>
        <w:rPr>
          <w:color w:val="333333"/>
          <w:sz w:val="24"/>
        </w:rPr>
        <w:t>приемы</w:t>
      </w:r>
      <w:r>
        <w:rPr>
          <w:color w:val="333333"/>
          <w:spacing w:val="-7"/>
          <w:sz w:val="24"/>
        </w:rPr>
        <w:t xml:space="preserve"> </w:t>
      </w:r>
      <w:r>
        <w:rPr>
          <w:color w:val="333333"/>
          <w:sz w:val="24"/>
        </w:rPr>
        <w:t>современных педагогических технологий;</w:t>
      </w:r>
    </w:p>
    <w:p>
      <w:pPr>
        <w:pStyle w:val="7"/>
        <w:numPr>
          <w:ilvl w:val="2"/>
          <w:numId w:val="2"/>
        </w:numPr>
        <w:tabs>
          <w:tab w:val="left" w:pos="840"/>
          <w:tab w:val="left" w:pos="841"/>
        </w:tabs>
        <w:spacing w:before="74" w:after="0" w:line="240" w:lineRule="auto"/>
        <w:ind w:left="840" w:right="0" w:hanging="361"/>
        <w:jc w:val="left"/>
        <w:rPr>
          <w:rFonts w:ascii="Symbol" w:hAnsi="Symbol"/>
          <w:color w:val="333333"/>
          <w:sz w:val="20"/>
        </w:rPr>
      </w:pPr>
      <w:r>
        <w:rPr>
          <w:color w:val="333333"/>
          <w:sz w:val="24"/>
        </w:rPr>
        <w:t>рабочую</w:t>
      </w:r>
      <w:r>
        <w:rPr>
          <w:color w:val="333333"/>
          <w:spacing w:val="-10"/>
          <w:sz w:val="24"/>
        </w:rPr>
        <w:t xml:space="preserve"> </w:t>
      </w:r>
      <w:r>
        <w:rPr>
          <w:color w:val="333333"/>
          <w:sz w:val="24"/>
        </w:rPr>
        <w:t>программу</w:t>
      </w:r>
      <w:r>
        <w:rPr>
          <w:color w:val="333333"/>
          <w:spacing w:val="-9"/>
          <w:sz w:val="24"/>
        </w:rPr>
        <w:t xml:space="preserve"> </w:t>
      </w:r>
      <w:r>
        <w:rPr>
          <w:color w:val="333333"/>
          <w:sz w:val="24"/>
        </w:rPr>
        <w:t>и</w:t>
      </w:r>
      <w:r>
        <w:rPr>
          <w:color w:val="333333"/>
          <w:spacing w:val="-1"/>
          <w:sz w:val="24"/>
        </w:rPr>
        <w:t xml:space="preserve"> </w:t>
      </w:r>
      <w:r>
        <w:rPr>
          <w:color w:val="333333"/>
          <w:sz w:val="24"/>
        </w:rPr>
        <w:t>методику</w:t>
      </w:r>
      <w:r>
        <w:rPr>
          <w:color w:val="333333"/>
          <w:spacing w:val="-10"/>
          <w:sz w:val="24"/>
        </w:rPr>
        <w:t xml:space="preserve"> </w:t>
      </w:r>
      <w:r>
        <w:rPr>
          <w:color w:val="333333"/>
          <w:sz w:val="24"/>
        </w:rPr>
        <w:t xml:space="preserve">обучения </w:t>
      </w:r>
      <w:r>
        <w:rPr>
          <w:color w:val="333333"/>
          <w:spacing w:val="-2"/>
          <w:sz w:val="24"/>
        </w:rPr>
        <w:t>предмету;</w:t>
      </w:r>
    </w:p>
    <w:p>
      <w:pPr>
        <w:pStyle w:val="7"/>
        <w:numPr>
          <w:ilvl w:val="2"/>
          <w:numId w:val="2"/>
        </w:numPr>
        <w:tabs>
          <w:tab w:val="left" w:pos="840"/>
          <w:tab w:val="left" w:pos="841"/>
        </w:tabs>
        <w:spacing w:before="156" w:after="0" w:line="314" w:lineRule="auto"/>
        <w:ind w:left="840" w:right="924" w:hanging="360"/>
        <w:jc w:val="left"/>
        <w:rPr>
          <w:rFonts w:ascii="Symbol" w:hAnsi="Symbol"/>
          <w:color w:val="333333"/>
          <w:sz w:val="20"/>
        </w:rPr>
      </w:pPr>
      <w:r>
        <w:rPr>
          <w:color w:val="333333"/>
          <w:sz w:val="24"/>
        </w:rPr>
        <w:t>программы</w:t>
      </w:r>
      <w:r>
        <w:rPr>
          <w:color w:val="333333"/>
          <w:spacing w:val="-11"/>
          <w:sz w:val="24"/>
        </w:rPr>
        <w:t xml:space="preserve"> </w:t>
      </w:r>
      <w:r>
        <w:rPr>
          <w:color w:val="333333"/>
          <w:sz w:val="24"/>
        </w:rPr>
        <w:t>и</w:t>
      </w:r>
      <w:r>
        <w:rPr>
          <w:color w:val="333333"/>
          <w:spacing w:val="-15"/>
          <w:sz w:val="24"/>
        </w:rPr>
        <w:t xml:space="preserve"> </w:t>
      </w:r>
      <w:r>
        <w:rPr>
          <w:color w:val="333333"/>
          <w:sz w:val="24"/>
        </w:rPr>
        <w:t>учебники</w:t>
      </w:r>
      <w:r>
        <w:rPr>
          <w:color w:val="333333"/>
          <w:spacing w:val="-9"/>
          <w:sz w:val="24"/>
        </w:rPr>
        <w:t xml:space="preserve"> </w:t>
      </w:r>
      <w:r>
        <w:rPr>
          <w:color w:val="333333"/>
          <w:sz w:val="24"/>
        </w:rPr>
        <w:t>по</w:t>
      </w:r>
      <w:r>
        <w:rPr>
          <w:color w:val="333333"/>
          <w:spacing w:val="-12"/>
          <w:sz w:val="24"/>
        </w:rPr>
        <w:t xml:space="preserve"> </w:t>
      </w:r>
      <w:r>
        <w:rPr>
          <w:color w:val="333333"/>
          <w:sz w:val="24"/>
        </w:rPr>
        <w:t>предмету,</w:t>
      </w:r>
      <w:r>
        <w:rPr>
          <w:color w:val="333333"/>
          <w:spacing w:val="-8"/>
          <w:sz w:val="24"/>
        </w:rPr>
        <w:t xml:space="preserve"> </w:t>
      </w:r>
      <w:r>
        <w:rPr>
          <w:color w:val="333333"/>
          <w:sz w:val="24"/>
        </w:rPr>
        <w:t>отвечающие</w:t>
      </w:r>
      <w:r>
        <w:rPr>
          <w:color w:val="333333"/>
          <w:spacing w:val="-12"/>
          <w:sz w:val="24"/>
        </w:rPr>
        <w:t xml:space="preserve"> </w:t>
      </w:r>
      <w:r>
        <w:rPr>
          <w:color w:val="333333"/>
          <w:sz w:val="24"/>
        </w:rPr>
        <w:t>положениям</w:t>
      </w:r>
      <w:r>
        <w:rPr>
          <w:color w:val="333333"/>
          <w:spacing w:val="-15"/>
          <w:sz w:val="24"/>
        </w:rPr>
        <w:t xml:space="preserve"> </w:t>
      </w:r>
      <w:r>
        <w:rPr>
          <w:color w:val="333333"/>
          <w:sz w:val="24"/>
        </w:rPr>
        <w:t>Федерального государственного образовательного стандарта (ФГОС) основного общего и среднего общего образования;</w:t>
      </w:r>
    </w:p>
    <w:p>
      <w:pPr>
        <w:pStyle w:val="7"/>
        <w:numPr>
          <w:ilvl w:val="2"/>
          <w:numId w:val="2"/>
        </w:numPr>
        <w:tabs>
          <w:tab w:val="left" w:pos="840"/>
          <w:tab w:val="left" w:pos="841"/>
        </w:tabs>
        <w:spacing w:before="73" w:after="0" w:line="312" w:lineRule="auto"/>
        <w:ind w:left="840" w:right="592" w:hanging="360"/>
        <w:jc w:val="left"/>
        <w:rPr>
          <w:rFonts w:ascii="Symbol" w:hAnsi="Symbol"/>
          <w:color w:val="333333"/>
          <w:sz w:val="20"/>
        </w:rPr>
      </w:pPr>
      <w:r>
        <w:rPr>
          <w:color w:val="333333"/>
          <w:sz w:val="24"/>
        </w:rPr>
        <w:t>основы общетеоретических дисциплин в объёме, необходимом для решения педагогических,</w:t>
      </w:r>
      <w:r>
        <w:rPr>
          <w:color w:val="333333"/>
          <w:spacing w:val="-15"/>
          <w:sz w:val="24"/>
        </w:rPr>
        <w:t xml:space="preserve"> </w:t>
      </w:r>
      <w:r>
        <w:rPr>
          <w:color w:val="333333"/>
          <w:sz w:val="24"/>
        </w:rPr>
        <w:t>научно-методических</w:t>
      </w:r>
      <w:r>
        <w:rPr>
          <w:color w:val="333333"/>
          <w:spacing w:val="-15"/>
          <w:sz w:val="24"/>
        </w:rPr>
        <w:t xml:space="preserve"> </w:t>
      </w:r>
      <w:r>
        <w:rPr>
          <w:color w:val="333333"/>
          <w:sz w:val="24"/>
        </w:rPr>
        <w:t>и</w:t>
      </w:r>
      <w:r>
        <w:rPr>
          <w:color w:val="333333"/>
          <w:spacing w:val="-15"/>
          <w:sz w:val="24"/>
        </w:rPr>
        <w:t xml:space="preserve"> </w:t>
      </w:r>
      <w:r>
        <w:rPr>
          <w:color w:val="333333"/>
          <w:sz w:val="24"/>
        </w:rPr>
        <w:t>организационно-управленческих</w:t>
      </w:r>
      <w:r>
        <w:rPr>
          <w:color w:val="333333"/>
          <w:spacing w:val="-15"/>
          <w:sz w:val="24"/>
        </w:rPr>
        <w:t xml:space="preserve"> </w:t>
      </w:r>
      <w:r>
        <w:rPr>
          <w:color w:val="333333"/>
          <w:sz w:val="24"/>
        </w:rPr>
        <w:t>задач;</w:t>
      </w:r>
    </w:p>
    <w:p>
      <w:pPr>
        <w:pStyle w:val="7"/>
        <w:numPr>
          <w:ilvl w:val="2"/>
          <w:numId w:val="2"/>
        </w:numPr>
        <w:tabs>
          <w:tab w:val="left" w:pos="840"/>
          <w:tab w:val="left" w:pos="841"/>
        </w:tabs>
        <w:spacing w:before="80" w:after="0" w:line="240" w:lineRule="auto"/>
        <w:ind w:left="840" w:right="0" w:hanging="361"/>
        <w:jc w:val="left"/>
        <w:rPr>
          <w:rFonts w:ascii="Symbol" w:hAnsi="Symbol"/>
          <w:color w:val="333333"/>
          <w:sz w:val="20"/>
        </w:rPr>
      </w:pPr>
      <w:r>
        <w:rPr>
          <w:color w:val="333333"/>
          <w:sz w:val="24"/>
        </w:rPr>
        <w:t>педагогику,</w:t>
      </w:r>
      <w:r>
        <w:rPr>
          <w:color w:val="333333"/>
          <w:spacing w:val="-15"/>
          <w:sz w:val="24"/>
        </w:rPr>
        <w:t xml:space="preserve"> </w:t>
      </w:r>
      <w:r>
        <w:rPr>
          <w:color w:val="333333"/>
          <w:sz w:val="24"/>
        </w:rPr>
        <w:t>психологию,</w:t>
      </w:r>
      <w:r>
        <w:rPr>
          <w:color w:val="333333"/>
          <w:spacing w:val="-11"/>
          <w:sz w:val="24"/>
        </w:rPr>
        <w:t xml:space="preserve"> </w:t>
      </w:r>
      <w:r>
        <w:rPr>
          <w:color w:val="333333"/>
          <w:sz w:val="24"/>
        </w:rPr>
        <w:t>возрастную</w:t>
      </w:r>
      <w:r>
        <w:rPr>
          <w:color w:val="333333"/>
          <w:spacing w:val="-12"/>
          <w:sz w:val="24"/>
        </w:rPr>
        <w:t xml:space="preserve"> </w:t>
      </w:r>
      <w:r>
        <w:rPr>
          <w:color w:val="333333"/>
          <w:sz w:val="24"/>
        </w:rPr>
        <w:t>физиологию,</w:t>
      </w:r>
      <w:r>
        <w:rPr>
          <w:color w:val="333333"/>
          <w:spacing w:val="-11"/>
          <w:sz w:val="24"/>
        </w:rPr>
        <w:t xml:space="preserve"> </w:t>
      </w:r>
      <w:r>
        <w:rPr>
          <w:color w:val="333333"/>
          <w:sz w:val="24"/>
        </w:rPr>
        <w:t>школьную</w:t>
      </w:r>
      <w:r>
        <w:rPr>
          <w:color w:val="333333"/>
          <w:spacing w:val="-11"/>
          <w:sz w:val="24"/>
        </w:rPr>
        <w:t xml:space="preserve"> </w:t>
      </w:r>
      <w:r>
        <w:rPr>
          <w:color w:val="333333"/>
          <w:spacing w:val="-2"/>
          <w:sz w:val="24"/>
        </w:rPr>
        <w:t>гигиену;</w:t>
      </w:r>
    </w:p>
    <w:p>
      <w:pPr>
        <w:pStyle w:val="7"/>
        <w:numPr>
          <w:ilvl w:val="2"/>
          <w:numId w:val="2"/>
        </w:numPr>
        <w:tabs>
          <w:tab w:val="left" w:pos="840"/>
          <w:tab w:val="left" w:pos="841"/>
        </w:tabs>
        <w:spacing w:before="156" w:after="0" w:line="240" w:lineRule="auto"/>
        <w:ind w:left="840" w:right="0" w:hanging="361"/>
        <w:jc w:val="left"/>
        <w:rPr>
          <w:rFonts w:ascii="Symbol" w:hAnsi="Symbol"/>
          <w:color w:val="333333"/>
          <w:sz w:val="20"/>
        </w:rPr>
      </w:pPr>
      <w:r>
        <w:rPr>
          <w:color w:val="333333"/>
          <w:sz w:val="24"/>
        </w:rPr>
        <w:t>теорию</w:t>
      </w:r>
      <w:r>
        <w:rPr>
          <w:color w:val="333333"/>
          <w:spacing w:val="-6"/>
          <w:sz w:val="24"/>
        </w:rPr>
        <w:t xml:space="preserve"> </w:t>
      </w:r>
      <w:r>
        <w:rPr>
          <w:color w:val="333333"/>
          <w:sz w:val="24"/>
        </w:rPr>
        <w:t>и</w:t>
      </w:r>
      <w:r>
        <w:rPr>
          <w:color w:val="333333"/>
          <w:spacing w:val="-8"/>
          <w:sz w:val="24"/>
        </w:rPr>
        <w:t xml:space="preserve"> </w:t>
      </w:r>
      <w:r>
        <w:rPr>
          <w:color w:val="333333"/>
          <w:sz w:val="24"/>
        </w:rPr>
        <w:t>методику</w:t>
      </w:r>
      <w:r>
        <w:rPr>
          <w:color w:val="333333"/>
          <w:spacing w:val="-13"/>
          <w:sz w:val="24"/>
        </w:rPr>
        <w:t xml:space="preserve"> </w:t>
      </w:r>
      <w:r>
        <w:rPr>
          <w:color w:val="333333"/>
          <w:sz w:val="24"/>
        </w:rPr>
        <w:t>преподавания</w:t>
      </w:r>
      <w:r>
        <w:rPr>
          <w:color w:val="333333"/>
          <w:spacing w:val="-2"/>
          <w:sz w:val="24"/>
        </w:rPr>
        <w:t xml:space="preserve"> </w:t>
      </w:r>
      <w:r>
        <w:rPr>
          <w:color w:val="333333"/>
          <w:sz w:val="24"/>
        </w:rPr>
        <w:t>своего</w:t>
      </w:r>
      <w:r>
        <w:rPr>
          <w:color w:val="333333"/>
          <w:spacing w:val="-3"/>
          <w:sz w:val="24"/>
        </w:rPr>
        <w:t xml:space="preserve"> </w:t>
      </w:r>
      <w:r>
        <w:rPr>
          <w:color w:val="333333"/>
          <w:spacing w:val="-2"/>
          <w:sz w:val="24"/>
        </w:rPr>
        <w:t>предмета;</w:t>
      </w:r>
    </w:p>
    <w:p>
      <w:pPr>
        <w:pStyle w:val="7"/>
        <w:numPr>
          <w:ilvl w:val="2"/>
          <w:numId w:val="2"/>
        </w:numPr>
        <w:tabs>
          <w:tab w:val="left" w:pos="840"/>
          <w:tab w:val="left" w:pos="841"/>
        </w:tabs>
        <w:spacing w:before="165" w:after="0" w:line="312" w:lineRule="auto"/>
        <w:ind w:left="840" w:right="954" w:hanging="360"/>
        <w:jc w:val="left"/>
        <w:rPr>
          <w:rFonts w:ascii="Symbol" w:hAnsi="Symbol"/>
          <w:color w:val="333333"/>
          <w:sz w:val="20"/>
        </w:rPr>
      </w:pPr>
      <w:r>
        <w:rPr>
          <w:color w:val="333333"/>
          <w:sz w:val="24"/>
        </w:rPr>
        <w:t>основные</w:t>
      </w:r>
      <w:r>
        <w:rPr>
          <w:color w:val="333333"/>
          <w:spacing w:val="-13"/>
          <w:sz w:val="24"/>
        </w:rPr>
        <w:t xml:space="preserve"> </w:t>
      </w:r>
      <w:r>
        <w:rPr>
          <w:color w:val="333333"/>
          <w:sz w:val="24"/>
        </w:rPr>
        <w:t>закономерности</w:t>
      </w:r>
      <w:r>
        <w:rPr>
          <w:color w:val="333333"/>
          <w:spacing w:val="-7"/>
          <w:sz w:val="24"/>
        </w:rPr>
        <w:t xml:space="preserve"> </w:t>
      </w:r>
      <w:r>
        <w:rPr>
          <w:color w:val="333333"/>
          <w:sz w:val="24"/>
        </w:rPr>
        <w:t>возрастного</w:t>
      </w:r>
      <w:r>
        <w:rPr>
          <w:color w:val="333333"/>
          <w:spacing w:val="-9"/>
          <w:sz w:val="24"/>
        </w:rPr>
        <w:t xml:space="preserve"> </w:t>
      </w:r>
      <w:r>
        <w:rPr>
          <w:color w:val="333333"/>
          <w:sz w:val="24"/>
        </w:rPr>
        <w:t>развития,</w:t>
      </w:r>
      <w:r>
        <w:rPr>
          <w:color w:val="333333"/>
          <w:spacing w:val="-6"/>
          <w:sz w:val="24"/>
        </w:rPr>
        <w:t xml:space="preserve"> </w:t>
      </w:r>
      <w:r>
        <w:rPr>
          <w:color w:val="333333"/>
          <w:sz w:val="24"/>
        </w:rPr>
        <w:t>стадии</w:t>
      </w:r>
      <w:r>
        <w:rPr>
          <w:color w:val="333333"/>
          <w:spacing w:val="-12"/>
          <w:sz w:val="24"/>
        </w:rPr>
        <w:t xml:space="preserve"> </w:t>
      </w:r>
      <w:r>
        <w:rPr>
          <w:color w:val="333333"/>
          <w:sz w:val="24"/>
        </w:rPr>
        <w:t>и</w:t>
      </w:r>
      <w:r>
        <w:rPr>
          <w:color w:val="333333"/>
          <w:spacing w:val="-13"/>
          <w:sz w:val="24"/>
        </w:rPr>
        <w:t xml:space="preserve"> </w:t>
      </w:r>
      <w:r>
        <w:rPr>
          <w:color w:val="333333"/>
          <w:sz w:val="24"/>
        </w:rPr>
        <w:t>кризисы</w:t>
      </w:r>
      <w:r>
        <w:rPr>
          <w:color w:val="333333"/>
          <w:spacing w:val="-12"/>
          <w:sz w:val="24"/>
        </w:rPr>
        <w:t xml:space="preserve"> </w:t>
      </w:r>
      <w:r>
        <w:rPr>
          <w:color w:val="333333"/>
          <w:sz w:val="24"/>
        </w:rPr>
        <w:t>развития, социализации личности;</w:t>
      </w:r>
    </w:p>
    <w:p>
      <w:pPr>
        <w:spacing w:after="0" w:line="312" w:lineRule="auto"/>
        <w:jc w:val="left"/>
        <w:rPr>
          <w:rFonts w:ascii="Symbol" w:hAnsi="Symbol"/>
          <w:sz w:val="20"/>
        </w:rPr>
        <w:sectPr>
          <w:pgSz w:w="11910" w:h="16840"/>
          <w:pgMar w:top="1100" w:right="660" w:bottom="280" w:left="1580" w:header="720" w:footer="720" w:gutter="0"/>
          <w:cols w:space="720" w:num="1"/>
        </w:sectPr>
      </w:pPr>
    </w:p>
    <w:p>
      <w:pPr>
        <w:pStyle w:val="7"/>
        <w:numPr>
          <w:ilvl w:val="2"/>
          <w:numId w:val="2"/>
        </w:numPr>
        <w:tabs>
          <w:tab w:val="left" w:pos="840"/>
          <w:tab w:val="left" w:pos="841"/>
        </w:tabs>
        <w:spacing w:before="69" w:after="0" w:line="316" w:lineRule="auto"/>
        <w:ind w:left="840" w:right="693" w:hanging="360"/>
        <w:jc w:val="left"/>
        <w:rPr>
          <w:rFonts w:ascii="Symbol" w:hAnsi="Symbol"/>
          <w:color w:val="333333"/>
          <w:sz w:val="20"/>
        </w:rPr>
      </w:pPr>
      <w:r>
        <w:pict>
          <v:rect id="docshape2" o:spid="_x0000_s1027" o:spt="1" style="position:absolute;left:0pt;margin-left:48.95pt;margin-top:577.25pt;height:37.95pt;width:0.7pt;mso-position-horizontal-relative:page;mso-position-vertical-relative:page;z-index:251660288;mso-width-relative:page;mso-height-relative:page;" fillcolor="#000000" filled="t" stroked="f" coordsize="21600,21600">
            <v:path/>
            <v:fill on="t" focussize="0,0"/>
            <v:stroke on="f"/>
            <v:imagedata o:title=""/>
            <o:lock v:ext="edit"/>
            <v:textbox>
              <w:txbxContent>
                <w:p/>
              </w:txbxContent>
            </v:textbox>
          </v:rect>
        </w:pict>
      </w:r>
      <w:r>
        <w:rPr>
          <w:color w:val="333333"/>
          <w:sz w:val="24"/>
        </w:rPr>
        <w:t>законы</w:t>
      </w:r>
      <w:r>
        <w:rPr>
          <w:color w:val="333333"/>
          <w:spacing w:val="-11"/>
          <w:sz w:val="24"/>
        </w:rPr>
        <w:t xml:space="preserve"> </w:t>
      </w:r>
      <w:r>
        <w:rPr>
          <w:color w:val="333333"/>
          <w:sz w:val="24"/>
        </w:rPr>
        <w:t>развития</w:t>
      </w:r>
      <w:r>
        <w:rPr>
          <w:color w:val="333333"/>
          <w:spacing w:val="-12"/>
          <w:sz w:val="24"/>
        </w:rPr>
        <w:t xml:space="preserve"> </w:t>
      </w:r>
      <w:r>
        <w:rPr>
          <w:color w:val="333333"/>
          <w:sz w:val="24"/>
        </w:rPr>
        <w:t>личности</w:t>
      </w:r>
      <w:r>
        <w:rPr>
          <w:color w:val="333333"/>
          <w:spacing w:val="-8"/>
          <w:sz w:val="24"/>
        </w:rPr>
        <w:t xml:space="preserve"> </w:t>
      </w:r>
      <w:r>
        <w:rPr>
          <w:color w:val="333333"/>
          <w:sz w:val="24"/>
        </w:rPr>
        <w:t>и</w:t>
      </w:r>
      <w:r>
        <w:rPr>
          <w:color w:val="333333"/>
          <w:spacing w:val="-12"/>
          <w:sz w:val="24"/>
        </w:rPr>
        <w:t xml:space="preserve"> </w:t>
      </w:r>
      <w:r>
        <w:rPr>
          <w:color w:val="333333"/>
          <w:sz w:val="24"/>
        </w:rPr>
        <w:t>проявления</w:t>
      </w:r>
      <w:r>
        <w:rPr>
          <w:color w:val="333333"/>
          <w:spacing w:val="-12"/>
          <w:sz w:val="24"/>
        </w:rPr>
        <w:t xml:space="preserve"> </w:t>
      </w:r>
      <w:r>
        <w:rPr>
          <w:color w:val="333333"/>
          <w:sz w:val="24"/>
        </w:rPr>
        <w:t>личностных</w:t>
      </w:r>
      <w:r>
        <w:rPr>
          <w:color w:val="333333"/>
          <w:spacing w:val="-12"/>
          <w:sz w:val="24"/>
        </w:rPr>
        <w:t xml:space="preserve"> </w:t>
      </w:r>
      <w:r>
        <w:rPr>
          <w:color w:val="333333"/>
          <w:sz w:val="24"/>
        </w:rPr>
        <w:t>свойств,</w:t>
      </w:r>
      <w:r>
        <w:rPr>
          <w:color w:val="333333"/>
          <w:spacing w:val="-11"/>
          <w:sz w:val="24"/>
        </w:rPr>
        <w:t xml:space="preserve"> </w:t>
      </w:r>
      <w:r>
        <w:rPr>
          <w:color w:val="333333"/>
          <w:sz w:val="24"/>
        </w:rPr>
        <w:t>психологические законы периодизации и кризисов развития;</w:t>
      </w:r>
    </w:p>
    <w:p>
      <w:pPr>
        <w:pStyle w:val="7"/>
        <w:numPr>
          <w:ilvl w:val="2"/>
          <w:numId w:val="2"/>
        </w:numPr>
        <w:tabs>
          <w:tab w:val="left" w:pos="840"/>
          <w:tab w:val="left" w:pos="841"/>
        </w:tabs>
        <w:spacing w:before="73" w:after="0" w:line="240" w:lineRule="auto"/>
        <w:ind w:left="840" w:right="0" w:hanging="361"/>
        <w:jc w:val="left"/>
        <w:rPr>
          <w:rFonts w:ascii="Symbol" w:hAnsi="Symbol"/>
          <w:color w:val="333333"/>
          <w:sz w:val="20"/>
        </w:rPr>
      </w:pPr>
      <w:r>
        <w:rPr>
          <w:color w:val="333333"/>
          <w:sz w:val="24"/>
        </w:rPr>
        <w:t>теория</w:t>
      </w:r>
      <w:r>
        <w:rPr>
          <w:color w:val="333333"/>
          <w:spacing w:val="-11"/>
          <w:sz w:val="24"/>
        </w:rPr>
        <w:t xml:space="preserve"> </w:t>
      </w:r>
      <w:r>
        <w:rPr>
          <w:color w:val="333333"/>
          <w:sz w:val="24"/>
        </w:rPr>
        <w:t>и</w:t>
      </w:r>
      <w:r>
        <w:rPr>
          <w:color w:val="333333"/>
          <w:spacing w:val="-9"/>
          <w:sz w:val="24"/>
        </w:rPr>
        <w:t xml:space="preserve"> </w:t>
      </w:r>
      <w:r>
        <w:rPr>
          <w:color w:val="333333"/>
          <w:sz w:val="24"/>
        </w:rPr>
        <w:t>технологии</w:t>
      </w:r>
      <w:r>
        <w:rPr>
          <w:color w:val="333333"/>
          <w:spacing w:val="-6"/>
          <w:sz w:val="24"/>
        </w:rPr>
        <w:t xml:space="preserve"> </w:t>
      </w:r>
      <w:r>
        <w:rPr>
          <w:color w:val="333333"/>
          <w:sz w:val="24"/>
        </w:rPr>
        <w:t>учета</w:t>
      </w:r>
      <w:r>
        <w:rPr>
          <w:color w:val="333333"/>
          <w:spacing w:val="-5"/>
          <w:sz w:val="24"/>
        </w:rPr>
        <w:t xml:space="preserve"> </w:t>
      </w:r>
      <w:r>
        <w:rPr>
          <w:color w:val="333333"/>
          <w:sz w:val="24"/>
        </w:rPr>
        <w:t>возрастных</w:t>
      </w:r>
      <w:r>
        <w:rPr>
          <w:color w:val="333333"/>
          <w:spacing w:val="-8"/>
          <w:sz w:val="24"/>
        </w:rPr>
        <w:t xml:space="preserve"> </w:t>
      </w:r>
      <w:r>
        <w:rPr>
          <w:color w:val="333333"/>
          <w:sz w:val="24"/>
        </w:rPr>
        <w:t>особенностей</w:t>
      </w:r>
      <w:r>
        <w:rPr>
          <w:color w:val="333333"/>
          <w:spacing w:val="-6"/>
          <w:sz w:val="24"/>
        </w:rPr>
        <w:t xml:space="preserve"> </w:t>
      </w:r>
      <w:r>
        <w:rPr>
          <w:color w:val="333333"/>
          <w:spacing w:val="-2"/>
          <w:sz w:val="24"/>
        </w:rPr>
        <w:t>обучающихся;</w:t>
      </w:r>
    </w:p>
    <w:p>
      <w:pPr>
        <w:pStyle w:val="7"/>
        <w:numPr>
          <w:ilvl w:val="2"/>
          <w:numId w:val="2"/>
        </w:numPr>
        <w:tabs>
          <w:tab w:val="left" w:pos="840"/>
          <w:tab w:val="left" w:pos="841"/>
        </w:tabs>
        <w:spacing w:before="161" w:after="0" w:line="312" w:lineRule="auto"/>
        <w:ind w:left="840" w:right="304" w:hanging="360"/>
        <w:jc w:val="left"/>
        <w:rPr>
          <w:rFonts w:ascii="Symbol" w:hAnsi="Symbol"/>
          <w:color w:val="333333"/>
          <w:sz w:val="20"/>
        </w:rPr>
      </w:pPr>
      <w:r>
        <w:rPr>
          <w:color w:val="333333"/>
          <w:sz w:val="24"/>
        </w:rPr>
        <w:t>закономерности формирования детско-взрослых сообществ, их социально- психологических</w:t>
      </w:r>
      <w:r>
        <w:rPr>
          <w:color w:val="333333"/>
          <w:spacing w:val="-13"/>
          <w:sz w:val="24"/>
        </w:rPr>
        <w:t xml:space="preserve"> </w:t>
      </w:r>
      <w:r>
        <w:rPr>
          <w:color w:val="333333"/>
          <w:sz w:val="24"/>
        </w:rPr>
        <w:t>особенности</w:t>
      </w:r>
      <w:r>
        <w:rPr>
          <w:color w:val="333333"/>
          <w:spacing w:val="-10"/>
          <w:sz w:val="24"/>
        </w:rPr>
        <w:t xml:space="preserve"> </w:t>
      </w:r>
      <w:r>
        <w:rPr>
          <w:color w:val="333333"/>
          <w:sz w:val="24"/>
        </w:rPr>
        <w:t>и</w:t>
      </w:r>
      <w:r>
        <w:rPr>
          <w:color w:val="333333"/>
          <w:spacing w:val="-13"/>
          <w:sz w:val="24"/>
        </w:rPr>
        <w:t xml:space="preserve"> </w:t>
      </w:r>
      <w:r>
        <w:rPr>
          <w:color w:val="333333"/>
          <w:sz w:val="24"/>
        </w:rPr>
        <w:t>закономерности</w:t>
      </w:r>
      <w:r>
        <w:rPr>
          <w:color w:val="333333"/>
          <w:spacing w:val="-6"/>
          <w:sz w:val="24"/>
        </w:rPr>
        <w:t xml:space="preserve"> </w:t>
      </w:r>
      <w:r>
        <w:rPr>
          <w:color w:val="333333"/>
          <w:sz w:val="24"/>
        </w:rPr>
        <w:t>развития</w:t>
      </w:r>
      <w:r>
        <w:rPr>
          <w:color w:val="333333"/>
          <w:spacing w:val="-7"/>
          <w:sz w:val="24"/>
        </w:rPr>
        <w:t xml:space="preserve"> </w:t>
      </w:r>
      <w:r>
        <w:rPr>
          <w:color w:val="333333"/>
          <w:sz w:val="24"/>
        </w:rPr>
        <w:t>детских</w:t>
      </w:r>
      <w:r>
        <w:rPr>
          <w:color w:val="333333"/>
          <w:spacing w:val="-15"/>
          <w:sz w:val="24"/>
        </w:rPr>
        <w:t xml:space="preserve"> </w:t>
      </w:r>
      <w:r>
        <w:rPr>
          <w:color w:val="333333"/>
          <w:sz w:val="24"/>
        </w:rPr>
        <w:t>и</w:t>
      </w:r>
      <w:r>
        <w:rPr>
          <w:color w:val="333333"/>
          <w:spacing w:val="-8"/>
          <w:sz w:val="24"/>
        </w:rPr>
        <w:t xml:space="preserve"> </w:t>
      </w:r>
      <w:r>
        <w:rPr>
          <w:color w:val="333333"/>
          <w:sz w:val="24"/>
        </w:rPr>
        <w:t xml:space="preserve">подростковых </w:t>
      </w:r>
      <w:r>
        <w:rPr>
          <w:color w:val="333333"/>
          <w:spacing w:val="-2"/>
          <w:sz w:val="24"/>
        </w:rPr>
        <w:t>сообществ;</w:t>
      </w:r>
    </w:p>
    <w:p>
      <w:pPr>
        <w:pStyle w:val="7"/>
        <w:numPr>
          <w:ilvl w:val="2"/>
          <w:numId w:val="2"/>
        </w:numPr>
        <w:tabs>
          <w:tab w:val="left" w:pos="840"/>
          <w:tab w:val="left" w:pos="841"/>
        </w:tabs>
        <w:spacing w:before="76" w:after="0" w:line="314" w:lineRule="auto"/>
        <w:ind w:left="840" w:right="1067" w:hanging="360"/>
        <w:jc w:val="left"/>
        <w:rPr>
          <w:rFonts w:ascii="Symbol" w:hAnsi="Symbol"/>
          <w:color w:val="333333"/>
          <w:sz w:val="20"/>
        </w:rPr>
      </w:pPr>
      <w:r>
        <w:rPr>
          <w:color w:val="333333"/>
          <w:sz w:val="24"/>
        </w:rPr>
        <w:t>основные</w:t>
      </w:r>
      <w:r>
        <w:rPr>
          <w:color w:val="333333"/>
          <w:spacing w:val="-15"/>
          <w:sz w:val="24"/>
        </w:rPr>
        <w:t xml:space="preserve"> </w:t>
      </w:r>
      <w:r>
        <w:rPr>
          <w:color w:val="333333"/>
          <w:sz w:val="24"/>
        </w:rPr>
        <w:t>закономерности</w:t>
      </w:r>
      <w:r>
        <w:rPr>
          <w:color w:val="333333"/>
          <w:spacing w:val="-15"/>
          <w:sz w:val="24"/>
        </w:rPr>
        <w:t xml:space="preserve"> </w:t>
      </w:r>
      <w:r>
        <w:rPr>
          <w:color w:val="333333"/>
          <w:sz w:val="24"/>
        </w:rPr>
        <w:t>семейных</w:t>
      </w:r>
      <w:r>
        <w:rPr>
          <w:color w:val="333333"/>
          <w:spacing w:val="-15"/>
          <w:sz w:val="24"/>
        </w:rPr>
        <w:t xml:space="preserve"> </w:t>
      </w:r>
      <w:r>
        <w:rPr>
          <w:color w:val="333333"/>
          <w:sz w:val="24"/>
        </w:rPr>
        <w:t>отношений,</w:t>
      </w:r>
      <w:r>
        <w:rPr>
          <w:color w:val="333333"/>
          <w:spacing w:val="-14"/>
          <w:sz w:val="24"/>
        </w:rPr>
        <w:t xml:space="preserve"> </w:t>
      </w:r>
      <w:r>
        <w:rPr>
          <w:color w:val="333333"/>
          <w:sz w:val="24"/>
        </w:rPr>
        <w:t>позволяющие</w:t>
      </w:r>
      <w:r>
        <w:rPr>
          <w:color w:val="333333"/>
          <w:spacing w:val="-14"/>
          <w:sz w:val="24"/>
        </w:rPr>
        <w:t xml:space="preserve"> </w:t>
      </w:r>
      <w:r>
        <w:rPr>
          <w:color w:val="333333"/>
          <w:sz w:val="24"/>
        </w:rPr>
        <w:t>эффективно работать с родительской общественностью;</w:t>
      </w:r>
    </w:p>
    <w:p>
      <w:pPr>
        <w:pStyle w:val="7"/>
        <w:numPr>
          <w:ilvl w:val="2"/>
          <w:numId w:val="2"/>
        </w:numPr>
        <w:tabs>
          <w:tab w:val="left" w:pos="840"/>
          <w:tab w:val="left" w:pos="841"/>
        </w:tabs>
        <w:spacing w:before="69" w:after="0" w:line="240" w:lineRule="auto"/>
        <w:ind w:left="840" w:right="0" w:hanging="361"/>
        <w:jc w:val="left"/>
        <w:rPr>
          <w:rFonts w:ascii="Symbol" w:hAnsi="Symbol"/>
          <w:color w:val="333333"/>
          <w:sz w:val="20"/>
        </w:rPr>
      </w:pPr>
      <w:r>
        <w:rPr>
          <w:color w:val="333333"/>
          <w:sz w:val="24"/>
        </w:rPr>
        <w:t>основы</w:t>
      </w:r>
      <w:r>
        <w:rPr>
          <w:color w:val="333333"/>
          <w:spacing w:val="-11"/>
          <w:sz w:val="24"/>
        </w:rPr>
        <w:t xml:space="preserve"> </w:t>
      </w:r>
      <w:r>
        <w:rPr>
          <w:color w:val="333333"/>
          <w:sz w:val="24"/>
        </w:rPr>
        <w:t>психодиагностики</w:t>
      </w:r>
      <w:r>
        <w:rPr>
          <w:color w:val="333333"/>
          <w:spacing w:val="-2"/>
          <w:sz w:val="24"/>
        </w:rPr>
        <w:t xml:space="preserve"> </w:t>
      </w:r>
      <w:r>
        <w:rPr>
          <w:color w:val="333333"/>
          <w:sz w:val="24"/>
        </w:rPr>
        <w:t>и</w:t>
      </w:r>
      <w:r>
        <w:rPr>
          <w:color w:val="333333"/>
          <w:spacing w:val="-9"/>
          <w:sz w:val="24"/>
        </w:rPr>
        <w:t xml:space="preserve"> </w:t>
      </w:r>
      <w:r>
        <w:rPr>
          <w:color w:val="333333"/>
          <w:sz w:val="24"/>
        </w:rPr>
        <w:t>основные</w:t>
      </w:r>
      <w:r>
        <w:rPr>
          <w:color w:val="333333"/>
          <w:spacing w:val="-6"/>
          <w:sz w:val="24"/>
        </w:rPr>
        <w:t xml:space="preserve"> </w:t>
      </w:r>
      <w:r>
        <w:rPr>
          <w:color w:val="333333"/>
          <w:sz w:val="24"/>
        </w:rPr>
        <w:t>признаки</w:t>
      </w:r>
      <w:r>
        <w:rPr>
          <w:color w:val="333333"/>
          <w:spacing w:val="-5"/>
          <w:sz w:val="24"/>
        </w:rPr>
        <w:t xml:space="preserve"> </w:t>
      </w:r>
      <w:r>
        <w:rPr>
          <w:color w:val="333333"/>
          <w:sz w:val="24"/>
        </w:rPr>
        <w:t>отклонения</w:t>
      </w:r>
      <w:r>
        <w:rPr>
          <w:color w:val="333333"/>
          <w:spacing w:val="-5"/>
          <w:sz w:val="24"/>
        </w:rPr>
        <w:t xml:space="preserve"> </w:t>
      </w:r>
      <w:r>
        <w:rPr>
          <w:color w:val="333333"/>
          <w:sz w:val="24"/>
        </w:rPr>
        <w:t>в</w:t>
      </w:r>
      <w:r>
        <w:rPr>
          <w:color w:val="333333"/>
          <w:spacing w:val="-9"/>
          <w:sz w:val="24"/>
        </w:rPr>
        <w:t xml:space="preserve"> </w:t>
      </w:r>
      <w:r>
        <w:rPr>
          <w:color w:val="333333"/>
          <w:sz w:val="24"/>
        </w:rPr>
        <w:t>развитии</w:t>
      </w:r>
      <w:r>
        <w:rPr>
          <w:color w:val="333333"/>
          <w:spacing w:val="-4"/>
          <w:sz w:val="24"/>
        </w:rPr>
        <w:t xml:space="preserve"> </w:t>
      </w:r>
      <w:r>
        <w:rPr>
          <w:color w:val="333333"/>
          <w:spacing w:val="-2"/>
          <w:sz w:val="24"/>
        </w:rPr>
        <w:t>детей;</w:t>
      </w:r>
    </w:p>
    <w:p>
      <w:pPr>
        <w:pStyle w:val="7"/>
        <w:numPr>
          <w:ilvl w:val="2"/>
          <w:numId w:val="2"/>
        </w:numPr>
        <w:tabs>
          <w:tab w:val="left" w:pos="840"/>
          <w:tab w:val="left" w:pos="841"/>
        </w:tabs>
        <w:spacing w:before="161" w:after="0" w:line="312" w:lineRule="auto"/>
        <w:ind w:left="840" w:right="914" w:hanging="360"/>
        <w:jc w:val="left"/>
        <w:rPr>
          <w:rFonts w:ascii="Symbol" w:hAnsi="Symbol"/>
          <w:color w:val="333333"/>
          <w:sz w:val="20"/>
        </w:rPr>
      </w:pPr>
      <w:r>
        <w:rPr>
          <w:color w:val="333333"/>
          <w:sz w:val="24"/>
        </w:rPr>
        <w:t>социально-психологические</w:t>
      </w:r>
      <w:r>
        <w:rPr>
          <w:color w:val="333333"/>
          <w:spacing w:val="-15"/>
          <w:sz w:val="24"/>
        </w:rPr>
        <w:t xml:space="preserve"> </w:t>
      </w:r>
      <w:r>
        <w:rPr>
          <w:color w:val="333333"/>
          <w:sz w:val="24"/>
        </w:rPr>
        <w:t>особенности</w:t>
      </w:r>
      <w:r>
        <w:rPr>
          <w:color w:val="333333"/>
          <w:spacing w:val="-13"/>
          <w:sz w:val="24"/>
        </w:rPr>
        <w:t xml:space="preserve"> </w:t>
      </w:r>
      <w:r>
        <w:rPr>
          <w:color w:val="333333"/>
          <w:sz w:val="24"/>
        </w:rPr>
        <w:t>и</w:t>
      </w:r>
      <w:r>
        <w:rPr>
          <w:color w:val="333333"/>
          <w:spacing w:val="-15"/>
          <w:sz w:val="24"/>
        </w:rPr>
        <w:t xml:space="preserve"> </w:t>
      </w:r>
      <w:r>
        <w:rPr>
          <w:color w:val="333333"/>
          <w:sz w:val="24"/>
        </w:rPr>
        <w:t>закономерности</w:t>
      </w:r>
      <w:r>
        <w:rPr>
          <w:color w:val="333333"/>
          <w:spacing w:val="-9"/>
          <w:sz w:val="24"/>
        </w:rPr>
        <w:t xml:space="preserve"> </w:t>
      </w:r>
      <w:r>
        <w:rPr>
          <w:color w:val="333333"/>
          <w:sz w:val="24"/>
        </w:rPr>
        <w:t>развития</w:t>
      </w:r>
      <w:r>
        <w:rPr>
          <w:color w:val="333333"/>
          <w:spacing w:val="-15"/>
          <w:sz w:val="24"/>
        </w:rPr>
        <w:t xml:space="preserve"> </w:t>
      </w:r>
      <w:r>
        <w:rPr>
          <w:color w:val="333333"/>
          <w:sz w:val="24"/>
        </w:rPr>
        <w:t>детско- взрослых сообществ;</w:t>
      </w:r>
    </w:p>
    <w:p>
      <w:pPr>
        <w:pStyle w:val="7"/>
        <w:numPr>
          <w:ilvl w:val="2"/>
          <w:numId w:val="2"/>
        </w:numPr>
        <w:tabs>
          <w:tab w:val="left" w:pos="840"/>
          <w:tab w:val="left" w:pos="841"/>
        </w:tabs>
        <w:spacing w:before="79" w:after="0" w:line="314" w:lineRule="auto"/>
        <w:ind w:left="840" w:right="1266" w:hanging="360"/>
        <w:jc w:val="left"/>
        <w:rPr>
          <w:rFonts w:ascii="Symbol" w:hAnsi="Symbol"/>
          <w:color w:val="333333"/>
          <w:sz w:val="20"/>
        </w:rPr>
      </w:pPr>
      <w:r>
        <w:rPr>
          <w:color w:val="333333"/>
          <w:sz w:val="24"/>
        </w:rPr>
        <w:t>основы</w:t>
      </w:r>
      <w:r>
        <w:rPr>
          <w:color w:val="333333"/>
          <w:spacing w:val="-15"/>
          <w:sz w:val="24"/>
        </w:rPr>
        <w:t xml:space="preserve"> </w:t>
      </w:r>
      <w:r>
        <w:rPr>
          <w:color w:val="333333"/>
          <w:sz w:val="24"/>
        </w:rPr>
        <w:t>психодидактики,</w:t>
      </w:r>
      <w:r>
        <w:rPr>
          <w:color w:val="333333"/>
          <w:spacing w:val="-15"/>
          <w:sz w:val="24"/>
        </w:rPr>
        <w:t xml:space="preserve"> </w:t>
      </w:r>
      <w:r>
        <w:rPr>
          <w:color w:val="333333"/>
          <w:sz w:val="24"/>
        </w:rPr>
        <w:t>поликультурного</w:t>
      </w:r>
      <w:r>
        <w:rPr>
          <w:color w:val="333333"/>
          <w:spacing w:val="-15"/>
          <w:sz w:val="24"/>
        </w:rPr>
        <w:t xml:space="preserve"> </w:t>
      </w:r>
      <w:r>
        <w:rPr>
          <w:color w:val="333333"/>
          <w:sz w:val="24"/>
        </w:rPr>
        <w:t>образования,</w:t>
      </w:r>
      <w:r>
        <w:rPr>
          <w:color w:val="333333"/>
          <w:spacing w:val="-15"/>
          <w:sz w:val="24"/>
        </w:rPr>
        <w:t xml:space="preserve"> </w:t>
      </w:r>
      <w:r>
        <w:rPr>
          <w:color w:val="333333"/>
          <w:sz w:val="24"/>
        </w:rPr>
        <w:t>закономерностей поведения в социальных сетях;</w:t>
      </w:r>
    </w:p>
    <w:p>
      <w:pPr>
        <w:pStyle w:val="7"/>
        <w:numPr>
          <w:ilvl w:val="2"/>
          <w:numId w:val="2"/>
        </w:numPr>
        <w:tabs>
          <w:tab w:val="left" w:pos="840"/>
          <w:tab w:val="left" w:pos="841"/>
        </w:tabs>
        <w:spacing w:before="75" w:after="0" w:line="309" w:lineRule="auto"/>
        <w:ind w:left="840" w:right="820" w:hanging="360"/>
        <w:jc w:val="left"/>
        <w:rPr>
          <w:rFonts w:ascii="Symbol" w:hAnsi="Symbol"/>
          <w:color w:val="333333"/>
          <w:sz w:val="20"/>
        </w:rPr>
      </w:pPr>
      <w:r>
        <w:rPr>
          <w:color w:val="333333"/>
          <w:sz w:val="24"/>
        </w:rPr>
        <w:t>пути</w:t>
      </w:r>
      <w:r>
        <w:rPr>
          <w:color w:val="333333"/>
          <w:spacing w:val="-6"/>
          <w:sz w:val="24"/>
        </w:rPr>
        <w:t xml:space="preserve"> </w:t>
      </w:r>
      <w:r>
        <w:rPr>
          <w:color w:val="333333"/>
          <w:sz w:val="24"/>
        </w:rPr>
        <w:t>достижения</w:t>
      </w:r>
      <w:r>
        <w:rPr>
          <w:color w:val="333333"/>
          <w:spacing w:val="-12"/>
          <w:sz w:val="24"/>
        </w:rPr>
        <w:t xml:space="preserve"> </w:t>
      </w:r>
      <w:r>
        <w:rPr>
          <w:color w:val="333333"/>
          <w:sz w:val="24"/>
        </w:rPr>
        <w:t>образовательных</w:t>
      </w:r>
      <w:r>
        <w:rPr>
          <w:color w:val="333333"/>
          <w:spacing w:val="-12"/>
          <w:sz w:val="24"/>
        </w:rPr>
        <w:t xml:space="preserve"> </w:t>
      </w:r>
      <w:r>
        <w:rPr>
          <w:color w:val="333333"/>
          <w:sz w:val="24"/>
        </w:rPr>
        <w:t>результатов</w:t>
      </w:r>
      <w:r>
        <w:rPr>
          <w:color w:val="333333"/>
          <w:spacing w:val="-14"/>
          <w:sz w:val="24"/>
        </w:rPr>
        <w:t xml:space="preserve"> </w:t>
      </w:r>
      <w:r>
        <w:rPr>
          <w:color w:val="333333"/>
          <w:sz w:val="24"/>
        </w:rPr>
        <w:t>и</w:t>
      </w:r>
      <w:r>
        <w:rPr>
          <w:color w:val="333333"/>
          <w:spacing w:val="-8"/>
          <w:sz w:val="24"/>
        </w:rPr>
        <w:t xml:space="preserve"> </w:t>
      </w:r>
      <w:r>
        <w:rPr>
          <w:color w:val="333333"/>
          <w:sz w:val="24"/>
        </w:rPr>
        <w:t>способы</w:t>
      </w:r>
      <w:r>
        <w:rPr>
          <w:color w:val="333333"/>
          <w:spacing w:val="-11"/>
          <w:sz w:val="24"/>
        </w:rPr>
        <w:t xml:space="preserve"> </w:t>
      </w:r>
      <w:r>
        <w:rPr>
          <w:color w:val="333333"/>
          <w:sz w:val="24"/>
        </w:rPr>
        <w:t>оценки</w:t>
      </w:r>
      <w:r>
        <w:rPr>
          <w:color w:val="333333"/>
          <w:spacing w:val="-11"/>
          <w:sz w:val="24"/>
        </w:rPr>
        <w:t xml:space="preserve"> </w:t>
      </w:r>
      <w:r>
        <w:rPr>
          <w:color w:val="333333"/>
          <w:sz w:val="24"/>
        </w:rPr>
        <w:t xml:space="preserve">результатов </w:t>
      </w:r>
      <w:r>
        <w:rPr>
          <w:color w:val="333333"/>
          <w:spacing w:val="-2"/>
          <w:sz w:val="24"/>
        </w:rPr>
        <w:t>обучения;</w:t>
      </w:r>
    </w:p>
    <w:p>
      <w:pPr>
        <w:pStyle w:val="7"/>
        <w:numPr>
          <w:ilvl w:val="2"/>
          <w:numId w:val="2"/>
        </w:numPr>
        <w:tabs>
          <w:tab w:val="left" w:pos="840"/>
          <w:tab w:val="left" w:pos="841"/>
        </w:tabs>
        <w:spacing w:before="80" w:after="0" w:line="240" w:lineRule="auto"/>
        <w:ind w:left="840" w:right="0" w:hanging="361"/>
        <w:jc w:val="left"/>
        <w:rPr>
          <w:rFonts w:ascii="Symbol" w:hAnsi="Symbol"/>
          <w:color w:val="333333"/>
          <w:sz w:val="20"/>
        </w:rPr>
      </w:pPr>
      <w:r>
        <w:rPr>
          <w:color w:val="333333"/>
          <w:sz w:val="24"/>
        </w:rPr>
        <w:t>основы</w:t>
      </w:r>
      <w:r>
        <w:rPr>
          <w:color w:val="333333"/>
          <w:spacing w:val="-6"/>
          <w:sz w:val="24"/>
        </w:rPr>
        <w:t xml:space="preserve"> </w:t>
      </w:r>
      <w:r>
        <w:rPr>
          <w:color w:val="333333"/>
          <w:sz w:val="24"/>
        </w:rPr>
        <w:t>экологии,</w:t>
      </w:r>
      <w:r>
        <w:rPr>
          <w:color w:val="333333"/>
          <w:spacing w:val="-9"/>
          <w:sz w:val="24"/>
        </w:rPr>
        <w:t xml:space="preserve"> </w:t>
      </w:r>
      <w:r>
        <w:rPr>
          <w:color w:val="333333"/>
          <w:sz w:val="24"/>
        </w:rPr>
        <w:t>экономики,</w:t>
      </w:r>
      <w:r>
        <w:rPr>
          <w:color w:val="333333"/>
          <w:spacing w:val="-4"/>
          <w:sz w:val="24"/>
        </w:rPr>
        <w:t xml:space="preserve"> </w:t>
      </w:r>
      <w:r>
        <w:rPr>
          <w:color w:val="333333"/>
          <w:spacing w:val="-2"/>
          <w:sz w:val="24"/>
        </w:rPr>
        <w:t>социологии;</w:t>
      </w:r>
    </w:p>
    <w:p>
      <w:pPr>
        <w:pStyle w:val="7"/>
        <w:numPr>
          <w:ilvl w:val="2"/>
          <w:numId w:val="2"/>
        </w:numPr>
        <w:tabs>
          <w:tab w:val="left" w:pos="840"/>
          <w:tab w:val="left" w:pos="841"/>
        </w:tabs>
        <w:spacing w:before="161" w:after="0" w:line="312" w:lineRule="auto"/>
        <w:ind w:left="840" w:right="435" w:hanging="360"/>
        <w:jc w:val="left"/>
        <w:rPr>
          <w:rFonts w:ascii="Symbol" w:hAnsi="Symbol"/>
          <w:color w:val="333333"/>
          <w:sz w:val="20"/>
        </w:rPr>
      </w:pPr>
      <w:r>
        <w:rPr>
          <w:color w:val="333333"/>
          <w:sz w:val="24"/>
        </w:rPr>
        <w:t>основы работы с персональным компьютером, мультимедийным проектором, текстовыми</w:t>
      </w:r>
      <w:r>
        <w:rPr>
          <w:color w:val="333333"/>
          <w:spacing w:val="-15"/>
          <w:sz w:val="24"/>
        </w:rPr>
        <w:t xml:space="preserve"> </w:t>
      </w:r>
      <w:r>
        <w:rPr>
          <w:color w:val="333333"/>
          <w:sz w:val="24"/>
        </w:rPr>
        <w:t>редакторами,</w:t>
      </w:r>
      <w:r>
        <w:rPr>
          <w:color w:val="333333"/>
          <w:spacing w:val="-14"/>
          <w:sz w:val="24"/>
        </w:rPr>
        <w:t xml:space="preserve"> </w:t>
      </w:r>
      <w:r>
        <w:rPr>
          <w:color w:val="333333"/>
          <w:sz w:val="24"/>
        </w:rPr>
        <w:t>презентациями,</w:t>
      </w:r>
      <w:r>
        <w:rPr>
          <w:color w:val="333333"/>
          <w:spacing w:val="-13"/>
          <w:sz w:val="24"/>
        </w:rPr>
        <w:t xml:space="preserve"> </w:t>
      </w:r>
      <w:r>
        <w:rPr>
          <w:color w:val="333333"/>
          <w:sz w:val="24"/>
        </w:rPr>
        <w:t>электронными</w:t>
      </w:r>
      <w:r>
        <w:rPr>
          <w:color w:val="333333"/>
          <w:spacing w:val="-15"/>
          <w:sz w:val="24"/>
        </w:rPr>
        <w:t xml:space="preserve"> </w:t>
      </w:r>
      <w:r>
        <w:rPr>
          <w:color w:val="333333"/>
          <w:sz w:val="24"/>
        </w:rPr>
        <w:t>таблицами,</w:t>
      </w:r>
      <w:r>
        <w:rPr>
          <w:color w:val="333333"/>
          <w:spacing w:val="-14"/>
          <w:sz w:val="24"/>
        </w:rPr>
        <w:t xml:space="preserve"> </w:t>
      </w:r>
      <w:r>
        <w:rPr>
          <w:color w:val="333333"/>
          <w:sz w:val="24"/>
        </w:rPr>
        <w:t>электронной почтой и браузерами;</w:t>
      </w:r>
    </w:p>
    <w:p>
      <w:pPr>
        <w:pStyle w:val="7"/>
        <w:numPr>
          <w:ilvl w:val="2"/>
          <w:numId w:val="2"/>
        </w:numPr>
        <w:tabs>
          <w:tab w:val="left" w:pos="840"/>
          <w:tab w:val="left" w:pos="841"/>
        </w:tabs>
        <w:spacing w:before="80" w:after="0" w:line="314" w:lineRule="auto"/>
        <w:ind w:left="840" w:right="472" w:hanging="360"/>
        <w:jc w:val="left"/>
        <w:rPr>
          <w:rFonts w:ascii="Symbol" w:hAnsi="Symbol"/>
          <w:color w:val="333333"/>
          <w:sz w:val="20"/>
        </w:rPr>
      </w:pPr>
      <w:r>
        <w:rPr>
          <w:color w:val="333333"/>
          <w:sz w:val="24"/>
        </w:rPr>
        <w:t>средства</w:t>
      </w:r>
      <w:r>
        <w:rPr>
          <w:color w:val="333333"/>
          <w:spacing w:val="-10"/>
          <w:sz w:val="24"/>
        </w:rPr>
        <w:t xml:space="preserve"> </w:t>
      </w:r>
      <w:r>
        <w:rPr>
          <w:color w:val="333333"/>
          <w:sz w:val="24"/>
        </w:rPr>
        <w:t>обучения,</w:t>
      </w:r>
      <w:r>
        <w:rPr>
          <w:color w:val="333333"/>
          <w:spacing w:val="-6"/>
          <w:sz w:val="24"/>
        </w:rPr>
        <w:t xml:space="preserve"> </w:t>
      </w:r>
      <w:r>
        <w:rPr>
          <w:color w:val="333333"/>
          <w:sz w:val="24"/>
        </w:rPr>
        <w:t>используемые</w:t>
      </w:r>
      <w:r>
        <w:rPr>
          <w:color w:val="333333"/>
          <w:spacing w:val="-9"/>
          <w:sz w:val="24"/>
        </w:rPr>
        <w:t xml:space="preserve"> </w:t>
      </w:r>
      <w:r>
        <w:rPr>
          <w:color w:val="333333"/>
          <w:sz w:val="24"/>
        </w:rPr>
        <w:t>учителем</w:t>
      </w:r>
      <w:r>
        <w:rPr>
          <w:color w:val="333333"/>
          <w:spacing w:val="-7"/>
          <w:sz w:val="24"/>
        </w:rPr>
        <w:t xml:space="preserve"> </w:t>
      </w:r>
      <w:r>
        <w:rPr>
          <w:color w:val="333333"/>
          <w:sz w:val="24"/>
        </w:rPr>
        <w:t>в</w:t>
      </w:r>
      <w:r>
        <w:rPr>
          <w:color w:val="333333"/>
          <w:spacing w:val="-8"/>
          <w:sz w:val="24"/>
        </w:rPr>
        <w:t xml:space="preserve"> </w:t>
      </w:r>
      <w:r>
        <w:rPr>
          <w:color w:val="333333"/>
          <w:sz w:val="24"/>
        </w:rPr>
        <w:t>процессе</w:t>
      </w:r>
      <w:r>
        <w:rPr>
          <w:color w:val="333333"/>
          <w:spacing w:val="-9"/>
          <w:sz w:val="24"/>
        </w:rPr>
        <w:t xml:space="preserve"> </w:t>
      </w:r>
      <w:r>
        <w:rPr>
          <w:color w:val="333333"/>
          <w:sz w:val="24"/>
        </w:rPr>
        <w:t>преподавания</w:t>
      </w:r>
      <w:r>
        <w:rPr>
          <w:color w:val="333333"/>
          <w:spacing w:val="-12"/>
          <w:sz w:val="24"/>
        </w:rPr>
        <w:t xml:space="preserve"> </w:t>
      </w:r>
      <w:r>
        <w:rPr>
          <w:color w:val="333333"/>
          <w:sz w:val="24"/>
        </w:rPr>
        <w:t>предмета,</w:t>
      </w:r>
      <w:r>
        <w:rPr>
          <w:color w:val="333333"/>
          <w:spacing w:val="-11"/>
          <w:sz w:val="24"/>
        </w:rPr>
        <w:t xml:space="preserve"> </w:t>
      </w:r>
      <w:r>
        <w:rPr>
          <w:color w:val="333333"/>
          <w:sz w:val="24"/>
        </w:rPr>
        <w:t>и их дидактические возможности;</w:t>
      </w:r>
    </w:p>
    <w:p>
      <w:pPr>
        <w:pStyle w:val="7"/>
        <w:numPr>
          <w:ilvl w:val="2"/>
          <w:numId w:val="2"/>
        </w:numPr>
        <w:tabs>
          <w:tab w:val="left" w:pos="840"/>
          <w:tab w:val="left" w:pos="841"/>
        </w:tabs>
        <w:spacing w:before="70" w:after="0" w:line="240" w:lineRule="auto"/>
        <w:ind w:left="840" w:right="0" w:hanging="361"/>
        <w:jc w:val="left"/>
        <w:rPr>
          <w:rFonts w:ascii="Symbol" w:hAnsi="Symbol"/>
          <w:color w:val="333333"/>
          <w:sz w:val="20"/>
        </w:rPr>
      </w:pPr>
      <w:r>
        <w:rPr>
          <w:color w:val="333333"/>
          <w:sz w:val="24"/>
        </w:rPr>
        <w:t>требования</w:t>
      </w:r>
      <w:r>
        <w:rPr>
          <w:color w:val="333333"/>
          <w:spacing w:val="-4"/>
          <w:sz w:val="24"/>
        </w:rPr>
        <w:t xml:space="preserve"> </w:t>
      </w:r>
      <w:r>
        <w:rPr>
          <w:color w:val="333333"/>
          <w:sz w:val="24"/>
        </w:rPr>
        <w:t>к</w:t>
      </w:r>
      <w:r>
        <w:rPr>
          <w:color w:val="333333"/>
          <w:spacing w:val="-9"/>
          <w:sz w:val="24"/>
        </w:rPr>
        <w:t xml:space="preserve"> </w:t>
      </w:r>
      <w:r>
        <w:rPr>
          <w:color w:val="333333"/>
          <w:sz w:val="24"/>
        </w:rPr>
        <w:t>оснащению</w:t>
      </w:r>
      <w:r>
        <w:rPr>
          <w:color w:val="333333"/>
          <w:spacing w:val="-4"/>
          <w:sz w:val="24"/>
        </w:rPr>
        <w:t xml:space="preserve"> </w:t>
      </w:r>
      <w:r>
        <w:rPr>
          <w:color w:val="333333"/>
          <w:sz w:val="24"/>
        </w:rPr>
        <w:t>и</w:t>
      </w:r>
      <w:r>
        <w:rPr>
          <w:color w:val="333333"/>
          <w:spacing w:val="-7"/>
          <w:sz w:val="24"/>
        </w:rPr>
        <w:t xml:space="preserve"> </w:t>
      </w:r>
      <w:r>
        <w:rPr>
          <w:color w:val="333333"/>
          <w:sz w:val="24"/>
        </w:rPr>
        <w:t>оборудованию</w:t>
      </w:r>
      <w:r>
        <w:rPr>
          <w:color w:val="333333"/>
          <w:spacing w:val="-3"/>
          <w:sz w:val="24"/>
        </w:rPr>
        <w:t xml:space="preserve"> </w:t>
      </w:r>
      <w:r>
        <w:rPr>
          <w:color w:val="333333"/>
          <w:sz w:val="24"/>
        </w:rPr>
        <w:t>учебных</w:t>
      </w:r>
      <w:r>
        <w:rPr>
          <w:color w:val="333333"/>
          <w:spacing w:val="-2"/>
          <w:sz w:val="24"/>
        </w:rPr>
        <w:t xml:space="preserve"> кабинетов;</w:t>
      </w:r>
    </w:p>
    <w:p>
      <w:pPr>
        <w:pStyle w:val="7"/>
        <w:numPr>
          <w:ilvl w:val="2"/>
          <w:numId w:val="2"/>
        </w:numPr>
        <w:tabs>
          <w:tab w:val="left" w:pos="840"/>
          <w:tab w:val="left" w:pos="841"/>
        </w:tabs>
        <w:spacing w:before="161" w:after="0" w:line="312" w:lineRule="auto"/>
        <w:ind w:left="840" w:right="576" w:hanging="360"/>
        <w:jc w:val="left"/>
        <w:rPr>
          <w:rFonts w:ascii="Symbol" w:hAnsi="Symbol"/>
          <w:color w:val="333333"/>
          <w:sz w:val="20"/>
        </w:rPr>
      </w:pPr>
      <w:r>
        <w:rPr>
          <w:color w:val="333333"/>
          <w:sz w:val="24"/>
        </w:rPr>
        <w:t>правила</w:t>
      </w:r>
      <w:r>
        <w:rPr>
          <w:color w:val="333333"/>
          <w:spacing w:val="-15"/>
          <w:sz w:val="24"/>
        </w:rPr>
        <w:t xml:space="preserve"> </w:t>
      </w:r>
      <w:r>
        <w:rPr>
          <w:color w:val="333333"/>
          <w:sz w:val="24"/>
        </w:rPr>
        <w:t>внутреннего</w:t>
      </w:r>
      <w:r>
        <w:rPr>
          <w:color w:val="333333"/>
          <w:spacing w:val="-10"/>
          <w:sz w:val="24"/>
        </w:rPr>
        <w:t xml:space="preserve"> </w:t>
      </w:r>
      <w:r>
        <w:rPr>
          <w:color w:val="333333"/>
          <w:sz w:val="24"/>
        </w:rPr>
        <w:t>распорядка</w:t>
      </w:r>
      <w:r>
        <w:rPr>
          <w:color w:val="333333"/>
          <w:spacing w:val="-15"/>
          <w:sz w:val="24"/>
        </w:rPr>
        <w:t xml:space="preserve"> </w:t>
      </w:r>
      <w:r>
        <w:rPr>
          <w:color w:val="333333"/>
          <w:sz w:val="24"/>
        </w:rPr>
        <w:t>общеобразовательной</w:t>
      </w:r>
      <w:r>
        <w:rPr>
          <w:color w:val="333333"/>
          <w:spacing w:val="-12"/>
          <w:sz w:val="24"/>
        </w:rPr>
        <w:t xml:space="preserve"> </w:t>
      </w:r>
      <w:r>
        <w:rPr>
          <w:color w:val="333333"/>
          <w:sz w:val="24"/>
        </w:rPr>
        <w:t>организации,</w:t>
      </w:r>
      <w:r>
        <w:rPr>
          <w:color w:val="333333"/>
          <w:spacing w:val="-11"/>
          <w:sz w:val="24"/>
        </w:rPr>
        <w:t xml:space="preserve"> </w:t>
      </w:r>
      <w:r>
        <w:rPr>
          <w:color w:val="333333"/>
          <w:sz w:val="24"/>
        </w:rPr>
        <w:t>правила</w:t>
      </w:r>
      <w:r>
        <w:rPr>
          <w:color w:val="333333"/>
          <w:spacing w:val="-15"/>
          <w:sz w:val="24"/>
        </w:rPr>
        <w:t xml:space="preserve"> </w:t>
      </w:r>
      <w:r>
        <w:rPr>
          <w:color w:val="333333"/>
          <w:sz w:val="24"/>
        </w:rPr>
        <w:t>по охране труда и требования к безопасности образовательной среды;</w:t>
      </w:r>
    </w:p>
    <w:p>
      <w:pPr>
        <w:pStyle w:val="7"/>
        <w:numPr>
          <w:ilvl w:val="2"/>
          <w:numId w:val="2"/>
        </w:numPr>
        <w:tabs>
          <w:tab w:val="left" w:pos="840"/>
          <w:tab w:val="left" w:pos="841"/>
        </w:tabs>
        <w:spacing w:before="75" w:after="0" w:line="316" w:lineRule="auto"/>
        <w:ind w:left="840" w:right="628" w:hanging="360"/>
        <w:jc w:val="left"/>
        <w:rPr>
          <w:rFonts w:ascii="Symbol" w:hAnsi="Symbol"/>
          <w:color w:val="333333"/>
          <w:sz w:val="20"/>
        </w:rPr>
      </w:pPr>
      <w:r>
        <w:rPr>
          <w:color w:val="333333"/>
          <w:sz w:val="24"/>
        </w:rPr>
        <w:t>инструкции</w:t>
      </w:r>
      <w:r>
        <w:rPr>
          <w:color w:val="333333"/>
          <w:spacing w:val="-6"/>
          <w:sz w:val="24"/>
        </w:rPr>
        <w:t xml:space="preserve"> </w:t>
      </w:r>
      <w:r>
        <w:rPr>
          <w:color w:val="333333"/>
          <w:sz w:val="24"/>
        </w:rPr>
        <w:t>по</w:t>
      </w:r>
      <w:r>
        <w:rPr>
          <w:color w:val="333333"/>
          <w:spacing w:val="-9"/>
          <w:sz w:val="24"/>
        </w:rPr>
        <w:t xml:space="preserve"> </w:t>
      </w:r>
      <w:r>
        <w:rPr>
          <w:color w:val="333333"/>
          <w:sz w:val="24"/>
        </w:rPr>
        <w:t>охране</w:t>
      </w:r>
      <w:r>
        <w:rPr>
          <w:color w:val="333333"/>
          <w:spacing w:val="-9"/>
          <w:sz w:val="24"/>
        </w:rPr>
        <w:t xml:space="preserve"> </w:t>
      </w:r>
      <w:r>
        <w:rPr>
          <w:color w:val="333333"/>
          <w:sz w:val="24"/>
        </w:rPr>
        <w:t>труда</w:t>
      </w:r>
      <w:r>
        <w:rPr>
          <w:color w:val="333333"/>
          <w:spacing w:val="-9"/>
          <w:sz w:val="24"/>
        </w:rPr>
        <w:t xml:space="preserve"> </w:t>
      </w:r>
      <w:r>
        <w:rPr>
          <w:color w:val="333333"/>
          <w:sz w:val="24"/>
        </w:rPr>
        <w:t>и</w:t>
      </w:r>
      <w:r>
        <w:rPr>
          <w:color w:val="333333"/>
          <w:spacing w:val="-8"/>
          <w:sz w:val="24"/>
        </w:rPr>
        <w:t xml:space="preserve"> </w:t>
      </w:r>
      <w:r>
        <w:rPr>
          <w:color w:val="333333"/>
          <w:sz w:val="24"/>
        </w:rPr>
        <w:t>пожарной</w:t>
      </w:r>
      <w:r>
        <w:rPr>
          <w:color w:val="333333"/>
          <w:spacing w:val="-7"/>
          <w:sz w:val="24"/>
        </w:rPr>
        <w:t xml:space="preserve"> </w:t>
      </w:r>
      <w:r>
        <w:rPr>
          <w:color w:val="333333"/>
          <w:sz w:val="24"/>
        </w:rPr>
        <w:t>безопасности,</w:t>
      </w:r>
      <w:r>
        <w:rPr>
          <w:color w:val="333333"/>
          <w:spacing w:val="-6"/>
          <w:sz w:val="24"/>
        </w:rPr>
        <w:t xml:space="preserve"> </w:t>
      </w:r>
      <w:r>
        <w:rPr>
          <w:color w:val="333333"/>
          <w:sz w:val="24"/>
        </w:rPr>
        <w:t>при</w:t>
      </w:r>
      <w:r>
        <w:rPr>
          <w:color w:val="333333"/>
          <w:spacing w:val="-7"/>
          <w:sz w:val="24"/>
        </w:rPr>
        <w:t xml:space="preserve"> </w:t>
      </w:r>
      <w:r>
        <w:rPr>
          <w:color w:val="333333"/>
          <w:sz w:val="24"/>
        </w:rPr>
        <w:t>выполнении</w:t>
      </w:r>
      <w:r>
        <w:rPr>
          <w:color w:val="333333"/>
          <w:spacing w:val="-6"/>
          <w:sz w:val="24"/>
        </w:rPr>
        <w:t xml:space="preserve"> </w:t>
      </w:r>
      <w:r>
        <w:rPr>
          <w:color w:val="333333"/>
          <w:sz w:val="24"/>
        </w:rPr>
        <w:t>работ</w:t>
      </w:r>
      <w:r>
        <w:rPr>
          <w:color w:val="333333"/>
          <w:spacing w:val="-7"/>
          <w:sz w:val="24"/>
        </w:rPr>
        <w:t xml:space="preserve"> </w:t>
      </w:r>
      <w:r>
        <w:rPr>
          <w:color w:val="333333"/>
          <w:sz w:val="24"/>
        </w:rPr>
        <w:t>с учебным, демонстрационным, компьютерным оборудованием и оргтехникой.</w:t>
      </w:r>
    </w:p>
    <w:p>
      <w:pPr>
        <w:pStyle w:val="7"/>
        <w:numPr>
          <w:ilvl w:val="1"/>
          <w:numId w:val="2"/>
        </w:numPr>
        <w:tabs>
          <w:tab w:val="left" w:pos="543"/>
        </w:tabs>
        <w:spacing w:before="188" w:after="0" w:line="240" w:lineRule="auto"/>
        <w:ind w:left="542" w:right="0" w:hanging="424"/>
        <w:jc w:val="left"/>
        <w:rPr>
          <w:sz w:val="24"/>
        </w:rPr>
      </w:pPr>
      <w:r>
        <w:rPr>
          <w:color w:val="0078D2"/>
          <w:sz w:val="24"/>
          <w:u w:val="single" w:color="0078D2"/>
        </w:rPr>
        <w:t>Учитель</w:t>
      </w:r>
      <w:r>
        <w:rPr>
          <w:color w:val="0078D2"/>
          <w:spacing w:val="-2"/>
          <w:sz w:val="24"/>
          <w:u w:val="single" w:color="0078D2"/>
        </w:rPr>
        <w:t xml:space="preserve"> </w:t>
      </w:r>
      <w:r>
        <w:rPr>
          <w:color w:val="0078D2"/>
          <w:sz w:val="24"/>
          <w:u w:val="single" w:color="0078D2"/>
        </w:rPr>
        <w:t>должен</w:t>
      </w:r>
      <w:r>
        <w:rPr>
          <w:color w:val="0078D2"/>
          <w:spacing w:val="-1"/>
          <w:sz w:val="24"/>
          <w:u w:val="single" w:color="0078D2"/>
        </w:rPr>
        <w:t xml:space="preserve"> </w:t>
      </w:r>
      <w:r>
        <w:rPr>
          <w:color w:val="0078D2"/>
          <w:spacing w:val="-2"/>
          <w:sz w:val="24"/>
          <w:u w:val="single" w:color="0078D2"/>
        </w:rPr>
        <w:t>уметь:</w:t>
      </w:r>
    </w:p>
    <w:p>
      <w:pPr>
        <w:pStyle w:val="5"/>
        <w:spacing w:before="2"/>
        <w:ind w:left="0" w:firstLine="0"/>
      </w:pPr>
    </w:p>
    <w:p>
      <w:pPr>
        <w:pStyle w:val="7"/>
        <w:numPr>
          <w:ilvl w:val="2"/>
          <w:numId w:val="2"/>
        </w:numPr>
        <w:tabs>
          <w:tab w:val="left" w:pos="840"/>
          <w:tab w:val="left" w:pos="841"/>
        </w:tabs>
        <w:spacing w:before="90" w:after="0" w:line="312" w:lineRule="auto"/>
        <w:ind w:left="840" w:right="231" w:hanging="360"/>
        <w:jc w:val="left"/>
        <w:rPr>
          <w:rFonts w:ascii="Symbol" w:hAnsi="Symbol"/>
          <w:color w:val="333333"/>
          <w:sz w:val="20"/>
        </w:rPr>
      </w:pPr>
      <w:r>
        <w:rPr>
          <w:color w:val="333333"/>
          <w:sz w:val="24"/>
        </w:rPr>
        <w:t>владеть</w:t>
      </w:r>
      <w:r>
        <w:rPr>
          <w:color w:val="333333"/>
          <w:spacing w:val="-1"/>
          <w:sz w:val="24"/>
        </w:rPr>
        <w:t xml:space="preserve"> </w:t>
      </w:r>
      <w:r>
        <w:rPr>
          <w:color w:val="333333"/>
          <w:sz w:val="24"/>
        </w:rPr>
        <w:t>формами</w:t>
      </w:r>
      <w:r>
        <w:rPr>
          <w:color w:val="333333"/>
          <w:spacing w:val="-9"/>
          <w:sz w:val="24"/>
        </w:rPr>
        <w:t xml:space="preserve"> </w:t>
      </w:r>
      <w:r>
        <w:rPr>
          <w:color w:val="333333"/>
          <w:sz w:val="24"/>
        </w:rPr>
        <w:t>и</w:t>
      </w:r>
      <w:r>
        <w:rPr>
          <w:color w:val="333333"/>
          <w:spacing w:val="-7"/>
          <w:sz w:val="24"/>
        </w:rPr>
        <w:t xml:space="preserve"> </w:t>
      </w:r>
      <w:r>
        <w:rPr>
          <w:color w:val="333333"/>
          <w:sz w:val="24"/>
        </w:rPr>
        <w:t>методами</w:t>
      </w:r>
      <w:r>
        <w:rPr>
          <w:color w:val="333333"/>
          <w:spacing w:val="-9"/>
          <w:sz w:val="24"/>
        </w:rPr>
        <w:t xml:space="preserve"> </w:t>
      </w:r>
      <w:r>
        <w:rPr>
          <w:color w:val="333333"/>
          <w:sz w:val="24"/>
        </w:rPr>
        <w:t>обучения,</w:t>
      </w:r>
      <w:r>
        <w:rPr>
          <w:color w:val="333333"/>
          <w:spacing w:val="-4"/>
          <w:sz w:val="24"/>
        </w:rPr>
        <w:t xml:space="preserve"> </w:t>
      </w:r>
      <w:r>
        <w:rPr>
          <w:color w:val="333333"/>
          <w:sz w:val="24"/>
        </w:rPr>
        <w:t>в</w:t>
      </w:r>
      <w:r>
        <w:rPr>
          <w:color w:val="333333"/>
          <w:spacing w:val="-10"/>
          <w:sz w:val="24"/>
        </w:rPr>
        <w:t xml:space="preserve"> </w:t>
      </w:r>
      <w:r>
        <w:rPr>
          <w:color w:val="333333"/>
          <w:sz w:val="24"/>
        </w:rPr>
        <w:t>том</w:t>
      </w:r>
      <w:r>
        <w:rPr>
          <w:color w:val="333333"/>
          <w:spacing w:val="-6"/>
          <w:sz w:val="24"/>
        </w:rPr>
        <w:t xml:space="preserve"> </w:t>
      </w:r>
      <w:r>
        <w:rPr>
          <w:color w:val="333333"/>
          <w:sz w:val="24"/>
        </w:rPr>
        <w:t>числе</w:t>
      </w:r>
      <w:r>
        <w:rPr>
          <w:color w:val="333333"/>
          <w:spacing w:val="-8"/>
          <w:sz w:val="24"/>
        </w:rPr>
        <w:t xml:space="preserve"> </w:t>
      </w:r>
      <w:r>
        <w:rPr>
          <w:color w:val="333333"/>
          <w:sz w:val="24"/>
        </w:rPr>
        <w:t>выходящими</w:t>
      </w:r>
      <w:r>
        <w:rPr>
          <w:color w:val="333333"/>
          <w:spacing w:val="-5"/>
          <w:sz w:val="24"/>
        </w:rPr>
        <w:t xml:space="preserve"> </w:t>
      </w:r>
      <w:r>
        <w:rPr>
          <w:color w:val="333333"/>
          <w:sz w:val="24"/>
        </w:rPr>
        <w:t>за</w:t>
      </w:r>
      <w:r>
        <w:rPr>
          <w:color w:val="333333"/>
          <w:spacing w:val="-13"/>
          <w:sz w:val="24"/>
        </w:rPr>
        <w:t xml:space="preserve"> </w:t>
      </w:r>
      <w:r>
        <w:rPr>
          <w:color w:val="333333"/>
          <w:sz w:val="24"/>
        </w:rPr>
        <w:t>рамки</w:t>
      </w:r>
      <w:r>
        <w:rPr>
          <w:color w:val="333333"/>
          <w:spacing w:val="-6"/>
          <w:sz w:val="24"/>
        </w:rPr>
        <w:t xml:space="preserve"> </w:t>
      </w:r>
      <w:r>
        <w:rPr>
          <w:color w:val="333333"/>
          <w:sz w:val="24"/>
        </w:rPr>
        <w:t>учебных занятий: исследовательская и проектная деятельность и т.п.;</w:t>
      </w:r>
    </w:p>
    <w:p>
      <w:pPr>
        <w:pStyle w:val="7"/>
        <w:numPr>
          <w:ilvl w:val="2"/>
          <w:numId w:val="2"/>
        </w:numPr>
        <w:tabs>
          <w:tab w:val="left" w:pos="840"/>
          <w:tab w:val="left" w:pos="841"/>
        </w:tabs>
        <w:spacing w:before="74" w:after="0" w:line="312" w:lineRule="auto"/>
        <w:ind w:left="840" w:right="597" w:hanging="360"/>
        <w:jc w:val="left"/>
        <w:rPr>
          <w:rFonts w:ascii="Symbol" w:hAnsi="Symbol"/>
          <w:color w:val="333333"/>
          <w:sz w:val="20"/>
        </w:rPr>
      </w:pPr>
      <w:r>
        <w:rPr>
          <w:color w:val="333333"/>
          <w:sz w:val="24"/>
        </w:rPr>
        <w:t>объективно оценивать знания обучающихся на основе тестирования и других методов</w:t>
      </w:r>
      <w:r>
        <w:rPr>
          <w:color w:val="333333"/>
          <w:spacing w:val="-10"/>
          <w:sz w:val="24"/>
        </w:rPr>
        <w:t xml:space="preserve"> </w:t>
      </w:r>
      <w:r>
        <w:rPr>
          <w:color w:val="333333"/>
          <w:sz w:val="24"/>
        </w:rPr>
        <w:t>контроля</w:t>
      </w:r>
      <w:r>
        <w:rPr>
          <w:color w:val="333333"/>
          <w:spacing w:val="-11"/>
          <w:sz w:val="24"/>
        </w:rPr>
        <w:t xml:space="preserve"> </w:t>
      </w:r>
      <w:r>
        <w:rPr>
          <w:color w:val="333333"/>
          <w:sz w:val="24"/>
        </w:rPr>
        <w:t>в</w:t>
      </w:r>
      <w:r>
        <w:rPr>
          <w:color w:val="333333"/>
          <w:spacing w:val="-6"/>
          <w:sz w:val="24"/>
        </w:rPr>
        <w:t xml:space="preserve"> </w:t>
      </w:r>
      <w:r>
        <w:rPr>
          <w:color w:val="333333"/>
          <w:sz w:val="24"/>
        </w:rPr>
        <w:t>соответствии</w:t>
      </w:r>
      <w:r>
        <w:rPr>
          <w:color w:val="333333"/>
          <w:spacing w:val="-10"/>
          <w:sz w:val="24"/>
        </w:rPr>
        <w:t xml:space="preserve"> </w:t>
      </w:r>
      <w:r>
        <w:rPr>
          <w:color w:val="333333"/>
          <w:sz w:val="24"/>
        </w:rPr>
        <w:t>с</w:t>
      </w:r>
      <w:r>
        <w:rPr>
          <w:color w:val="333333"/>
          <w:spacing w:val="-9"/>
          <w:sz w:val="24"/>
        </w:rPr>
        <w:t xml:space="preserve"> </w:t>
      </w:r>
      <w:r>
        <w:rPr>
          <w:color w:val="333333"/>
          <w:sz w:val="24"/>
        </w:rPr>
        <w:t>реальными</w:t>
      </w:r>
      <w:r>
        <w:rPr>
          <w:color w:val="333333"/>
          <w:spacing w:val="-14"/>
          <w:sz w:val="24"/>
        </w:rPr>
        <w:t xml:space="preserve"> </w:t>
      </w:r>
      <w:r>
        <w:rPr>
          <w:color w:val="333333"/>
          <w:sz w:val="24"/>
        </w:rPr>
        <w:t>учебными</w:t>
      </w:r>
      <w:r>
        <w:rPr>
          <w:color w:val="333333"/>
          <w:spacing w:val="-5"/>
          <w:sz w:val="24"/>
        </w:rPr>
        <w:t xml:space="preserve"> </w:t>
      </w:r>
      <w:r>
        <w:rPr>
          <w:color w:val="333333"/>
          <w:sz w:val="24"/>
        </w:rPr>
        <w:t>возможностями</w:t>
      </w:r>
      <w:r>
        <w:rPr>
          <w:color w:val="333333"/>
          <w:spacing w:val="-5"/>
          <w:sz w:val="24"/>
        </w:rPr>
        <w:t xml:space="preserve"> </w:t>
      </w:r>
      <w:r>
        <w:rPr>
          <w:color w:val="333333"/>
          <w:sz w:val="24"/>
        </w:rPr>
        <w:t>детей;</w:t>
      </w:r>
    </w:p>
    <w:p>
      <w:pPr>
        <w:pStyle w:val="7"/>
        <w:numPr>
          <w:ilvl w:val="2"/>
          <w:numId w:val="2"/>
        </w:numPr>
        <w:tabs>
          <w:tab w:val="left" w:pos="840"/>
          <w:tab w:val="left" w:pos="841"/>
        </w:tabs>
        <w:spacing w:before="79" w:after="0" w:line="314" w:lineRule="auto"/>
        <w:ind w:left="840" w:right="612" w:hanging="360"/>
        <w:jc w:val="left"/>
        <w:rPr>
          <w:rFonts w:ascii="Symbol" w:hAnsi="Symbol"/>
          <w:color w:val="333333"/>
          <w:sz w:val="20"/>
        </w:rPr>
      </w:pPr>
      <w:r>
        <w:rPr>
          <w:color w:val="333333"/>
          <w:sz w:val="24"/>
        </w:rPr>
        <w:t>разрабатывать</w:t>
      </w:r>
      <w:r>
        <w:rPr>
          <w:color w:val="333333"/>
          <w:spacing w:val="-12"/>
          <w:sz w:val="24"/>
        </w:rPr>
        <w:t xml:space="preserve"> </w:t>
      </w:r>
      <w:r>
        <w:rPr>
          <w:color w:val="333333"/>
          <w:sz w:val="24"/>
        </w:rPr>
        <w:t>(осваивать)</w:t>
      </w:r>
      <w:r>
        <w:rPr>
          <w:color w:val="333333"/>
          <w:spacing w:val="-14"/>
          <w:sz w:val="24"/>
        </w:rPr>
        <w:t xml:space="preserve"> </w:t>
      </w:r>
      <w:r>
        <w:rPr>
          <w:color w:val="333333"/>
          <w:sz w:val="24"/>
        </w:rPr>
        <w:t>и</w:t>
      </w:r>
      <w:r>
        <w:rPr>
          <w:color w:val="333333"/>
          <w:spacing w:val="-15"/>
          <w:sz w:val="24"/>
        </w:rPr>
        <w:t xml:space="preserve"> </w:t>
      </w:r>
      <w:r>
        <w:rPr>
          <w:color w:val="333333"/>
          <w:sz w:val="24"/>
        </w:rPr>
        <w:t>применять</w:t>
      </w:r>
      <w:r>
        <w:rPr>
          <w:color w:val="333333"/>
          <w:spacing w:val="-15"/>
          <w:sz w:val="24"/>
        </w:rPr>
        <w:t xml:space="preserve"> </w:t>
      </w:r>
      <w:r>
        <w:rPr>
          <w:color w:val="333333"/>
          <w:sz w:val="24"/>
        </w:rPr>
        <w:t>современные</w:t>
      </w:r>
      <w:r>
        <w:rPr>
          <w:color w:val="333333"/>
          <w:spacing w:val="-15"/>
          <w:sz w:val="24"/>
        </w:rPr>
        <w:t xml:space="preserve"> </w:t>
      </w:r>
      <w:r>
        <w:rPr>
          <w:color w:val="333333"/>
          <w:sz w:val="24"/>
        </w:rPr>
        <w:t>психолого-педагогические технологии, основанные на знании законов развития личности и поведения в реальной и виртуальной среде;</w:t>
      </w:r>
    </w:p>
    <w:p>
      <w:pPr>
        <w:spacing w:after="0" w:line="314" w:lineRule="auto"/>
        <w:jc w:val="left"/>
        <w:rPr>
          <w:rFonts w:ascii="Symbol" w:hAnsi="Symbol"/>
          <w:sz w:val="20"/>
        </w:rPr>
        <w:sectPr>
          <w:pgSz w:w="11910" w:h="16840"/>
          <w:pgMar w:top="1100" w:right="660" w:bottom="280" w:left="1580" w:header="720" w:footer="720" w:gutter="0"/>
          <w:cols w:space="720" w:num="1"/>
        </w:sectPr>
      </w:pPr>
    </w:p>
    <w:p>
      <w:pPr>
        <w:pStyle w:val="7"/>
        <w:numPr>
          <w:ilvl w:val="2"/>
          <w:numId w:val="2"/>
        </w:numPr>
        <w:tabs>
          <w:tab w:val="left" w:pos="840"/>
          <w:tab w:val="left" w:pos="841"/>
        </w:tabs>
        <w:spacing w:before="69" w:after="0" w:line="316" w:lineRule="auto"/>
        <w:ind w:left="840" w:right="399" w:hanging="360"/>
        <w:jc w:val="left"/>
        <w:rPr>
          <w:rFonts w:ascii="Symbol" w:hAnsi="Symbol"/>
          <w:color w:val="333333"/>
          <w:sz w:val="20"/>
        </w:rPr>
      </w:pPr>
      <w:r>
        <w:rPr>
          <w:color w:val="333333"/>
          <w:sz w:val="24"/>
        </w:rPr>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w:t>
      </w:r>
      <w:r>
        <w:rPr>
          <w:color w:val="333333"/>
          <w:spacing w:val="-10"/>
          <w:sz w:val="24"/>
        </w:rPr>
        <w:t xml:space="preserve"> </w:t>
      </w:r>
      <w:r>
        <w:rPr>
          <w:color w:val="333333"/>
          <w:sz w:val="24"/>
        </w:rPr>
        <w:t>гигиены,</w:t>
      </w:r>
      <w:r>
        <w:rPr>
          <w:color w:val="333333"/>
          <w:spacing w:val="-9"/>
          <w:sz w:val="24"/>
        </w:rPr>
        <w:t xml:space="preserve"> </w:t>
      </w:r>
      <w:r>
        <w:rPr>
          <w:color w:val="333333"/>
          <w:sz w:val="24"/>
        </w:rPr>
        <w:t>а</w:t>
      </w:r>
      <w:r>
        <w:rPr>
          <w:color w:val="333333"/>
          <w:spacing w:val="-9"/>
          <w:sz w:val="24"/>
        </w:rPr>
        <w:t xml:space="preserve"> </w:t>
      </w:r>
      <w:r>
        <w:rPr>
          <w:color w:val="333333"/>
          <w:sz w:val="24"/>
        </w:rPr>
        <w:t>также</w:t>
      </w:r>
      <w:r>
        <w:rPr>
          <w:color w:val="333333"/>
          <w:spacing w:val="-12"/>
          <w:sz w:val="24"/>
        </w:rPr>
        <w:t xml:space="preserve"> </w:t>
      </w:r>
      <w:r>
        <w:rPr>
          <w:color w:val="333333"/>
          <w:sz w:val="24"/>
        </w:rPr>
        <w:t>современных</w:t>
      </w:r>
      <w:r>
        <w:rPr>
          <w:color w:val="333333"/>
          <w:spacing w:val="-10"/>
          <w:sz w:val="24"/>
        </w:rPr>
        <w:t xml:space="preserve"> </w:t>
      </w:r>
      <w:r>
        <w:rPr>
          <w:color w:val="333333"/>
          <w:sz w:val="24"/>
        </w:rPr>
        <w:t>информационных</w:t>
      </w:r>
      <w:r>
        <w:rPr>
          <w:color w:val="333333"/>
          <w:spacing w:val="-10"/>
          <w:sz w:val="24"/>
        </w:rPr>
        <w:t xml:space="preserve"> </w:t>
      </w:r>
      <w:r>
        <w:rPr>
          <w:color w:val="333333"/>
          <w:sz w:val="24"/>
        </w:rPr>
        <w:t>технологий</w:t>
      </w:r>
      <w:r>
        <w:rPr>
          <w:color w:val="333333"/>
          <w:spacing w:val="-10"/>
          <w:sz w:val="24"/>
        </w:rPr>
        <w:t xml:space="preserve"> </w:t>
      </w:r>
      <w:r>
        <w:rPr>
          <w:color w:val="333333"/>
          <w:sz w:val="24"/>
        </w:rPr>
        <w:t>и</w:t>
      </w:r>
      <w:r>
        <w:rPr>
          <w:color w:val="333333"/>
          <w:spacing w:val="-11"/>
          <w:sz w:val="24"/>
        </w:rPr>
        <w:t xml:space="preserve"> </w:t>
      </w:r>
      <w:r>
        <w:rPr>
          <w:color w:val="333333"/>
          <w:sz w:val="24"/>
        </w:rPr>
        <w:t xml:space="preserve">методик </w:t>
      </w:r>
      <w:r>
        <w:rPr>
          <w:color w:val="333333"/>
          <w:spacing w:val="-2"/>
          <w:sz w:val="24"/>
        </w:rPr>
        <w:t>обучения;</w:t>
      </w:r>
    </w:p>
    <w:p>
      <w:pPr>
        <w:pStyle w:val="7"/>
        <w:numPr>
          <w:ilvl w:val="2"/>
          <w:numId w:val="2"/>
        </w:numPr>
        <w:tabs>
          <w:tab w:val="left" w:pos="840"/>
          <w:tab w:val="left" w:pos="841"/>
        </w:tabs>
        <w:spacing w:before="65" w:after="0" w:line="312" w:lineRule="auto"/>
        <w:ind w:left="840" w:right="771" w:hanging="360"/>
        <w:jc w:val="left"/>
        <w:rPr>
          <w:rFonts w:ascii="Symbol" w:hAnsi="Symbol"/>
          <w:color w:val="333333"/>
          <w:sz w:val="20"/>
        </w:rPr>
      </w:pPr>
      <w:r>
        <w:rPr>
          <w:color w:val="333333"/>
          <w:sz w:val="24"/>
        </w:rPr>
        <w:t>планировать</w:t>
      </w:r>
      <w:r>
        <w:rPr>
          <w:color w:val="333333"/>
          <w:spacing w:val="-10"/>
          <w:sz w:val="24"/>
        </w:rPr>
        <w:t xml:space="preserve"> </w:t>
      </w:r>
      <w:r>
        <w:rPr>
          <w:color w:val="333333"/>
          <w:sz w:val="24"/>
        </w:rPr>
        <w:t>и</w:t>
      </w:r>
      <w:r>
        <w:rPr>
          <w:color w:val="333333"/>
          <w:spacing w:val="-15"/>
          <w:sz w:val="24"/>
        </w:rPr>
        <w:t xml:space="preserve"> </w:t>
      </w:r>
      <w:r>
        <w:rPr>
          <w:color w:val="333333"/>
          <w:sz w:val="24"/>
        </w:rPr>
        <w:t>осуществлять учебную</w:t>
      </w:r>
      <w:r>
        <w:rPr>
          <w:color w:val="333333"/>
          <w:spacing w:val="-9"/>
          <w:sz w:val="24"/>
        </w:rPr>
        <w:t xml:space="preserve"> </w:t>
      </w:r>
      <w:r>
        <w:rPr>
          <w:color w:val="333333"/>
          <w:sz w:val="24"/>
        </w:rPr>
        <w:t>деятельность</w:t>
      </w:r>
      <w:r>
        <w:rPr>
          <w:color w:val="333333"/>
          <w:spacing w:val="-9"/>
          <w:sz w:val="24"/>
        </w:rPr>
        <w:t xml:space="preserve"> </w:t>
      </w:r>
      <w:r>
        <w:rPr>
          <w:color w:val="333333"/>
          <w:sz w:val="24"/>
        </w:rPr>
        <w:t>в</w:t>
      </w:r>
      <w:r>
        <w:rPr>
          <w:color w:val="333333"/>
          <w:spacing w:val="-11"/>
          <w:sz w:val="24"/>
        </w:rPr>
        <w:t xml:space="preserve"> </w:t>
      </w:r>
      <w:r>
        <w:rPr>
          <w:color w:val="333333"/>
          <w:sz w:val="24"/>
        </w:rPr>
        <w:t>соответствии</w:t>
      </w:r>
      <w:r>
        <w:rPr>
          <w:color w:val="333333"/>
          <w:spacing w:val="-6"/>
          <w:sz w:val="24"/>
        </w:rPr>
        <w:t xml:space="preserve"> </w:t>
      </w:r>
      <w:r>
        <w:rPr>
          <w:color w:val="333333"/>
          <w:sz w:val="24"/>
        </w:rPr>
        <w:t>с</w:t>
      </w:r>
      <w:r>
        <w:rPr>
          <w:color w:val="333333"/>
          <w:spacing w:val="-15"/>
          <w:sz w:val="24"/>
        </w:rPr>
        <w:t xml:space="preserve"> </w:t>
      </w:r>
      <w:r>
        <w:rPr>
          <w:color w:val="333333"/>
          <w:sz w:val="24"/>
        </w:rPr>
        <w:t>основной общеобразовательной программой;</w:t>
      </w:r>
    </w:p>
    <w:p>
      <w:pPr>
        <w:pStyle w:val="7"/>
        <w:numPr>
          <w:ilvl w:val="2"/>
          <w:numId w:val="2"/>
        </w:numPr>
        <w:tabs>
          <w:tab w:val="left" w:pos="840"/>
          <w:tab w:val="left" w:pos="841"/>
        </w:tabs>
        <w:spacing w:before="79" w:after="0" w:line="312" w:lineRule="auto"/>
        <w:ind w:left="840" w:right="281" w:hanging="360"/>
        <w:jc w:val="left"/>
        <w:rPr>
          <w:rFonts w:ascii="Symbol" w:hAnsi="Symbol"/>
          <w:color w:val="333333"/>
          <w:sz w:val="20"/>
        </w:rPr>
      </w:pPr>
      <w:r>
        <w:rPr>
          <w:color w:val="333333"/>
          <w:sz w:val="24"/>
        </w:rPr>
        <w:t>разрабатывать рабочие программы по преподаваемому предмету, курсу на основе федеральных</w:t>
      </w:r>
      <w:r>
        <w:rPr>
          <w:color w:val="333333"/>
          <w:spacing w:val="-11"/>
          <w:sz w:val="24"/>
        </w:rPr>
        <w:t xml:space="preserve"> </w:t>
      </w:r>
      <w:r>
        <w:rPr>
          <w:color w:val="333333"/>
          <w:sz w:val="24"/>
        </w:rPr>
        <w:t>основных</w:t>
      </w:r>
      <w:r>
        <w:rPr>
          <w:color w:val="333333"/>
          <w:spacing w:val="-15"/>
          <w:sz w:val="24"/>
        </w:rPr>
        <w:t xml:space="preserve"> </w:t>
      </w:r>
      <w:r>
        <w:rPr>
          <w:color w:val="333333"/>
          <w:sz w:val="24"/>
        </w:rPr>
        <w:t>образовательных</w:t>
      </w:r>
      <w:r>
        <w:rPr>
          <w:color w:val="333333"/>
          <w:spacing w:val="-10"/>
          <w:sz w:val="24"/>
        </w:rPr>
        <w:t xml:space="preserve"> </w:t>
      </w:r>
      <w:r>
        <w:rPr>
          <w:color w:val="333333"/>
          <w:sz w:val="24"/>
        </w:rPr>
        <w:t>программ</w:t>
      </w:r>
      <w:r>
        <w:rPr>
          <w:color w:val="333333"/>
          <w:spacing w:val="-8"/>
          <w:sz w:val="24"/>
        </w:rPr>
        <w:t xml:space="preserve"> </w:t>
      </w:r>
      <w:r>
        <w:rPr>
          <w:color w:val="333333"/>
          <w:sz w:val="24"/>
        </w:rPr>
        <w:t>и</w:t>
      </w:r>
      <w:r>
        <w:rPr>
          <w:color w:val="333333"/>
          <w:spacing w:val="-11"/>
          <w:sz w:val="24"/>
        </w:rPr>
        <w:t xml:space="preserve"> </w:t>
      </w:r>
      <w:r>
        <w:rPr>
          <w:color w:val="333333"/>
          <w:sz w:val="24"/>
        </w:rPr>
        <w:t>обеспечивать</w:t>
      </w:r>
      <w:r>
        <w:rPr>
          <w:color w:val="333333"/>
          <w:spacing w:val="-9"/>
          <w:sz w:val="24"/>
        </w:rPr>
        <w:t xml:space="preserve"> </w:t>
      </w:r>
      <w:r>
        <w:rPr>
          <w:color w:val="333333"/>
          <w:sz w:val="24"/>
        </w:rPr>
        <w:t>их</w:t>
      </w:r>
      <w:r>
        <w:rPr>
          <w:color w:val="333333"/>
          <w:spacing w:val="-12"/>
          <w:sz w:val="24"/>
        </w:rPr>
        <w:t xml:space="preserve"> </w:t>
      </w:r>
      <w:r>
        <w:rPr>
          <w:color w:val="333333"/>
          <w:sz w:val="24"/>
        </w:rPr>
        <w:t>выполнение;</w:t>
      </w:r>
    </w:p>
    <w:p>
      <w:pPr>
        <w:pStyle w:val="7"/>
        <w:numPr>
          <w:ilvl w:val="2"/>
          <w:numId w:val="2"/>
        </w:numPr>
        <w:tabs>
          <w:tab w:val="left" w:pos="840"/>
          <w:tab w:val="left" w:pos="841"/>
        </w:tabs>
        <w:spacing w:before="75" w:after="0" w:line="312" w:lineRule="auto"/>
        <w:ind w:left="840" w:right="396" w:hanging="360"/>
        <w:jc w:val="left"/>
        <w:rPr>
          <w:rFonts w:ascii="Symbol" w:hAnsi="Symbol"/>
          <w:color w:val="333333"/>
          <w:sz w:val="20"/>
        </w:rPr>
      </w:pPr>
      <w:r>
        <w:rPr>
          <w:color w:val="333333"/>
          <w:sz w:val="24"/>
        </w:rPr>
        <w:t>применять</w:t>
      </w:r>
      <w:r>
        <w:rPr>
          <w:color w:val="333333"/>
          <w:spacing w:val="-12"/>
          <w:sz w:val="24"/>
        </w:rPr>
        <w:t xml:space="preserve"> </w:t>
      </w:r>
      <w:r>
        <w:rPr>
          <w:color w:val="333333"/>
          <w:sz w:val="24"/>
        </w:rPr>
        <w:t>современные</w:t>
      </w:r>
      <w:r>
        <w:rPr>
          <w:color w:val="333333"/>
          <w:spacing w:val="-14"/>
          <w:sz w:val="24"/>
        </w:rPr>
        <w:t xml:space="preserve"> </w:t>
      </w:r>
      <w:r>
        <w:rPr>
          <w:color w:val="333333"/>
          <w:sz w:val="24"/>
        </w:rPr>
        <w:t>образовательные</w:t>
      </w:r>
      <w:r>
        <w:rPr>
          <w:color w:val="333333"/>
          <w:spacing w:val="-14"/>
          <w:sz w:val="24"/>
        </w:rPr>
        <w:t xml:space="preserve"> </w:t>
      </w:r>
      <w:r>
        <w:rPr>
          <w:color w:val="333333"/>
          <w:sz w:val="24"/>
        </w:rPr>
        <w:t>технологии</w:t>
      </w:r>
      <w:r>
        <w:rPr>
          <w:color w:val="333333"/>
          <w:spacing w:val="-12"/>
          <w:sz w:val="24"/>
        </w:rPr>
        <w:t xml:space="preserve"> </w:t>
      </w:r>
      <w:r>
        <w:rPr>
          <w:color w:val="333333"/>
          <w:sz w:val="24"/>
        </w:rPr>
        <w:t>при</w:t>
      </w:r>
      <w:r>
        <w:rPr>
          <w:color w:val="333333"/>
          <w:spacing w:val="-13"/>
          <w:sz w:val="24"/>
        </w:rPr>
        <w:t xml:space="preserve"> </w:t>
      </w:r>
      <w:r>
        <w:rPr>
          <w:color w:val="333333"/>
          <w:sz w:val="24"/>
        </w:rPr>
        <w:t>осуществлении</w:t>
      </w:r>
      <w:r>
        <w:rPr>
          <w:color w:val="333333"/>
          <w:spacing w:val="-7"/>
          <w:sz w:val="24"/>
        </w:rPr>
        <w:t xml:space="preserve"> </w:t>
      </w:r>
      <w:r>
        <w:rPr>
          <w:color w:val="333333"/>
          <w:sz w:val="24"/>
        </w:rPr>
        <w:t>учебно- воспитательной деятельности, включая информационные, а также цифровые образовательные ресурсы;</w:t>
      </w:r>
    </w:p>
    <w:p>
      <w:pPr>
        <w:pStyle w:val="7"/>
        <w:numPr>
          <w:ilvl w:val="2"/>
          <w:numId w:val="2"/>
        </w:numPr>
        <w:tabs>
          <w:tab w:val="left" w:pos="840"/>
          <w:tab w:val="left" w:pos="841"/>
        </w:tabs>
        <w:spacing w:before="80" w:after="0" w:line="314" w:lineRule="auto"/>
        <w:ind w:left="840" w:right="942" w:hanging="360"/>
        <w:jc w:val="left"/>
        <w:rPr>
          <w:rFonts w:ascii="Symbol" w:hAnsi="Symbol"/>
          <w:color w:val="333333"/>
          <w:sz w:val="20"/>
        </w:rPr>
      </w:pPr>
      <w:r>
        <w:rPr>
          <w:color w:val="333333"/>
          <w:sz w:val="24"/>
        </w:rPr>
        <w:t>организовать</w:t>
      </w:r>
      <w:r>
        <w:rPr>
          <w:color w:val="333333"/>
          <w:spacing w:val="-8"/>
          <w:sz w:val="24"/>
        </w:rPr>
        <w:t xml:space="preserve"> </w:t>
      </w:r>
      <w:r>
        <w:rPr>
          <w:color w:val="333333"/>
          <w:sz w:val="24"/>
        </w:rPr>
        <w:t>самостоятельную</w:t>
      </w:r>
      <w:r>
        <w:rPr>
          <w:color w:val="333333"/>
          <w:spacing w:val="-11"/>
          <w:sz w:val="24"/>
        </w:rPr>
        <w:t xml:space="preserve"> </w:t>
      </w:r>
      <w:r>
        <w:rPr>
          <w:color w:val="333333"/>
          <w:sz w:val="24"/>
        </w:rPr>
        <w:t>деятельность</w:t>
      </w:r>
      <w:r>
        <w:rPr>
          <w:color w:val="333333"/>
          <w:spacing w:val="-8"/>
          <w:sz w:val="24"/>
        </w:rPr>
        <w:t xml:space="preserve"> </w:t>
      </w:r>
      <w:r>
        <w:rPr>
          <w:color w:val="333333"/>
          <w:sz w:val="24"/>
        </w:rPr>
        <w:t>детей,</w:t>
      </w:r>
      <w:r>
        <w:rPr>
          <w:color w:val="333333"/>
          <w:spacing w:val="-12"/>
          <w:sz w:val="24"/>
        </w:rPr>
        <w:t xml:space="preserve"> </w:t>
      </w:r>
      <w:r>
        <w:rPr>
          <w:color w:val="333333"/>
          <w:sz w:val="24"/>
        </w:rPr>
        <w:t>в</w:t>
      </w:r>
      <w:r>
        <w:rPr>
          <w:color w:val="333333"/>
          <w:spacing w:val="-14"/>
          <w:sz w:val="24"/>
        </w:rPr>
        <w:t xml:space="preserve"> </w:t>
      </w:r>
      <w:r>
        <w:rPr>
          <w:color w:val="333333"/>
          <w:sz w:val="24"/>
        </w:rPr>
        <w:t>том</w:t>
      </w:r>
      <w:r>
        <w:rPr>
          <w:color w:val="333333"/>
          <w:spacing w:val="-9"/>
          <w:sz w:val="24"/>
        </w:rPr>
        <w:t xml:space="preserve"> </w:t>
      </w:r>
      <w:r>
        <w:rPr>
          <w:color w:val="333333"/>
          <w:sz w:val="24"/>
        </w:rPr>
        <w:t>числе</w:t>
      </w:r>
      <w:r>
        <w:rPr>
          <w:color w:val="333333"/>
          <w:spacing w:val="-11"/>
          <w:sz w:val="24"/>
        </w:rPr>
        <w:t xml:space="preserve"> </w:t>
      </w:r>
      <w:r>
        <w:rPr>
          <w:color w:val="333333"/>
          <w:sz w:val="24"/>
        </w:rPr>
        <w:t>проектную</w:t>
      </w:r>
      <w:r>
        <w:rPr>
          <w:color w:val="333333"/>
          <w:spacing w:val="-11"/>
          <w:sz w:val="24"/>
        </w:rPr>
        <w:t xml:space="preserve"> </w:t>
      </w:r>
      <w:r>
        <w:rPr>
          <w:color w:val="333333"/>
          <w:sz w:val="24"/>
        </w:rPr>
        <w:t xml:space="preserve">и </w:t>
      </w:r>
      <w:r>
        <w:rPr>
          <w:color w:val="333333"/>
          <w:spacing w:val="-2"/>
          <w:sz w:val="24"/>
        </w:rPr>
        <w:t>исследовательскую;</w:t>
      </w:r>
    </w:p>
    <w:p>
      <w:pPr>
        <w:pStyle w:val="7"/>
        <w:numPr>
          <w:ilvl w:val="2"/>
          <w:numId w:val="2"/>
        </w:numPr>
        <w:tabs>
          <w:tab w:val="left" w:pos="840"/>
          <w:tab w:val="left" w:pos="841"/>
        </w:tabs>
        <w:spacing w:before="70" w:after="0" w:line="314" w:lineRule="auto"/>
        <w:ind w:left="840" w:right="246" w:hanging="360"/>
        <w:jc w:val="left"/>
        <w:rPr>
          <w:rFonts w:ascii="Symbol" w:hAnsi="Symbol"/>
          <w:color w:val="333333"/>
          <w:sz w:val="20"/>
        </w:rPr>
      </w:pPr>
      <w:r>
        <w:rPr>
          <w:color w:val="333333"/>
          <w:sz w:val="24"/>
        </w:rPr>
        <w:t>использовать</w:t>
      </w:r>
      <w:r>
        <w:rPr>
          <w:color w:val="333333"/>
          <w:spacing w:val="-10"/>
          <w:sz w:val="24"/>
        </w:rPr>
        <w:t xml:space="preserve"> </w:t>
      </w:r>
      <w:r>
        <w:rPr>
          <w:color w:val="333333"/>
          <w:sz w:val="24"/>
        </w:rPr>
        <w:t>и</w:t>
      </w:r>
      <w:r>
        <w:rPr>
          <w:color w:val="333333"/>
          <w:spacing w:val="-8"/>
          <w:sz w:val="24"/>
        </w:rPr>
        <w:t xml:space="preserve"> </w:t>
      </w:r>
      <w:r>
        <w:rPr>
          <w:color w:val="333333"/>
          <w:sz w:val="24"/>
        </w:rPr>
        <w:t>апробировать</w:t>
      </w:r>
      <w:r>
        <w:rPr>
          <w:color w:val="333333"/>
          <w:spacing w:val="-6"/>
          <w:sz w:val="24"/>
        </w:rPr>
        <w:t xml:space="preserve"> </w:t>
      </w:r>
      <w:r>
        <w:rPr>
          <w:color w:val="333333"/>
          <w:sz w:val="24"/>
        </w:rPr>
        <w:t>специальные</w:t>
      </w:r>
      <w:r>
        <w:rPr>
          <w:color w:val="333333"/>
          <w:spacing w:val="-12"/>
          <w:sz w:val="24"/>
        </w:rPr>
        <w:t xml:space="preserve"> </w:t>
      </w:r>
      <w:r>
        <w:rPr>
          <w:color w:val="333333"/>
          <w:sz w:val="24"/>
        </w:rPr>
        <w:t>подходы</w:t>
      </w:r>
      <w:r>
        <w:rPr>
          <w:color w:val="333333"/>
          <w:spacing w:val="-6"/>
          <w:sz w:val="24"/>
        </w:rPr>
        <w:t xml:space="preserve"> </w:t>
      </w:r>
      <w:r>
        <w:rPr>
          <w:color w:val="333333"/>
          <w:sz w:val="24"/>
        </w:rPr>
        <w:t>к</w:t>
      </w:r>
      <w:r>
        <w:rPr>
          <w:color w:val="333333"/>
          <w:spacing w:val="-10"/>
          <w:sz w:val="24"/>
        </w:rPr>
        <w:t xml:space="preserve"> </w:t>
      </w:r>
      <w:r>
        <w:rPr>
          <w:color w:val="333333"/>
          <w:sz w:val="24"/>
        </w:rPr>
        <w:t>обучению</w:t>
      </w:r>
      <w:r>
        <w:rPr>
          <w:color w:val="333333"/>
          <w:spacing w:val="-9"/>
          <w:sz w:val="24"/>
        </w:rPr>
        <w:t xml:space="preserve"> </w:t>
      </w:r>
      <w:r>
        <w:rPr>
          <w:color w:val="333333"/>
          <w:sz w:val="24"/>
        </w:rPr>
        <w:t>в</w:t>
      </w:r>
      <w:r>
        <w:rPr>
          <w:color w:val="333333"/>
          <w:spacing w:val="-7"/>
          <w:sz w:val="24"/>
        </w:rPr>
        <w:t xml:space="preserve"> </w:t>
      </w:r>
      <w:r>
        <w:rPr>
          <w:color w:val="333333"/>
          <w:sz w:val="24"/>
        </w:rPr>
        <w:t>целях</w:t>
      </w:r>
      <w:r>
        <w:rPr>
          <w:color w:val="333333"/>
          <w:spacing w:val="-12"/>
          <w:sz w:val="24"/>
        </w:rPr>
        <w:t xml:space="preserve"> </w:t>
      </w:r>
      <w:r>
        <w:rPr>
          <w:color w:val="333333"/>
          <w:sz w:val="24"/>
        </w:rPr>
        <w:t>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pPr>
        <w:pStyle w:val="7"/>
        <w:numPr>
          <w:ilvl w:val="2"/>
          <w:numId w:val="2"/>
        </w:numPr>
        <w:tabs>
          <w:tab w:val="left" w:pos="840"/>
          <w:tab w:val="left" w:pos="841"/>
        </w:tabs>
        <w:spacing w:before="71" w:after="0" w:line="312" w:lineRule="auto"/>
        <w:ind w:left="840" w:right="1035" w:hanging="360"/>
        <w:jc w:val="left"/>
        <w:rPr>
          <w:rFonts w:ascii="Symbol" w:hAnsi="Symbol"/>
          <w:color w:val="333333"/>
          <w:sz w:val="20"/>
        </w:rPr>
      </w:pPr>
      <w:r>
        <w:rPr>
          <w:color w:val="333333"/>
          <w:sz w:val="24"/>
        </w:rPr>
        <w:t>разрабатывать и реализовывать проблемное обучение, осуществлять связь обучения</w:t>
      </w:r>
      <w:r>
        <w:rPr>
          <w:color w:val="333333"/>
          <w:spacing w:val="-9"/>
          <w:sz w:val="24"/>
        </w:rPr>
        <w:t xml:space="preserve"> </w:t>
      </w:r>
      <w:r>
        <w:rPr>
          <w:color w:val="333333"/>
          <w:sz w:val="24"/>
        </w:rPr>
        <w:t>предмету</w:t>
      </w:r>
      <w:r>
        <w:rPr>
          <w:color w:val="333333"/>
          <w:spacing w:val="-15"/>
          <w:sz w:val="24"/>
        </w:rPr>
        <w:t xml:space="preserve"> </w:t>
      </w:r>
      <w:r>
        <w:rPr>
          <w:color w:val="333333"/>
          <w:sz w:val="24"/>
        </w:rPr>
        <w:t>(курсу,</w:t>
      </w:r>
      <w:r>
        <w:rPr>
          <w:color w:val="333333"/>
          <w:spacing w:val="-6"/>
          <w:sz w:val="24"/>
        </w:rPr>
        <w:t xml:space="preserve"> </w:t>
      </w:r>
      <w:r>
        <w:rPr>
          <w:color w:val="333333"/>
          <w:sz w:val="24"/>
        </w:rPr>
        <w:t>программе)</w:t>
      </w:r>
      <w:r>
        <w:rPr>
          <w:color w:val="333333"/>
          <w:spacing w:val="-10"/>
          <w:sz w:val="24"/>
        </w:rPr>
        <w:t xml:space="preserve"> </w:t>
      </w:r>
      <w:r>
        <w:rPr>
          <w:color w:val="333333"/>
          <w:sz w:val="24"/>
        </w:rPr>
        <w:t>с</w:t>
      </w:r>
      <w:r>
        <w:rPr>
          <w:color w:val="333333"/>
          <w:spacing w:val="-14"/>
          <w:sz w:val="24"/>
        </w:rPr>
        <w:t xml:space="preserve"> </w:t>
      </w:r>
      <w:r>
        <w:rPr>
          <w:color w:val="333333"/>
          <w:sz w:val="24"/>
        </w:rPr>
        <w:t>практикой,</w:t>
      </w:r>
      <w:r>
        <w:rPr>
          <w:color w:val="333333"/>
          <w:spacing w:val="-14"/>
          <w:sz w:val="24"/>
        </w:rPr>
        <w:t xml:space="preserve"> </w:t>
      </w:r>
      <w:r>
        <w:rPr>
          <w:color w:val="333333"/>
          <w:sz w:val="24"/>
        </w:rPr>
        <w:t>обсуждать</w:t>
      </w:r>
      <w:r>
        <w:rPr>
          <w:color w:val="333333"/>
          <w:spacing w:val="-6"/>
          <w:sz w:val="24"/>
        </w:rPr>
        <w:t xml:space="preserve"> </w:t>
      </w:r>
      <w:r>
        <w:rPr>
          <w:color w:val="333333"/>
          <w:sz w:val="24"/>
        </w:rPr>
        <w:t>с</w:t>
      </w:r>
      <w:r>
        <w:rPr>
          <w:color w:val="333333"/>
          <w:spacing w:val="-5"/>
          <w:sz w:val="24"/>
        </w:rPr>
        <w:t xml:space="preserve"> </w:t>
      </w:r>
      <w:r>
        <w:rPr>
          <w:color w:val="333333"/>
          <w:sz w:val="24"/>
        </w:rPr>
        <w:t>учениками актуальные события современности;</w:t>
      </w:r>
    </w:p>
    <w:p>
      <w:pPr>
        <w:pStyle w:val="7"/>
        <w:numPr>
          <w:ilvl w:val="2"/>
          <w:numId w:val="2"/>
        </w:numPr>
        <w:tabs>
          <w:tab w:val="left" w:pos="840"/>
          <w:tab w:val="left" w:pos="841"/>
        </w:tabs>
        <w:spacing w:before="81" w:after="0" w:line="314" w:lineRule="auto"/>
        <w:ind w:left="840" w:right="1577" w:hanging="360"/>
        <w:jc w:val="left"/>
        <w:rPr>
          <w:rFonts w:ascii="Symbol" w:hAnsi="Symbol"/>
          <w:color w:val="333333"/>
          <w:sz w:val="20"/>
        </w:rPr>
      </w:pPr>
      <w:r>
        <w:rPr>
          <w:color w:val="333333"/>
          <w:sz w:val="24"/>
        </w:rPr>
        <w:t>осуществлять</w:t>
      </w:r>
      <w:r>
        <w:rPr>
          <w:color w:val="333333"/>
          <w:spacing w:val="-15"/>
          <w:sz w:val="24"/>
        </w:rPr>
        <w:t xml:space="preserve"> </w:t>
      </w:r>
      <w:r>
        <w:rPr>
          <w:color w:val="333333"/>
          <w:sz w:val="24"/>
        </w:rPr>
        <w:t>контрольно-оценочную</w:t>
      </w:r>
      <w:r>
        <w:rPr>
          <w:color w:val="333333"/>
          <w:spacing w:val="-15"/>
          <w:sz w:val="24"/>
        </w:rPr>
        <w:t xml:space="preserve"> </w:t>
      </w:r>
      <w:r>
        <w:rPr>
          <w:color w:val="333333"/>
          <w:sz w:val="24"/>
        </w:rPr>
        <w:t>деятельность</w:t>
      </w:r>
      <w:r>
        <w:rPr>
          <w:color w:val="333333"/>
          <w:spacing w:val="-15"/>
          <w:sz w:val="24"/>
        </w:rPr>
        <w:t xml:space="preserve"> </w:t>
      </w:r>
      <w:r>
        <w:rPr>
          <w:color w:val="333333"/>
          <w:sz w:val="24"/>
        </w:rPr>
        <w:t>в</w:t>
      </w:r>
      <w:r>
        <w:rPr>
          <w:color w:val="333333"/>
          <w:spacing w:val="-15"/>
          <w:sz w:val="24"/>
        </w:rPr>
        <w:t xml:space="preserve"> </w:t>
      </w:r>
      <w:r>
        <w:rPr>
          <w:color w:val="333333"/>
          <w:sz w:val="24"/>
        </w:rPr>
        <w:t xml:space="preserve">образовательных </w:t>
      </w:r>
      <w:r>
        <w:rPr>
          <w:color w:val="333333"/>
          <w:spacing w:val="-2"/>
          <w:sz w:val="24"/>
        </w:rPr>
        <w:t>отношениях;</w:t>
      </w:r>
    </w:p>
    <w:p>
      <w:pPr>
        <w:pStyle w:val="7"/>
        <w:numPr>
          <w:ilvl w:val="2"/>
          <w:numId w:val="2"/>
        </w:numPr>
        <w:tabs>
          <w:tab w:val="left" w:pos="840"/>
          <w:tab w:val="left" w:pos="841"/>
        </w:tabs>
        <w:spacing w:before="69" w:after="0" w:line="312" w:lineRule="auto"/>
        <w:ind w:left="840" w:right="425" w:hanging="360"/>
        <w:jc w:val="left"/>
        <w:rPr>
          <w:rFonts w:ascii="Symbol" w:hAnsi="Symbol"/>
          <w:color w:val="333333"/>
          <w:sz w:val="20"/>
        </w:rPr>
      </w:pPr>
      <w:r>
        <w:rPr>
          <w:color w:val="333333"/>
          <w:sz w:val="24"/>
        </w:rPr>
        <w:t>использовать современные способы оценивания в условиях информационно- коммуникационных</w:t>
      </w:r>
      <w:r>
        <w:rPr>
          <w:color w:val="333333"/>
          <w:spacing w:val="-9"/>
          <w:sz w:val="24"/>
        </w:rPr>
        <w:t xml:space="preserve"> </w:t>
      </w:r>
      <w:r>
        <w:rPr>
          <w:color w:val="333333"/>
          <w:sz w:val="24"/>
        </w:rPr>
        <w:t>технологий</w:t>
      </w:r>
      <w:r>
        <w:rPr>
          <w:color w:val="333333"/>
          <w:spacing w:val="-10"/>
          <w:sz w:val="24"/>
        </w:rPr>
        <w:t xml:space="preserve"> </w:t>
      </w:r>
      <w:r>
        <w:rPr>
          <w:color w:val="333333"/>
          <w:sz w:val="24"/>
        </w:rPr>
        <w:t>(ведение</w:t>
      </w:r>
      <w:r>
        <w:rPr>
          <w:color w:val="333333"/>
          <w:spacing w:val="-8"/>
          <w:sz w:val="24"/>
        </w:rPr>
        <w:t xml:space="preserve"> </w:t>
      </w:r>
      <w:r>
        <w:rPr>
          <w:color w:val="333333"/>
          <w:sz w:val="24"/>
        </w:rPr>
        <w:t>электронных</w:t>
      </w:r>
      <w:r>
        <w:rPr>
          <w:color w:val="333333"/>
          <w:spacing w:val="-11"/>
          <w:sz w:val="24"/>
        </w:rPr>
        <w:t xml:space="preserve"> </w:t>
      </w:r>
      <w:r>
        <w:rPr>
          <w:color w:val="333333"/>
          <w:sz w:val="24"/>
        </w:rPr>
        <w:t>форм</w:t>
      </w:r>
      <w:r>
        <w:rPr>
          <w:color w:val="333333"/>
          <w:spacing w:val="-11"/>
          <w:sz w:val="24"/>
        </w:rPr>
        <w:t xml:space="preserve"> </w:t>
      </w:r>
      <w:r>
        <w:rPr>
          <w:color w:val="333333"/>
          <w:sz w:val="24"/>
        </w:rPr>
        <w:t>документации,</w:t>
      </w:r>
      <w:r>
        <w:rPr>
          <w:color w:val="333333"/>
          <w:spacing w:val="-8"/>
          <w:sz w:val="24"/>
        </w:rPr>
        <w:t xml:space="preserve"> </w:t>
      </w:r>
      <w:r>
        <w:rPr>
          <w:color w:val="333333"/>
          <w:sz w:val="24"/>
        </w:rPr>
        <w:t>в</w:t>
      </w:r>
      <w:r>
        <w:rPr>
          <w:color w:val="333333"/>
          <w:spacing w:val="-11"/>
          <w:sz w:val="24"/>
        </w:rPr>
        <w:t xml:space="preserve"> </w:t>
      </w:r>
      <w:r>
        <w:rPr>
          <w:color w:val="333333"/>
          <w:sz w:val="24"/>
        </w:rPr>
        <w:t>том числе электронного журнала и дневников школьников);</w:t>
      </w:r>
    </w:p>
    <w:p>
      <w:pPr>
        <w:pStyle w:val="7"/>
        <w:numPr>
          <w:ilvl w:val="2"/>
          <w:numId w:val="2"/>
        </w:numPr>
        <w:tabs>
          <w:tab w:val="left" w:pos="840"/>
          <w:tab w:val="left" w:pos="841"/>
        </w:tabs>
        <w:spacing w:before="81" w:after="0" w:line="312" w:lineRule="auto"/>
        <w:ind w:left="840" w:right="511" w:hanging="360"/>
        <w:jc w:val="left"/>
        <w:rPr>
          <w:rFonts w:ascii="Symbol" w:hAnsi="Symbol"/>
          <w:color w:val="333333"/>
          <w:sz w:val="20"/>
        </w:rPr>
      </w:pPr>
      <w:r>
        <w:rPr>
          <w:color w:val="333333"/>
          <w:sz w:val="24"/>
        </w:rPr>
        <w:t>использовать</w:t>
      </w:r>
      <w:r>
        <w:rPr>
          <w:color w:val="333333"/>
          <w:spacing w:val="-8"/>
          <w:sz w:val="24"/>
        </w:rPr>
        <w:t xml:space="preserve"> </w:t>
      </w:r>
      <w:r>
        <w:rPr>
          <w:color w:val="333333"/>
          <w:sz w:val="24"/>
        </w:rPr>
        <w:t>разнообразные</w:t>
      </w:r>
      <w:r>
        <w:rPr>
          <w:color w:val="333333"/>
          <w:spacing w:val="-10"/>
          <w:sz w:val="24"/>
        </w:rPr>
        <w:t xml:space="preserve"> </w:t>
      </w:r>
      <w:r>
        <w:rPr>
          <w:color w:val="333333"/>
          <w:sz w:val="24"/>
        </w:rPr>
        <w:t>формы,</w:t>
      </w:r>
      <w:r>
        <w:rPr>
          <w:color w:val="333333"/>
          <w:spacing w:val="-5"/>
          <w:sz w:val="24"/>
        </w:rPr>
        <w:t xml:space="preserve"> </w:t>
      </w:r>
      <w:r>
        <w:rPr>
          <w:color w:val="333333"/>
          <w:sz w:val="24"/>
        </w:rPr>
        <w:t>приемы,</w:t>
      </w:r>
      <w:r>
        <w:rPr>
          <w:color w:val="333333"/>
          <w:spacing w:val="-8"/>
          <w:sz w:val="24"/>
        </w:rPr>
        <w:t xml:space="preserve"> </w:t>
      </w:r>
      <w:r>
        <w:rPr>
          <w:color w:val="333333"/>
          <w:sz w:val="24"/>
        </w:rPr>
        <w:t>методы</w:t>
      </w:r>
      <w:r>
        <w:rPr>
          <w:color w:val="333333"/>
          <w:spacing w:val="-9"/>
          <w:sz w:val="24"/>
        </w:rPr>
        <w:t xml:space="preserve"> </w:t>
      </w:r>
      <w:r>
        <w:rPr>
          <w:color w:val="333333"/>
          <w:sz w:val="24"/>
        </w:rPr>
        <w:t>и</w:t>
      </w:r>
      <w:r>
        <w:rPr>
          <w:color w:val="333333"/>
          <w:spacing w:val="-7"/>
          <w:sz w:val="24"/>
        </w:rPr>
        <w:t xml:space="preserve"> </w:t>
      </w:r>
      <w:r>
        <w:rPr>
          <w:color w:val="333333"/>
          <w:sz w:val="24"/>
        </w:rPr>
        <w:t>средства</w:t>
      </w:r>
      <w:r>
        <w:rPr>
          <w:color w:val="333333"/>
          <w:spacing w:val="-12"/>
          <w:sz w:val="24"/>
        </w:rPr>
        <w:t xml:space="preserve"> </w:t>
      </w:r>
      <w:r>
        <w:rPr>
          <w:color w:val="333333"/>
          <w:sz w:val="24"/>
        </w:rPr>
        <w:t>обучения,</w:t>
      </w:r>
      <w:r>
        <w:rPr>
          <w:color w:val="333333"/>
          <w:spacing w:val="-1"/>
          <w:sz w:val="24"/>
        </w:rPr>
        <w:t xml:space="preserve"> </w:t>
      </w:r>
      <w:r>
        <w:rPr>
          <w:color w:val="333333"/>
          <w:sz w:val="24"/>
        </w:rPr>
        <w:t>в</w:t>
      </w:r>
      <w:r>
        <w:rPr>
          <w:color w:val="333333"/>
          <w:spacing w:val="-8"/>
          <w:sz w:val="24"/>
        </w:rPr>
        <w:t xml:space="preserve"> </w:t>
      </w:r>
      <w:r>
        <w:rPr>
          <w:color w:val="333333"/>
          <w:sz w:val="24"/>
        </w:rPr>
        <w:t>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pPr>
        <w:pStyle w:val="7"/>
        <w:numPr>
          <w:ilvl w:val="2"/>
          <w:numId w:val="2"/>
        </w:numPr>
        <w:tabs>
          <w:tab w:val="left" w:pos="840"/>
          <w:tab w:val="left" w:pos="841"/>
        </w:tabs>
        <w:spacing w:before="82" w:after="0" w:line="240" w:lineRule="auto"/>
        <w:ind w:left="840" w:right="0" w:hanging="361"/>
        <w:jc w:val="left"/>
        <w:rPr>
          <w:rFonts w:ascii="Symbol" w:hAnsi="Symbol"/>
          <w:color w:val="333333"/>
          <w:sz w:val="20"/>
        </w:rPr>
      </w:pPr>
      <w:r>
        <w:rPr>
          <w:color w:val="333333"/>
          <w:sz w:val="24"/>
        </w:rPr>
        <w:t>владеть</w:t>
      </w:r>
      <w:r>
        <w:rPr>
          <w:color w:val="333333"/>
          <w:spacing w:val="-9"/>
          <w:sz w:val="24"/>
        </w:rPr>
        <w:t xml:space="preserve"> </w:t>
      </w:r>
      <w:r>
        <w:rPr>
          <w:color w:val="333333"/>
          <w:sz w:val="24"/>
        </w:rPr>
        <w:t>методами</w:t>
      </w:r>
      <w:r>
        <w:rPr>
          <w:color w:val="333333"/>
          <w:spacing w:val="-7"/>
          <w:sz w:val="24"/>
        </w:rPr>
        <w:t xml:space="preserve"> </w:t>
      </w:r>
      <w:r>
        <w:rPr>
          <w:color w:val="333333"/>
          <w:sz w:val="24"/>
        </w:rPr>
        <w:t>убеждения,</w:t>
      </w:r>
      <w:r>
        <w:rPr>
          <w:color w:val="333333"/>
          <w:spacing w:val="-5"/>
          <w:sz w:val="24"/>
        </w:rPr>
        <w:t xml:space="preserve"> </w:t>
      </w:r>
      <w:r>
        <w:rPr>
          <w:color w:val="333333"/>
          <w:sz w:val="24"/>
        </w:rPr>
        <w:t>аргументации</w:t>
      </w:r>
      <w:r>
        <w:rPr>
          <w:color w:val="333333"/>
          <w:spacing w:val="-6"/>
          <w:sz w:val="24"/>
        </w:rPr>
        <w:t xml:space="preserve"> </w:t>
      </w:r>
      <w:r>
        <w:rPr>
          <w:color w:val="333333"/>
          <w:sz w:val="24"/>
        </w:rPr>
        <w:t>своей</w:t>
      </w:r>
      <w:r>
        <w:rPr>
          <w:color w:val="333333"/>
          <w:spacing w:val="-11"/>
          <w:sz w:val="24"/>
        </w:rPr>
        <w:t xml:space="preserve"> </w:t>
      </w:r>
      <w:r>
        <w:rPr>
          <w:color w:val="333333"/>
          <w:spacing w:val="-2"/>
          <w:sz w:val="24"/>
        </w:rPr>
        <w:t>позиции;</w:t>
      </w:r>
    </w:p>
    <w:p>
      <w:pPr>
        <w:pStyle w:val="7"/>
        <w:numPr>
          <w:ilvl w:val="2"/>
          <w:numId w:val="2"/>
        </w:numPr>
        <w:tabs>
          <w:tab w:val="left" w:pos="840"/>
          <w:tab w:val="left" w:pos="841"/>
        </w:tabs>
        <w:spacing w:before="161" w:after="0" w:line="309" w:lineRule="auto"/>
        <w:ind w:left="840" w:right="311" w:hanging="360"/>
        <w:jc w:val="left"/>
        <w:rPr>
          <w:rFonts w:ascii="Symbol" w:hAnsi="Symbol"/>
          <w:color w:val="333333"/>
          <w:sz w:val="20"/>
        </w:rPr>
      </w:pPr>
      <w:r>
        <w:rPr>
          <w:color w:val="333333"/>
          <w:sz w:val="24"/>
        </w:rPr>
        <w:t>организовывать</w:t>
      </w:r>
      <w:r>
        <w:rPr>
          <w:color w:val="333333"/>
          <w:spacing w:val="-12"/>
          <w:sz w:val="24"/>
        </w:rPr>
        <w:t xml:space="preserve"> </w:t>
      </w:r>
      <w:r>
        <w:rPr>
          <w:color w:val="333333"/>
          <w:sz w:val="24"/>
        </w:rPr>
        <w:t>различные</w:t>
      </w:r>
      <w:r>
        <w:rPr>
          <w:color w:val="333333"/>
          <w:spacing w:val="-14"/>
          <w:sz w:val="24"/>
        </w:rPr>
        <w:t xml:space="preserve"> </w:t>
      </w:r>
      <w:r>
        <w:rPr>
          <w:color w:val="333333"/>
          <w:sz w:val="24"/>
        </w:rPr>
        <w:t>виды</w:t>
      </w:r>
      <w:r>
        <w:rPr>
          <w:color w:val="333333"/>
          <w:spacing w:val="-13"/>
          <w:sz w:val="24"/>
        </w:rPr>
        <w:t xml:space="preserve"> </w:t>
      </w:r>
      <w:r>
        <w:rPr>
          <w:color w:val="333333"/>
          <w:sz w:val="24"/>
        </w:rPr>
        <w:t>внеурочной</w:t>
      </w:r>
      <w:r>
        <w:rPr>
          <w:color w:val="333333"/>
          <w:spacing w:val="-13"/>
          <w:sz w:val="24"/>
        </w:rPr>
        <w:t xml:space="preserve"> </w:t>
      </w:r>
      <w:r>
        <w:rPr>
          <w:color w:val="333333"/>
          <w:sz w:val="24"/>
        </w:rPr>
        <w:t>деятельности:</w:t>
      </w:r>
      <w:r>
        <w:rPr>
          <w:color w:val="333333"/>
          <w:spacing w:val="-9"/>
          <w:sz w:val="24"/>
        </w:rPr>
        <w:t xml:space="preserve"> </w:t>
      </w:r>
      <w:r>
        <w:rPr>
          <w:color w:val="333333"/>
          <w:sz w:val="24"/>
        </w:rPr>
        <w:t>конкурсы</w:t>
      </w:r>
      <w:r>
        <w:rPr>
          <w:color w:val="333333"/>
          <w:spacing w:val="-13"/>
          <w:sz w:val="24"/>
        </w:rPr>
        <w:t xml:space="preserve"> </w:t>
      </w:r>
      <w:r>
        <w:rPr>
          <w:color w:val="333333"/>
          <w:sz w:val="24"/>
        </w:rPr>
        <w:t>по</w:t>
      </w:r>
      <w:r>
        <w:rPr>
          <w:color w:val="333333"/>
          <w:spacing w:val="-7"/>
          <w:sz w:val="24"/>
        </w:rPr>
        <w:t xml:space="preserve"> </w:t>
      </w:r>
      <w:r>
        <w:rPr>
          <w:color w:val="333333"/>
          <w:sz w:val="24"/>
        </w:rPr>
        <w:t>предмету, тематические вечера с учетом историко-культурного своеобразия региона;</w:t>
      </w:r>
    </w:p>
    <w:p>
      <w:pPr>
        <w:pStyle w:val="7"/>
        <w:numPr>
          <w:ilvl w:val="2"/>
          <w:numId w:val="2"/>
        </w:numPr>
        <w:tabs>
          <w:tab w:val="left" w:pos="840"/>
          <w:tab w:val="left" w:pos="841"/>
        </w:tabs>
        <w:spacing w:before="80" w:after="0" w:line="312" w:lineRule="auto"/>
        <w:ind w:left="840" w:right="312" w:hanging="360"/>
        <w:jc w:val="left"/>
        <w:rPr>
          <w:rFonts w:ascii="Symbol" w:hAnsi="Symbol"/>
          <w:color w:val="333333"/>
          <w:sz w:val="20"/>
        </w:rPr>
      </w:pPr>
      <w:r>
        <w:rPr>
          <w:color w:val="333333"/>
          <w:sz w:val="24"/>
        </w:rPr>
        <w:t>обеспечивать</w:t>
      </w:r>
      <w:r>
        <w:rPr>
          <w:color w:val="333333"/>
          <w:spacing w:val="-6"/>
          <w:sz w:val="24"/>
        </w:rPr>
        <w:t xml:space="preserve"> </w:t>
      </w:r>
      <w:r>
        <w:rPr>
          <w:color w:val="333333"/>
          <w:sz w:val="24"/>
        </w:rPr>
        <w:t>помощь</w:t>
      </w:r>
      <w:r>
        <w:rPr>
          <w:color w:val="333333"/>
          <w:spacing w:val="-7"/>
          <w:sz w:val="24"/>
        </w:rPr>
        <w:t xml:space="preserve"> </w:t>
      </w:r>
      <w:r>
        <w:rPr>
          <w:color w:val="333333"/>
          <w:sz w:val="24"/>
        </w:rPr>
        <w:t>детям,</w:t>
      </w:r>
      <w:r>
        <w:rPr>
          <w:color w:val="333333"/>
          <w:spacing w:val="-10"/>
          <w:sz w:val="24"/>
        </w:rPr>
        <w:t xml:space="preserve"> </w:t>
      </w:r>
      <w:r>
        <w:rPr>
          <w:color w:val="333333"/>
          <w:sz w:val="24"/>
        </w:rPr>
        <w:t>не</w:t>
      </w:r>
      <w:r>
        <w:rPr>
          <w:color w:val="333333"/>
          <w:spacing w:val="-14"/>
          <w:sz w:val="24"/>
        </w:rPr>
        <w:t xml:space="preserve"> </w:t>
      </w:r>
      <w:r>
        <w:rPr>
          <w:color w:val="333333"/>
          <w:sz w:val="24"/>
        </w:rPr>
        <w:t>освоившим</w:t>
      </w:r>
      <w:r>
        <w:rPr>
          <w:color w:val="333333"/>
          <w:spacing w:val="-9"/>
          <w:sz w:val="24"/>
        </w:rPr>
        <w:t xml:space="preserve"> </w:t>
      </w:r>
      <w:r>
        <w:rPr>
          <w:color w:val="333333"/>
          <w:sz w:val="24"/>
        </w:rPr>
        <w:t>необходимый</w:t>
      </w:r>
      <w:r>
        <w:rPr>
          <w:color w:val="333333"/>
          <w:spacing w:val="-6"/>
          <w:sz w:val="24"/>
        </w:rPr>
        <w:t xml:space="preserve"> </w:t>
      </w:r>
      <w:r>
        <w:rPr>
          <w:color w:val="333333"/>
          <w:sz w:val="24"/>
        </w:rPr>
        <w:t>материал</w:t>
      </w:r>
      <w:r>
        <w:rPr>
          <w:color w:val="333333"/>
          <w:spacing w:val="-12"/>
          <w:sz w:val="24"/>
        </w:rPr>
        <w:t xml:space="preserve"> </w:t>
      </w:r>
      <w:r>
        <w:rPr>
          <w:color w:val="333333"/>
          <w:sz w:val="24"/>
        </w:rPr>
        <w:t>(из</w:t>
      </w:r>
      <w:r>
        <w:rPr>
          <w:color w:val="333333"/>
          <w:spacing w:val="-11"/>
          <w:sz w:val="24"/>
        </w:rPr>
        <w:t xml:space="preserve"> </w:t>
      </w:r>
      <w:r>
        <w:rPr>
          <w:color w:val="333333"/>
          <w:sz w:val="24"/>
        </w:rPr>
        <w:t>всего</w:t>
      </w:r>
      <w:r>
        <w:rPr>
          <w:color w:val="333333"/>
          <w:spacing w:val="-8"/>
          <w:sz w:val="24"/>
        </w:rPr>
        <w:t xml:space="preserve"> </w:t>
      </w:r>
      <w:r>
        <w:rPr>
          <w:color w:val="333333"/>
          <w:sz w:val="24"/>
        </w:rPr>
        <w:t>курса учебной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pPr>
        <w:spacing w:after="0" w:line="312" w:lineRule="auto"/>
        <w:jc w:val="left"/>
        <w:rPr>
          <w:rFonts w:ascii="Symbol" w:hAnsi="Symbol"/>
          <w:sz w:val="20"/>
        </w:rPr>
        <w:sectPr>
          <w:pgSz w:w="11910" w:h="16840"/>
          <w:pgMar w:top="1100" w:right="660" w:bottom="280" w:left="1580" w:header="720" w:footer="720" w:gutter="0"/>
          <w:cols w:space="720" w:num="1"/>
        </w:sectPr>
      </w:pPr>
    </w:p>
    <w:p>
      <w:pPr>
        <w:pStyle w:val="7"/>
        <w:numPr>
          <w:ilvl w:val="2"/>
          <w:numId w:val="2"/>
        </w:numPr>
        <w:tabs>
          <w:tab w:val="left" w:pos="840"/>
          <w:tab w:val="left" w:pos="841"/>
        </w:tabs>
        <w:spacing w:before="69" w:after="0" w:line="316" w:lineRule="auto"/>
        <w:ind w:left="840" w:right="359" w:hanging="360"/>
        <w:jc w:val="left"/>
        <w:rPr>
          <w:rFonts w:ascii="Symbol" w:hAnsi="Symbol"/>
          <w:color w:val="333333"/>
          <w:sz w:val="20"/>
        </w:rPr>
      </w:pPr>
      <w:r>
        <w:rPr>
          <w:color w:val="333333"/>
          <w:sz w:val="24"/>
        </w:rPr>
        <w:t>обеспечивать</w:t>
      </w:r>
      <w:r>
        <w:rPr>
          <w:color w:val="333333"/>
          <w:spacing w:val="-10"/>
          <w:sz w:val="24"/>
        </w:rPr>
        <w:t xml:space="preserve"> </w:t>
      </w:r>
      <w:r>
        <w:rPr>
          <w:color w:val="333333"/>
          <w:sz w:val="24"/>
        </w:rPr>
        <w:t>коммуникативную</w:t>
      </w:r>
      <w:r>
        <w:rPr>
          <w:color w:val="333333"/>
          <w:spacing w:val="-11"/>
          <w:sz w:val="24"/>
        </w:rPr>
        <w:t xml:space="preserve"> </w:t>
      </w:r>
      <w:r>
        <w:rPr>
          <w:color w:val="333333"/>
          <w:sz w:val="24"/>
        </w:rPr>
        <w:t>и</w:t>
      </w:r>
      <w:r>
        <w:rPr>
          <w:color w:val="333333"/>
          <w:spacing w:val="-11"/>
          <w:sz w:val="24"/>
        </w:rPr>
        <w:t xml:space="preserve"> </w:t>
      </w:r>
      <w:r>
        <w:rPr>
          <w:color w:val="333333"/>
          <w:sz w:val="24"/>
        </w:rPr>
        <w:t>учебную</w:t>
      </w:r>
      <w:r>
        <w:rPr>
          <w:color w:val="333333"/>
          <w:spacing w:val="-13"/>
          <w:sz w:val="24"/>
        </w:rPr>
        <w:t xml:space="preserve"> </w:t>
      </w:r>
      <w:r>
        <w:rPr>
          <w:color w:val="333333"/>
          <w:sz w:val="24"/>
        </w:rPr>
        <w:t>"включенности"</w:t>
      </w:r>
      <w:r>
        <w:rPr>
          <w:color w:val="333333"/>
          <w:spacing w:val="-15"/>
          <w:sz w:val="24"/>
        </w:rPr>
        <w:t xml:space="preserve"> </w:t>
      </w:r>
      <w:r>
        <w:rPr>
          <w:color w:val="333333"/>
          <w:sz w:val="24"/>
        </w:rPr>
        <w:t>всех</w:t>
      </w:r>
      <w:r>
        <w:rPr>
          <w:color w:val="333333"/>
          <w:spacing w:val="-11"/>
          <w:sz w:val="24"/>
        </w:rPr>
        <w:t xml:space="preserve"> </w:t>
      </w:r>
      <w:r>
        <w:rPr>
          <w:color w:val="333333"/>
          <w:sz w:val="24"/>
        </w:rPr>
        <w:t>учащихся</w:t>
      </w:r>
      <w:r>
        <w:rPr>
          <w:color w:val="333333"/>
          <w:spacing w:val="-11"/>
          <w:sz w:val="24"/>
        </w:rPr>
        <w:t xml:space="preserve"> </w:t>
      </w:r>
      <w:r>
        <w:rPr>
          <w:color w:val="333333"/>
          <w:sz w:val="24"/>
        </w:rPr>
        <w:t>класса в образовательную деятельность;</w:t>
      </w:r>
    </w:p>
    <w:p>
      <w:pPr>
        <w:pStyle w:val="7"/>
        <w:numPr>
          <w:ilvl w:val="2"/>
          <w:numId w:val="2"/>
        </w:numPr>
        <w:tabs>
          <w:tab w:val="left" w:pos="840"/>
          <w:tab w:val="left" w:pos="841"/>
        </w:tabs>
        <w:spacing w:before="73" w:after="0" w:line="314" w:lineRule="auto"/>
        <w:ind w:left="840" w:right="1076" w:hanging="360"/>
        <w:jc w:val="left"/>
        <w:rPr>
          <w:rFonts w:ascii="Symbol" w:hAnsi="Symbol"/>
          <w:color w:val="333333"/>
          <w:sz w:val="20"/>
        </w:rPr>
      </w:pPr>
      <w:r>
        <w:rPr>
          <w:color w:val="333333"/>
          <w:sz w:val="24"/>
        </w:rPr>
        <w:t>находить</w:t>
      </w:r>
      <w:r>
        <w:rPr>
          <w:color w:val="333333"/>
          <w:spacing w:val="-10"/>
          <w:sz w:val="24"/>
        </w:rPr>
        <w:t xml:space="preserve"> </w:t>
      </w:r>
      <w:r>
        <w:rPr>
          <w:color w:val="333333"/>
          <w:sz w:val="24"/>
        </w:rPr>
        <w:t>ценностный</w:t>
      </w:r>
      <w:r>
        <w:rPr>
          <w:color w:val="333333"/>
          <w:spacing w:val="-9"/>
          <w:sz w:val="24"/>
        </w:rPr>
        <w:t xml:space="preserve"> </w:t>
      </w:r>
      <w:r>
        <w:rPr>
          <w:color w:val="333333"/>
          <w:sz w:val="24"/>
        </w:rPr>
        <w:t>аспект</w:t>
      </w:r>
      <w:r>
        <w:rPr>
          <w:color w:val="333333"/>
          <w:spacing w:val="-14"/>
          <w:sz w:val="24"/>
        </w:rPr>
        <w:t xml:space="preserve"> </w:t>
      </w:r>
      <w:r>
        <w:rPr>
          <w:color w:val="333333"/>
          <w:sz w:val="24"/>
        </w:rPr>
        <w:t>учебного</w:t>
      </w:r>
      <w:r>
        <w:rPr>
          <w:color w:val="333333"/>
          <w:spacing w:val="-11"/>
          <w:sz w:val="24"/>
        </w:rPr>
        <w:t xml:space="preserve"> </w:t>
      </w:r>
      <w:r>
        <w:rPr>
          <w:color w:val="333333"/>
          <w:sz w:val="24"/>
        </w:rPr>
        <w:t>знания,</w:t>
      </w:r>
      <w:r>
        <w:rPr>
          <w:color w:val="333333"/>
          <w:spacing w:val="-15"/>
          <w:sz w:val="24"/>
        </w:rPr>
        <w:t xml:space="preserve"> </w:t>
      </w:r>
      <w:r>
        <w:rPr>
          <w:color w:val="333333"/>
          <w:sz w:val="24"/>
        </w:rPr>
        <w:t>обеспечивать</w:t>
      </w:r>
      <w:r>
        <w:rPr>
          <w:color w:val="333333"/>
          <w:spacing w:val="-9"/>
          <w:sz w:val="24"/>
        </w:rPr>
        <w:t xml:space="preserve"> </w:t>
      </w:r>
      <w:r>
        <w:rPr>
          <w:color w:val="333333"/>
          <w:sz w:val="24"/>
        </w:rPr>
        <w:t>его</w:t>
      </w:r>
      <w:r>
        <w:rPr>
          <w:color w:val="333333"/>
          <w:spacing w:val="-11"/>
          <w:sz w:val="24"/>
        </w:rPr>
        <w:t xml:space="preserve"> </w:t>
      </w:r>
      <w:r>
        <w:rPr>
          <w:color w:val="333333"/>
          <w:sz w:val="24"/>
        </w:rPr>
        <w:t xml:space="preserve">понимание </w:t>
      </w:r>
      <w:r>
        <w:rPr>
          <w:color w:val="333333"/>
          <w:spacing w:val="-2"/>
          <w:sz w:val="24"/>
        </w:rPr>
        <w:t>обучающимися;</w:t>
      </w:r>
    </w:p>
    <w:p>
      <w:pPr>
        <w:pStyle w:val="7"/>
        <w:numPr>
          <w:ilvl w:val="2"/>
          <w:numId w:val="2"/>
        </w:numPr>
        <w:tabs>
          <w:tab w:val="left" w:pos="840"/>
          <w:tab w:val="left" w:pos="841"/>
        </w:tabs>
        <w:spacing w:before="74" w:after="0" w:line="312" w:lineRule="auto"/>
        <w:ind w:left="840" w:right="615" w:hanging="360"/>
        <w:jc w:val="left"/>
        <w:rPr>
          <w:rFonts w:ascii="Symbol" w:hAnsi="Symbol"/>
          <w:color w:val="333333"/>
          <w:sz w:val="20"/>
        </w:rPr>
      </w:pPr>
      <w:r>
        <w:rPr>
          <w:color w:val="333333"/>
          <w:sz w:val="24"/>
        </w:rPr>
        <w:t>управлять</w:t>
      </w:r>
      <w:r>
        <w:rPr>
          <w:color w:val="333333"/>
          <w:spacing w:val="-1"/>
          <w:sz w:val="24"/>
        </w:rPr>
        <w:t xml:space="preserve"> </w:t>
      </w:r>
      <w:r>
        <w:rPr>
          <w:color w:val="333333"/>
          <w:sz w:val="24"/>
        </w:rPr>
        <w:t>классом</w:t>
      </w:r>
      <w:r>
        <w:rPr>
          <w:color w:val="333333"/>
          <w:spacing w:val="-9"/>
          <w:sz w:val="24"/>
        </w:rPr>
        <w:t xml:space="preserve"> </w:t>
      </w:r>
      <w:r>
        <w:rPr>
          <w:color w:val="333333"/>
          <w:sz w:val="24"/>
        </w:rPr>
        <w:t>с</w:t>
      </w:r>
      <w:r>
        <w:rPr>
          <w:color w:val="333333"/>
          <w:spacing w:val="-9"/>
          <w:sz w:val="24"/>
        </w:rPr>
        <w:t xml:space="preserve"> </w:t>
      </w:r>
      <w:r>
        <w:rPr>
          <w:color w:val="333333"/>
          <w:sz w:val="24"/>
        </w:rPr>
        <w:t>целью</w:t>
      </w:r>
      <w:r>
        <w:rPr>
          <w:color w:val="333333"/>
          <w:spacing w:val="-9"/>
          <w:sz w:val="24"/>
        </w:rPr>
        <w:t xml:space="preserve"> </w:t>
      </w:r>
      <w:r>
        <w:rPr>
          <w:color w:val="333333"/>
          <w:sz w:val="24"/>
        </w:rPr>
        <w:t>вовлечения</w:t>
      </w:r>
      <w:r>
        <w:rPr>
          <w:color w:val="333333"/>
          <w:spacing w:val="-7"/>
          <w:sz w:val="24"/>
        </w:rPr>
        <w:t xml:space="preserve"> </w:t>
      </w:r>
      <w:r>
        <w:rPr>
          <w:color w:val="333333"/>
          <w:sz w:val="24"/>
        </w:rPr>
        <w:t>детей</w:t>
      </w:r>
      <w:r>
        <w:rPr>
          <w:color w:val="333333"/>
          <w:spacing w:val="-7"/>
          <w:sz w:val="24"/>
        </w:rPr>
        <w:t xml:space="preserve"> </w:t>
      </w:r>
      <w:r>
        <w:rPr>
          <w:color w:val="333333"/>
          <w:sz w:val="24"/>
        </w:rPr>
        <w:t>в</w:t>
      </w:r>
      <w:r>
        <w:rPr>
          <w:color w:val="333333"/>
          <w:spacing w:val="-10"/>
          <w:sz w:val="24"/>
        </w:rPr>
        <w:t xml:space="preserve"> </w:t>
      </w:r>
      <w:r>
        <w:rPr>
          <w:color w:val="333333"/>
          <w:sz w:val="24"/>
        </w:rPr>
        <w:t>процесс</w:t>
      </w:r>
      <w:r>
        <w:rPr>
          <w:color w:val="333333"/>
          <w:spacing w:val="-8"/>
          <w:sz w:val="24"/>
        </w:rPr>
        <w:t xml:space="preserve"> </w:t>
      </w:r>
      <w:r>
        <w:rPr>
          <w:color w:val="333333"/>
          <w:sz w:val="24"/>
        </w:rPr>
        <w:t>обучения,</w:t>
      </w:r>
      <w:r>
        <w:rPr>
          <w:color w:val="333333"/>
          <w:spacing w:val="-4"/>
          <w:sz w:val="24"/>
        </w:rPr>
        <w:t xml:space="preserve"> </w:t>
      </w:r>
      <w:r>
        <w:rPr>
          <w:color w:val="333333"/>
          <w:sz w:val="24"/>
        </w:rPr>
        <w:t>мотивируя</w:t>
      </w:r>
      <w:r>
        <w:rPr>
          <w:color w:val="333333"/>
          <w:spacing w:val="-6"/>
          <w:sz w:val="24"/>
        </w:rPr>
        <w:t xml:space="preserve"> </w:t>
      </w:r>
      <w:r>
        <w:rPr>
          <w:color w:val="333333"/>
          <w:sz w:val="24"/>
        </w:rPr>
        <w:t>их учебно-познавательную деятельность;</w:t>
      </w:r>
    </w:p>
    <w:p>
      <w:pPr>
        <w:pStyle w:val="7"/>
        <w:numPr>
          <w:ilvl w:val="2"/>
          <w:numId w:val="2"/>
        </w:numPr>
        <w:tabs>
          <w:tab w:val="left" w:pos="840"/>
          <w:tab w:val="left" w:pos="841"/>
        </w:tabs>
        <w:spacing w:before="75" w:after="0" w:line="314" w:lineRule="auto"/>
        <w:ind w:left="840" w:right="626" w:hanging="360"/>
        <w:jc w:val="left"/>
        <w:rPr>
          <w:rFonts w:ascii="Symbol" w:hAnsi="Symbol"/>
          <w:color w:val="333333"/>
          <w:sz w:val="20"/>
        </w:rPr>
      </w:pPr>
      <w:r>
        <w:rPr>
          <w:color w:val="333333"/>
          <w:sz w:val="24"/>
        </w:rPr>
        <w:t>защищать</w:t>
      </w:r>
      <w:r>
        <w:rPr>
          <w:color w:val="333333"/>
          <w:spacing w:val="-10"/>
          <w:sz w:val="24"/>
        </w:rPr>
        <w:t xml:space="preserve"> </w:t>
      </w:r>
      <w:r>
        <w:rPr>
          <w:color w:val="333333"/>
          <w:sz w:val="24"/>
        </w:rPr>
        <w:t>достоинство</w:t>
      </w:r>
      <w:r>
        <w:rPr>
          <w:color w:val="333333"/>
          <w:spacing w:val="-11"/>
          <w:sz w:val="24"/>
        </w:rPr>
        <w:t xml:space="preserve"> </w:t>
      </w:r>
      <w:r>
        <w:rPr>
          <w:color w:val="333333"/>
          <w:sz w:val="24"/>
        </w:rPr>
        <w:t>и</w:t>
      </w:r>
      <w:r>
        <w:rPr>
          <w:color w:val="333333"/>
          <w:spacing w:val="-7"/>
          <w:sz w:val="24"/>
        </w:rPr>
        <w:t xml:space="preserve"> </w:t>
      </w:r>
      <w:r>
        <w:rPr>
          <w:color w:val="333333"/>
          <w:sz w:val="24"/>
        </w:rPr>
        <w:t>интересы</w:t>
      </w:r>
      <w:r>
        <w:rPr>
          <w:color w:val="333333"/>
          <w:spacing w:val="-10"/>
          <w:sz w:val="24"/>
        </w:rPr>
        <w:t xml:space="preserve"> </w:t>
      </w:r>
      <w:r>
        <w:rPr>
          <w:color w:val="333333"/>
          <w:sz w:val="24"/>
        </w:rPr>
        <w:t>школьников,</w:t>
      </w:r>
      <w:r>
        <w:rPr>
          <w:color w:val="333333"/>
          <w:spacing w:val="-4"/>
          <w:sz w:val="24"/>
        </w:rPr>
        <w:t xml:space="preserve"> </w:t>
      </w:r>
      <w:r>
        <w:rPr>
          <w:color w:val="333333"/>
          <w:sz w:val="24"/>
        </w:rPr>
        <w:t>помогать</w:t>
      </w:r>
      <w:r>
        <w:rPr>
          <w:color w:val="333333"/>
          <w:spacing w:val="-10"/>
          <w:sz w:val="24"/>
        </w:rPr>
        <w:t xml:space="preserve"> </w:t>
      </w:r>
      <w:r>
        <w:rPr>
          <w:color w:val="333333"/>
          <w:sz w:val="24"/>
        </w:rPr>
        <w:t>детям,</w:t>
      </w:r>
      <w:r>
        <w:rPr>
          <w:color w:val="333333"/>
          <w:spacing w:val="-14"/>
          <w:sz w:val="24"/>
        </w:rPr>
        <w:t xml:space="preserve"> </w:t>
      </w:r>
      <w:r>
        <w:rPr>
          <w:color w:val="333333"/>
          <w:sz w:val="24"/>
        </w:rPr>
        <w:t>оказавшимся</w:t>
      </w:r>
      <w:r>
        <w:rPr>
          <w:color w:val="333333"/>
          <w:spacing w:val="-6"/>
          <w:sz w:val="24"/>
        </w:rPr>
        <w:t xml:space="preserve"> </w:t>
      </w:r>
      <w:r>
        <w:rPr>
          <w:color w:val="333333"/>
          <w:sz w:val="24"/>
        </w:rPr>
        <w:t>в конфликтной ситуации и/или неблагоприятных условиях;</w:t>
      </w:r>
    </w:p>
    <w:p>
      <w:pPr>
        <w:pStyle w:val="7"/>
        <w:numPr>
          <w:ilvl w:val="2"/>
          <w:numId w:val="2"/>
        </w:numPr>
        <w:tabs>
          <w:tab w:val="left" w:pos="840"/>
          <w:tab w:val="left" w:pos="841"/>
        </w:tabs>
        <w:spacing w:before="74" w:after="0" w:line="312" w:lineRule="auto"/>
        <w:ind w:left="840" w:right="771" w:hanging="360"/>
        <w:jc w:val="left"/>
        <w:rPr>
          <w:rFonts w:ascii="Symbol" w:hAnsi="Symbol"/>
          <w:color w:val="333333"/>
          <w:sz w:val="20"/>
        </w:rPr>
      </w:pPr>
      <w:r>
        <w:rPr>
          <w:color w:val="333333"/>
          <w:sz w:val="24"/>
        </w:rPr>
        <w:t>сотрудничать</w:t>
      </w:r>
      <w:r>
        <w:rPr>
          <w:color w:val="333333"/>
          <w:spacing w:val="-7"/>
          <w:sz w:val="24"/>
        </w:rPr>
        <w:t xml:space="preserve"> </w:t>
      </w:r>
      <w:r>
        <w:rPr>
          <w:color w:val="333333"/>
          <w:sz w:val="24"/>
        </w:rPr>
        <w:t>с</w:t>
      </w:r>
      <w:r>
        <w:rPr>
          <w:color w:val="333333"/>
          <w:spacing w:val="-11"/>
          <w:sz w:val="24"/>
        </w:rPr>
        <w:t xml:space="preserve"> </w:t>
      </w:r>
      <w:r>
        <w:rPr>
          <w:color w:val="333333"/>
          <w:sz w:val="24"/>
        </w:rPr>
        <w:t>классным</w:t>
      </w:r>
      <w:r>
        <w:rPr>
          <w:color w:val="333333"/>
          <w:spacing w:val="-7"/>
          <w:sz w:val="24"/>
        </w:rPr>
        <w:t xml:space="preserve"> </w:t>
      </w:r>
      <w:r>
        <w:rPr>
          <w:color w:val="333333"/>
          <w:sz w:val="24"/>
        </w:rPr>
        <w:t>руководителем</w:t>
      </w:r>
      <w:r>
        <w:rPr>
          <w:color w:val="333333"/>
          <w:spacing w:val="-7"/>
          <w:sz w:val="24"/>
        </w:rPr>
        <w:t xml:space="preserve"> </w:t>
      </w:r>
      <w:r>
        <w:rPr>
          <w:color w:val="333333"/>
          <w:sz w:val="24"/>
        </w:rPr>
        <w:t>и</w:t>
      </w:r>
      <w:r>
        <w:rPr>
          <w:color w:val="333333"/>
          <w:spacing w:val="-13"/>
          <w:sz w:val="24"/>
        </w:rPr>
        <w:t xml:space="preserve"> </w:t>
      </w:r>
      <w:r>
        <w:rPr>
          <w:color w:val="333333"/>
          <w:sz w:val="24"/>
        </w:rPr>
        <w:t>другими</w:t>
      </w:r>
      <w:r>
        <w:rPr>
          <w:color w:val="333333"/>
          <w:spacing w:val="-7"/>
          <w:sz w:val="24"/>
        </w:rPr>
        <w:t xml:space="preserve"> </w:t>
      </w:r>
      <w:r>
        <w:rPr>
          <w:color w:val="333333"/>
          <w:sz w:val="24"/>
        </w:rPr>
        <w:t>специалистами</w:t>
      </w:r>
      <w:r>
        <w:rPr>
          <w:color w:val="333333"/>
          <w:spacing w:val="-12"/>
          <w:sz w:val="24"/>
        </w:rPr>
        <w:t xml:space="preserve"> </w:t>
      </w:r>
      <w:r>
        <w:rPr>
          <w:color w:val="333333"/>
          <w:sz w:val="24"/>
        </w:rPr>
        <w:t>в</w:t>
      </w:r>
      <w:r>
        <w:rPr>
          <w:color w:val="333333"/>
          <w:spacing w:val="-12"/>
          <w:sz w:val="24"/>
        </w:rPr>
        <w:t xml:space="preserve"> </w:t>
      </w:r>
      <w:r>
        <w:rPr>
          <w:color w:val="333333"/>
          <w:sz w:val="24"/>
        </w:rPr>
        <w:t>решении воспитательных задач;</w:t>
      </w:r>
    </w:p>
    <w:p>
      <w:pPr>
        <w:pStyle w:val="7"/>
        <w:numPr>
          <w:ilvl w:val="2"/>
          <w:numId w:val="2"/>
        </w:numPr>
        <w:tabs>
          <w:tab w:val="left" w:pos="840"/>
          <w:tab w:val="left" w:pos="841"/>
        </w:tabs>
        <w:spacing w:before="74" w:after="0" w:line="314" w:lineRule="auto"/>
        <w:ind w:left="840" w:right="545" w:hanging="360"/>
        <w:jc w:val="left"/>
        <w:rPr>
          <w:rFonts w:ascii="Symbol" w:hAnsi="Symbol"/>
          <w:color w:val="333333"/>
          <w:sz w:val="20"/>
        </w:rPr>
      </w:pPr>
      <w:r>
        <w:rPr>
          <w:color w:val="333333"/>
          <w:sz w:val="24"/>
        </w:rPr>
        <w:t>владеть профессиональной установкой на</w:t>
      </w:r>
      <w:r>
        <w:rPr>
          <w:color w:val="333333"/>
          <w:spacing w:val="-6"/>
          <w:sz w:val="24"/>
        </w:rPr>
        <w:t xml:space="preserve"> </w:t>
      </w:r>
      <w:r>
        <w:rPr>
          <w:color w:val="333333"/>
          <w:sz w:val="24"/>
        </w:rPr>
        <w:t>оказание помощи любому учащемуся школы</w:t>
      </w:r>
      <w:r>
        <w:rPr>
          <w:color w:val="333333"/>
          <w:spacing w:val="-5"/>
          <w:sz w:val="24"/>
        </w:rPr>
        <w:t xml:space="preserve"> </w:t>
      </w:r>
      <w:r>
        <w:rPr>
          <w:color w:val="333333"/>
          <w:sz w:val="24"/>
        </w:rPr>
        <w:t>вне</w:t>
      </w:r>
      <w:r>
        <w:rPr>
          <w:color w:val="333333"/>
          <w:spacing w:val="-8"/>
          <w:sz w:val="24"/>
        </w:rPr>
        <w:t xml:space="preserve"> </w:t>
      </w:r>
      <w:r>
        <w:rPr>
          <w:color w:val="333333"/>
          <w:sz w:val="24"/>
        </w:rPr>
        <w:t>зависимости</w:t>
      </w:r>
      <w:r>
        <w:rPr>
          <w:color w:val="333333"/>
          <w:spacing w:val="-8"/>
          <w:sz w:val="24"/>
        </w:rPr>
        <w:t xml:space="preserve"> </w:t>
      </w:r>
      <w:r>
        <w:rPr>
          <w:color w:val="333333"/>
          <w:sz w:val="24"/>
        </w:rPr>
        <w:t>от</w:t>
      </w:r>
      <w:r>
        <w:rPr>
          <w:color w:val="333333"/>
          <w:spacing w:val="-6"/>
          <w:sz w:val="24"/>
        </w:rPr>
        <w:t xml:space="preserve"> </w:t>
      </w:r>
      <w:r>
        <w:rPr>
          <w:color w:val="333333"/>
          <w:sz w:val="24"/>
        </w:rPr>
        <w:t>его</w:t>
      </w:r>
      <w:r>
        <w:rPr>
          <w:color w:val="333333"/>
          <w:spacing w:val="-6"/>
          <w:sz w:val="24"/>
        </w:rPr>
        <w:t xml:space="preserve"> </w:t>
      </w:r>
      <w:r>
        <w:rPr>
          <w:color w:val="333333"/>
          <w:sz w:val="24"/>
        </w:rPr>
        <w:t>реальных</w:t>
      </w:r>
      <w:r>
        <w:rPr>
          <w:color w:val="333333"/>
          <w:spacing w:val="-11"/>
          <w:sz w:val="24"/>
        </w:rPr>
        <w:t xml:space="preserve"> </w:t>
      </w:r>
      <w:r>
        <w:rPr>
          <w:color w:val="333333"/>
          <w:sz w:val="24"/>
        </w:rPr>
        <w:t>учебных</w:t>
      </w:r>
      <w:r>
        <w:rPr>
          <w:color w:val="333333"/>
          <w:spacing w:val="-11"/>
          <w:sz w:val="24"/>
        </w:rPr>
        <w:t xml:space="preserve"> </w:t>
      </w:r>
      <w:r>
        <w:rPr>
          <w:color w:val="333333"/>
          <w:sz w:val="24"/>
        </w:rPr>
        <w:t>возможностей,</w:t>
      </w:r>
      <w:r>
        <w:rPr>
          <w:color w:val="333333"/>
          <w:spacing w:val="-7"/>
          <w:sz w:val="24"/>
        </w:rPr>
        <w:t xml:space="preserve"> </w:t>
      </w:r>
      <w:r>
        <w:rPr>
          <w:color w:val="333333"/>
          <w:sz w:val="24"/>
        </w:rPr>
        <w:t>особенностей</w:t>
      </w:r>
      <w:r>
        <w:rPr>
          <w:color w:val="333333"/>
          <w:spacing w:val="-9"/>
          <w:sz w:val="24"/>
        </w:rPr>
        <w:t xml:space="preserve"> </w:t>
      </w:r>
      <w:r>
        <w:rPr>
          <w:color w:val="333333"/>
          <w:sz w:val="24"/>
        </w:rPr>
        <w:t>в поведении, состояния психического и физического здоровья;</w:t>
      </w:r>
    </w:p>
    <w:p>
      <w:pPr>
        <w:pStyle w:val="7"/>
        <w:numPr>
          <w:ilvl w:val="2"/>
          <w:numId w:val="2"/>
        </w:numPr>
        <w:tabs>
          <w:tab w:val="left" w:pos="840"/>
          <w:tab w:val="left" w:pos="841"/>
        </w:tabs>
        <w:spacing w:before="73" w:after="0" w:line="312" w:lineRule="auto"/>
        <w:ind w:left="840" w:right="1363" w:hanging="360"/>
        <w:jc w:val="left"/>
        <w:rPr>
          <w:rFonts w:ascii="Symbol" w:hAnsi="Symbol"/>
          <w:color w:val="333333"/>
          <w:sz w:val="20"/>
        </w:rPr>
      </w:pPr>
      <w:r>
        <w:rPr>
          <w:color w:val="333333"/>
          <w:sz w:val="24"/>
        </w:rPr>
        <w:t>использовать</w:t>
      </w:r>
      <w:r>
        <w:rPr>
          <w:color w:val="333333"/>
          <w:spacing w:val="-11"/>
          <w:sz w:val="24"/>
        </w:rPr>
        <w:t xml:space="preserve"> </w:t>
      </w:r>
      <w:r>
        <w:rPr>
          <w:color w:val="333333"/>
          <w:sz w:val="24"/>
        </w:rPr>
        <w:t>специальные</w:t>
      </w:r>
      <w:r>
        <w:rPr>
          <w:color w:val="333333"/>
          <w:spacing w:val="-9"/>
          <w:sz w:val="24"/>
        </w:rPr>
        <w:t xml:space="preserve"> </w:t>
      </w:r>
      <w:r>
        <w:rPr>
          <w:color w:val="333333"/>
          <w:sz w:val="24"/>
        </w:rPr>
        <w:t>коррекционные</w:t>
      </w:r>
      <w:r>
        <w:rPr>
          <w:color w:val="333333"/>
          <w:spacing w:val="-13"/>
          <w:sz w:val="24"/>
        </w:rPr>
        <w:t xml:space="preserve"> </w:t>
      </w:r>
      <w:r>
        <w:rPr>
          <w:color w:val="333333"/>
          <w:sz w:val="24"/>
        </w:rPr>
        <w:t>приемы</w:t>
      </w:r>
      <w:r>
        <w:rPr>
          <w:color w:val="333333"/>
          <w:spacing w:val="-11"/>
          <w:sz w:val="24"/>
        </w:rPr>
        <w:t xml:space="preserve"> </w:t>
      </w:r>
      <w:r>
        <w:rPr>
          <w:color w:val="333333"/>
          <w:sz w:val="24"/>
        </w:rPr>
        <w:t>обучения</w:t>
      </w:r>
      <w:r>
        <w:rPr>
          <w:color w:val="333333"/>
          <w:spacing w:val="-9"/>
          <w:sz w:val="24"/>
        </w:rPr>
        <w:t xml:space="preserve"> </w:t>
      </w:r>
      <w:r>
        <w:rPr>
          <w:color w:val="333333"/>
          <w:sz w:val="24"/>
        </w:rPr>
        <w:t>для</w:t>
      </w:r>
      <w:r>
        <w:rPr>
          <w:color w:val="333333"/>
          <w:spacing w:val="-9"/>
          <w:sz w:val="24"/>
        </w:rPr>
        <w:t xml:space="preserve"> </w:t>
      </w:r>
      <w:r>
        <w:rPr>
          <w:color w:val="333333"/>
          <w:sz w:val="24"/>
        </w:rPr>
        <w:t>детей</w:t>
      </w:r>
      <w:r>
        <w:rPr>
          <w:color w:val="333333"/>
          <w:spacing w:val="-9"/>
          <w:sz w:val="24"/>
        </w:rPr>
        <w:t xml:space="preserve"> </w:t>
      </w:r>
      <w:r>
        <w:rPr>
          <w:color w:val="333333"/>
          <w:sz w:val="24"/>
        </w:rPr>
        <w:t>с ограниченными возможностями здоровья;</w:t>
      </w:r>
    </w:p>
    <w:p>
      <w:pPr>
        <w:pStyle w:val="7"/>
        <w:numPr>
          <w:ilvl w:val="2"/>
          <w:numId w:val="2"/>
        </w:numPr>
        <w:tabs>
          <w:tab w:val="left" w:pos="840"/>
          <w:tab w:val="left" w:pos="841"/>
        </w:tabs>
        <w:spacing w:before="79" w:after="0" w:line="312" w:lineRule="auto"/>
        <w:ind w:left="840" w:right="589" w:hanging="360"/>
        <w:jc w:val="left"/>
        <w:rPr>
          <w:rFonts w:ascii="Symbol" w:hAnsi="Symbol"/>
          <w:color w:val="333333"/>
          <w:sz w:val="20"/>
        </w:rPr>
      </w:pPr>
      <w:r>
        <w:rPr>
          <w:color w:val="333333"/>
          <w:sz w:val="24"/>
        </w:rPr>
        <w:t>устанавливать контакты с обучающимися разного возраста и их родителями (законными</w:t>
      </w:r>
      <w:r>
        <w:rPr>
          <w:color w:val="333333"/>
          <w:spacing w:val="-14"/>
          <w:sz w:val="24"/>
        </w:rPr>
        <w:t xml:space="preserve"> </w:t>
      </w:r>
      <w:r>
        <w:rPr>
          <w:color w:val="333333"/>
          <w:sz w:val="24"/>
        </w:rPr>
        <w:t>представителями),</w:t>
      </w:r>
      <w:r>
        <w:rPr>
          <w:color w:val="333333"/>
          <w:spacing w:val="-11"/>
          <w:sz w:val="24"/>
        </w:rPr>
        <w:t xml:space="preserve"> </w:t>
      </w:r>
      <w:r>
        <w:rPr>
          <w:color w:val="333333"/>
          <w:sz w:val="24"/>
        </w:rPr>
        <w:t>другими</w:t>
      </w:r>
      <w:r>
        <w:rPr>
          <w:color w:val="333333"/>
          <w:spacing w:val="-9"/>
          <w:sz w:val="24"/>
        </w:rPr>
        <w:t xml:space="preserve"> </w:t>
      </w:r>
      <w:r>
        <w:rPr>
          <w:color w:val="333333"/>
          <w:sz w:val="24"/>
        </w:rPr>
        <w:t>педагогическими</w:t>
      </w:r>
      <w:r>
        <w:rPr>
          <w:color w:val="333333"/>
          <w:spacing w:val="-13"/>
          <w:sz w:val="24"/>
        </w:rPr>
        <w:t xml:space="preserve"> </w:t>
      </w:r>
      <w:r>
        <w:rPr>
          <w:color w:val="333333"/>
          <w:sz w:val="24"/>
        </w:rPr>
        <w:t>и</w:t>
      </w:r>
      <w:r>
        <w:rPr>
          <w:color w:val="333333"/>
          <w:spacing w:val="-15"/>
          <w:sz w:val="24"/>
        </w:rPr>
        <w:t xml:space="preserve"> </w:t>
      </w:r>
      <w:r>
        <w:rPr>
          <w:color w:val="333333"/>
          <w:sz w:val="24"/>
        </w:rPr>
        <w:t>иными</w:t>
      </w:r>
      <w:r>
        <w:rPr>
          <w:color w:val="333333"/>
          <w:spacing w:val="-13"/>
          <w:sz w:val="24"/>
        </w:rPr>
        <w:t xml:space="preserve"> </w:t>
      </w:r>
      <w:r>
        <w:rPr>
          <w:color w:val="333333"/>
          <w:sz w:val="24"/>
        </w:rPr>
        <w:t>работниками общеобразовательной организации;</w:t>
      </w:r>
    </w:p>
    <w:p>
      <w:pPr>
        <w:pStyle w:val="7"/>
        <w:numPr>
          <w:ilvl w:val="2"/>
          <w:numId w:val="2"/>
        </w:numPr>
        <w:tabs>
          <w:tab w:val="left" w:pos="840"/>
          <w:tab w:val="left" w:pos="841"/>
        </w:tabs>
        <w:spacing w:before="72" w:after="0" w:line="316" w:lineRule="auto"/>
        <w:ind w:left="840" w:right="1571" w:hanging="360"/>
        <w:jc w:val="left"/>
        <w:rPr>
          <w:rFonts w:ascii="Symbol" w:hAnsi="Symbol"/>
          <w:color w:val="333333"/>
          <w:sz w:val="20"/>
        </w:rPr>
      </w:pPr>
      <w:r>
        <w:rPr>
          <w:color w:val="333333"/>
          <w:sz w:val="24"/>
        </w:rPr>
        <w:t>владеть</w:t>
      </w:r>
      <w:r>
        <w:rPr>
          <w:color w:val="333333"/>
          <w:spacing w:val="-9"/>
          <w:sz w:val="24"/>
        </w:rPr>
        <w:t xml:space="preserve"> </w:t>
      </w:r>
      <w:r>
        <w:rPr>
          <w:color w:val="333333"/>
          <w:sz w:val="24"/>
        </w:rPr>
        <w:t>технологиями</w:t>
      </w:r>
      <w:r>
        <w:rPr>
          <w:color w:val="333333"/>
          <w:spacing w:val="-13"/>
          <w:sz w:val="24"/>
        </w:rPr>
        <w:t xml:space="preserve"> </w:t>
      </w:r>
      <w:r>
        <w:rPr>
          <w:color w:val="333333"/>
          <w:sz w:val="24"/>
        </w:rPr>
        <w:t>диагностики</w:t>
      </w:r>
      <w:r>
        <w:rPr>
          <w:color w:val="333333"/>
          <w:spacing w:val="-13"/>
          <w:sz w:val="24"/>
        </w:rPr>
        <w:t xml:space="preserve"> </w:t>
      </w:r>
      <w:r>
        <w:rPr>
          <w:color w:val="333333"/>
          <w:sz w:val="24"/>
        </w:rPr>
        <w:t>причин</w:t>
      </w:r>
      <w:r>
        <w:rPr>
          <w:color w:val="333333"/>
          <w:spacing w:val="-13"/>
          <w:sz w:val="24"/>
        </w:rPr>
        <w:t xml:space="preserve"> </w:t>
      </w:r>
      <w:r>
        <w:rPr>
          <w:color w:val="333333"/>
          <w:sz w:val="24"/>
        </w:rPr>
        <w:t>конфликтных</w:t>
      </w:r>
      <w:r>
        <w:rPr>
          <w:color w:val="333333"/>
          <w:spacing w:val="-13"/>
          <w:sz w:val="24"/>
        </w:rPr>
        <w:t xml:space="preserve"> </w:t>
      </w:r>
      <w:r>
        <w:rPr>
          <w:color w:val="333333"/>
          <w:sz w:val="24"/>
        </w:rPr>
        <w:t>ситуаций,</w:t>
      </w:r>
      <w:r>
        <w:rPr>
          <w:color w:val="333333"/>
          <w:spacing w:val="-7"/>
          <w:sz w:val="24"/>
        </w:rPr>
        <w:t xml:space="preserve"> </w:t>
      </w:r>
      <w:r>
        <w:rPr>
          <w:color w:val="333333"/>
          <w:sz w:val="24"/>
        </w:rPr>
        <w:t>их профилактики и разрешения;</w:t>
      </w:r>
    </w:p>
    <w:p>
      <w:pPr>
        <w:pStyle w:val="7"/>
        <w:numPr>
          <w:ilvl w:val="2"/>
          <w:numId w:val="2"/>
        </w:numPr>
        <w:tabs>
          <w:tab w:val="left" w:pos="840"/>
          <w:tab w:val="left" w:pos="841"/>
        </w:tabs>
        <w:spacing w:before="73" w:after="0" w:line="240" w:lineRule="auto"/>
        <w:ind w:left="840" w:right="0" w:hanging="361"/>
        <w:jc w:val="left"/>
        <w:rPr>
          <w:rFonts w:ascii="Symbol" w:hAnsi="Symbol"/>
          <w:color w:val="333333"/>
          <w:sz w:val="20"/>
        </w:rPr>
      </w:pPr>
      <w:r>
        <w:rPr>
          <w:color w:val="333333"/>
          <w:sz w:val="24"/>
        </w:rPr>
        <w:t>общаться</w:t>
      </w:r>
      <w:r>
        <w:rPr>
          <w:color w:val="333333"/>
          <w:spacing w:val="-13"/>
          <w:sz w:val="24"/>
        </w:rPr>
        <w:t xml:space="preserve"> </w:t>
      </w:r>
      <w:r>
        <w:rPr>
          <w:color w:val="333333"/>
          <w:sz w:val="24"/>
        </w:rPr>
        <w:t>со</w:t>
      </w:r>
      <w:r>
        <w:rPr>
          <w:color w:val="333333"/>
          <w:spacing w:val="-2"/>
          <w:sz w:val="24"/>
        </w:rPr>
        <w:t xml:space="preserve"> </w:t>
      </w:r>
      <w:r>
        <w:rPr>
          <w:color w:val="333333"/>
          <w:sz w:val="24"/>
        </w:rPr>
        <w:t>школьниками,</w:t>
      </w:r>
      <w:r>
        <w:rPr>
          <w:color w:val="333333"/>
          <w:spacing w:val="-2"/>
          <w:sz w:val="24"/>
        </w:rPr>
        <w:t xml:space="preserve"> </w:t>
      </w:r>
      <w:r>
        <w:rPr>
          <w:color w:val="333333"/>
          <w:sz w:val="24"/>
        </w:rPr>
        <w:t>признавать</w:t>
      </w:r>
      <w:r>
        <w:rPr>
          <w:color w:val="333333"/>
          <w:spacing w:val="-4"/>
          <w:sz w:val="24"/>
        </w:rPr>
        <w:t xml:space="preserve"> </w:t>
      </w:r>
      <w:r>
        <w:rPr>
          <w:color w:val="333333"/>
          <w:sz w:val="24"/>
        </w:rPr>
        <w:t>их</w:t>
      </w:r>
      <w:r>
        <w:rPr>
          <w:color w:val="333333"/>
          <w:spacing w:val="-10"/>
          <w:sz w:val="24"/>
        </w:rPr>
        <w:t xml:space="preserve"> </w:t>
      </w:r>
      <w:r>
        <w:rPr>
          <w:color w:val="333333"/>
          <w:sz w:val="24"/>
        </w:rPr>
        <w:t>достоинство,</w:t>
      </w:r>
      <w:r>
        <w:rPr>
          <w:color w:val="333333"/>
          <w:spacing w:val="-8"/>
          <w:sz w:val="24"/>
        </w:rPr>
        <w:t xml:space="preserve"> </w:t>
      </w:r>
      <w:r>
        <w:rPr>
          <w:color w:val="333333"/>
          <w:sz w:val="24"/>
        </w:rPr>
        <w:t>понимая</w:t>
      </w:r>
      <w:r>
        <w:rPr>
          <w:color w:val="333333"/>
          <w:spacing w:val="-6"/>
          <w:sz w:val="24"/>
        </w:rPr>
        <w:t xml:space="preserve"> </w:t>
      </w:r>
      <w:r>
        <w:rPr>
          <w:color w:val="333333"/>
          <w:sz w:val="24"/>
        </w:rPr>
        <w:t>и</w:t>
      </w:r>
      <w:r>
        <w:rPr>
          <w:color w:val="333333"/>
          <w:spacing w:val="-10"/>
          <w:sz w:val="24"/>
        </w:rPr>
        <w:t xml:space="preserve"> </w:t>
      </w:r>
      <w:r>
        <w:rPr>
          <w:color w:val="333333"/>
          <w:sz w:val="24"/>
        </w:rPr>
        <w:t>принимая</w:t>
      </w:r>
      <w:r>
        <w:rPr>
          <w:color w:val="333333"/>
          <w:spacing w:val="-4"/>
          <w:sz w:val="24"/>
        </w:rPr>
        <w:t xml:space="preserve"> </w:t>
      </w:r>
      <w:r>
        <w:rPr>
          <w:color w:val="333333"/>
          <w:spacing w:val="-5"/>
          <w:sz w:val="24"/>
        </w:rPr>
        <w:t>их;</w:t>
      </w:r>
    </w:p>
    <w:p>
      <w:pPr>
        <w:pStyle w:val="7"/>
        <w:numPr>
          <w:ilvl w:val="2"/>
          <w:numId w:val="2"/>
        </w:numPr>
        <w:tabs>
          <w:tab w:val="left" w:pos="840"/>
          <w:tab w:val="left" w:pos="841"/>
        </w:tabs>
        <w:spacing w:before="161" w:after="0" w:line="309" w:lineRule="auto"/>
        <w:ind w:left="840" w:right="804" w:hanging="360"/>
        <w:jc w:val="left"/>
        <w:rPr>
          <w:rFonts w:ascii="Symbol" w:hAnsi="Symbol"/>
          <w:color w:val="333333"/>
          <w:sz w:val="20"/>
        </w:rPr>
      </w:pPr>
      <w:r>
        <w:rPr>
          <w:color w:val="333333"/>
          <w:sz w:val="24"/>
        </w:rPr>
        <w:t>поощрять</w:t>
      </w:r>
      <w:r>
        <w:rPr>
          <w:color w:val="333333"/>
          <w:spacing w:val="-11"/>
          <w:sz w:val="24"/>
        </w:rPr>
        <w:t xml:space="preserve"> </w:t>
      </w:r>
      <w:r>
        <w:rPr>
          <w:color w:val="333333"/>
          <w:sz w:val="24"/>
        </w:rPr>
        <w:t>формирование</w:t>
      </w:r>
      <w:r>
        <w:rPr>
          <w:color w:val="333333"/>
          <w:spacing w:val="-8"/>
          <w:sz w:val="24"/>
        </w:rPr>
        <w:t xml:space="preserve"> </w:t>
      </w:r>
      <w:r>
        <w:rPr>
          <w:color w:val="333333"/>
          <w:sz w:val="24"/>
        </w:rPr>
        <w:t>эмоциональной</w:t>
      </w:r>
      <w:r>
        <w:rPr>
          <w:color w:val="333333"/>
          <w:spacing w:val="-11"/>
          <w:sz w:val="24"/>
        </w:rPr>
        <w:t xml:space="preserve"> </w:t>
      </w:r>
      <w:r>
        <w:rPr>
          <w:color w:val="333333"/>
          <w:sz w:val="24"/>
        </w:rPr>
        <w:t>и</w:t>
      </w:r>
      <w:r>
        <w:rPr>
          <w:color w:val="333333"/>
          <w:spacing w:val="-13"/>
          <w:sz w:val="24"/>
        </w:rPr>
        <w:t xml:space="preserve"> </w:t>
      </w:r>
      <w:r>
        <w:rPr>
          <w:color w:val="333333"/>
          <w:sz w:val="24"/>
        </w:rPr>
        <w:t>рациональной</w:t>
      </w:r>
      <w:r>
        <w:rPr>
          <w:color w:val="333333"/>
          <w:spacing w:val="-11"/>
          <w:sz w:val="24"/>
        </w:rPr>
        <w:t xml:space="preserve"> </w:t>
      </w:r>
      <w:r>
        <w:rPr>
          <w:color w:val="333333"/>
          <w:sz w:val="24"/>
        </w:rPr>
        <w:t>потребности</w:t>
      </w:r>
      <w:r>
        <w:rPr>
          <w:color w:val="333333"/>
          <w:spacing w:val="-11"/>
          <w:sz w:val="24"/>
        </w:rPr>
        <w:t xml:space="preserve"> </w:t>
      </w:r>
      <w:r>
        <w:rPr>
          <w:color w:val="333333"/>
          <w:sz w:val="24"/>
        </w:rPr>
        <w:t>детей</w:t>
      </w:r>
      <w:r>
        <w:rPr>
          <w:color w:val="333333"/>
          <w:spacing w:val="-7"/>
          <w:sz w:val="24"/>
        </w:rPr>
        <w:t xml:space="preserve"> </w:t>
      </w:r>
      <w:r>
        <w:rPr>
          <w:color w:val="333333"/>
          <w:sz w:val="24"/>
        </w:rPr>
        <w:t>в коммуникации как процессе, жизненно необходимом для человека;</w:t>
      </w:r>
    </w:p>
    <w:p>
      <w:pPr>
        <w:pStyle w:val="7"/>
        <w:numPr>
          <w:ilvl w:val="2"/>
          <w:numId w:val="2"/>
        </w:numPr>
        <w:tabs>
          <w:tab w:val="left" w:pos="840"/>
          <w:tab w:val="left" w:pos="841"/>
        </w:tabs>
        <w:spacing w:before="80" w:after="0" w:line="312" w:lineRule="auto"/>
        <w:ind w:left="840" w:right="368" w:hanging="360"/>
        <w:jc w:val="left"/>
        <w:rPr>
          <w:rFonts w:ascii="Symbol" w:hAnsi="Symbol"/>
          <w:color w:val="333333"/>
          <w:sz w:val="20"/>
        </w:rPr>
      </w:pPr>
      <w:r>
        <w:rPr>
          <w:color w:val="333333"/>
          <w:sz w:val="24"/>
        </w:rPr>
        <w:t>владеть</w:t>
      </w:r>
      <w:r>
        <w:rPr>
          <w:color w:val="333333"/>
          <w:spacing w:val="-15"/>
          <w:sz w:val="24"/>
        </w:rPr>
        <w:t xml:space="preserve"> </w:t>
      </w:r>
      <w:r>
        <w:rPr>
          <w:color w:val="333333"/>
          <w:sz w:val="24"/>
        </w:rPr>
        <w:t>общепользовательской,</w:t>
      </w:r>
      <w:r>
        <w:rPr>
          <w:color w:val="333333"/>
          <w:spacing w:val="-15"/>
          <w:sz w:val="24"/>
        </w:rPr>
        <w:t xml:space="preserve"> </w:t>
      </w:r>
      <w:r>
        <w:rPr>
          <w:color w:val="333333"/>
          <w:sz w:val="24"/>
        </w:rPr>
        <w:t>общепедагогической</w:t>
      </w:r>
      <w:r>
        <w:rPr>
          <w:color w:val="333333"/>
          <w:spacing w:val="-15"/>
          <w:sz w:val="24"/>
        </w:rPr>
        <w:t xml:space="preserve"> </w:t>
      </w:r>
      <w:r>
        <w:rPr>
          <w:color w:val="333333"/>
          <w:sz w:val="24"/>
        </w:rPr>
        <w:t>и</w:t>
      </w:r>
      <w:r>
        <w:rPr>
          <w:color w:val="333333"/>
          <w:spacing w:val="-15"/>
          <w:sz w:val="24"/>
        </w:rPr>
        <w:t xml:space="preserve"> </w:t>
      </w:r>
      <w:r>
        <w:rPr>
          <w:color w:val="333333"/>
          <w:sz w:val="24"/>
        </w:rPr>
        <w:t xml:space="preserve">предметно-педагогической </w:t>
      </w:r>
      <w:r>
        <w:rPr>
          <w:color w:val="333333"/>
          <w:spacing w:val="-2"/>
          <w:sz w:val="24"/>
        </w:rPr>
        <w:t>ИКТ-компетентностями.</w:t>
      </w:r>
    </w:p>
    <w:p>
      <w:pPr>
        <w:pStyle w:val="7"/>
        <w:numPr>
          <w:ilvl w:val="1"/>
          <w:numId w:val="2"/>
        </w:numPr>
        <w:tabs>
          <w:tab w:val="left" w:pos="662"/>
          <w:tab w:val="left" w:pos="663"/>
        </w:tabs>
        <w:spacing w:before="200" w:after="0" w:line="240" w:lineRule="auto"/>
        <w:ind w:left="119" w:right="517" w:firstLine="0"/>
        <w:jc w:val="left"/>
        <w:rPr>
          <w:sz w:val="24"/>
        </w:rPr>
      </w:pPr>
      <w:r>
        <w:rPr>
          <w:color w:val="333333"/>
          <w:sz w:val="24"/>
        </w:rPr>
        <w:t>Педагог должен быть ознакомлен с должностной инструкцией учителя школы, разработанной с учетом профстандарта, знать и соблюдать установленные правила и требования</w:t>
      </w:r>
      <w:r>
        <w:rPr>
          <w:color w:val="333333"/>
          <w:spacing w:val="-15"/>
          <w:sz w:val="24"/>
        </w:rPr>
        <w:t xml:space="preserve"> </w:t>
      </w:r>
      <w:r>
        <w:rPr>
          <w:color w:val="333333"/>
          <w:sz w:val="24"/>
        </w:rPr>
        <w:t>охраны</w:t>
      </w:r>
      <w:r>
        <w:rPr>
          <w:color w:val="333333"/>
          <w:spacing w:val="-5"/>
          <w:sz w:val="24"/>
        </w:rPr>
        <w:t xml:space="preserve"> </w:t>
      </w:r>
      <w:r>
        <w:rPr>
          <w:color w:val="333333"/>
          <w:sz w:val="24"/>
        </w:rPr>
        <w:t>труда</w:t>
      </w:r>
      <w:r>
        <w:rPr>
          <w:color w:val="333333"/>
          <w:spacing w:val="-8"/>
          <w:sz w:val="24"/>
        </w:rPr>
        <w:t xml:space="preserve"> </w:t>
      </w:r>
      <w:r>
        <w:rPr>
          <w:color w:val="333333"/>
          <w:sz w:val="24"/>
        </w:rPr>
        <w:t>и</w:t>
      </w:r>
      <w:r>
        <w:rPr>
          <w:color w:val="333333"/>
          <w:spacing w:val="-7"/>
          <w:sz w:val="24"/>
        </w:rPr>
        <w:t xml:space="preserve"> </w:t>
      </w:r>
      <w:r>
        <w:rPr>
          <w:color w:val="333333"/>
          <w:sz w:val="24"/>
        </w:rPr>
        <w:t>пожарной</w:t>
      </w:r>
      <w:r>
        <w:rPr>
          <w:color w:val="333333"/>
          <w:spacing w:val="-6"/>
          <w:sz w:val="24"/>
        </w:rPr>
        <w:t xml:space="preserve"> </w:t>
      </w:r>
      <w:r>
        <w:rPr>
          <w:color w:val="333333"/>
          <w:sz w:val="24"/>
        </w:rPr>
        <w:t>безопасности,</w:t>
      </w:r>
      <w:r>
        <w:rPr>
          <w:color w:val="333333"/>
          <w:spacing w:val="-4"/>
          <w:sz w:val="24"/>
        </w:rPr>
        <w:t xml:space="preserve"> </w:t>
      </w:r>
      <w:r>
        <w:rPr>
          <w:color w:val="333333"/>
          <w:sz w:val="24"/>
        </w:rPr>
        <w:t>правила</w:t>
      </w:r>
      <w:r>
        <w:rPr>
          <w:color w:val="333333"/>
          <w:spacing w:val="-7"/>
          <w:sz w:val="24"/>
        </w:rPr>
        <w:t xml:space="preserve"> </w:t>
      </w:r>
      <w:r>
        <w:rPr>
          <w:color w:val="333333"/>
          <w:sz w:val="24"/>
        </w:rPr>
        <w:t>личной</w:t>
      </w:r>
      <w:r>
        <w:rPr>
          <w:color w:val="333333"/>
          <w:spacing w:val="-10"/>
          <w:sz w:val="24"/>
        </w:rPr>
        <w:t xml:space="preserve"> </w:t>
      </w:r>
      <w:r>
        <w:rPr>
          <w:color w:val="333333"/>
          <w:sz w:val="24"/>
        </w:rPr>
        <w:t>гигиены</w:t>
      </w:r>
      <w:r>
        <w:rPr>
          <w:color w:val="333333"/>
          <w:spacing w:val="-5"/>
          <w:sz w:val="24"/>
        </w:rPr>
        <w:t xml:space="preserve"> </w:t>
      </w:r>
      <w:r>
        <w:rPr>
          <w:color w:val="333333"/>
          <w:sz w:val="24"/>
        </w:rPr>
        <w:t>и</w:t>
      </w:r>
      <w:r>
        <w:rPr>
          <w:color w:val="333333"/>
          <w:spacing w:val="-11"/>
          <w:sz w:val="24"/>
        </w:rPr>
        <w:t xml:space="preserve"> </w:t>
      </w:r>
      <w:r>
        <w:rPr>
          <w:color w:val="333333"/>
          <w:sz w:val="24"/>
        </w:rPr>
        <w:t>гигиены труда в образовательном учреждении.</w:t>
      </w:r>
    </w:p>
    <w:p>
      <w:pPr>
        <w:pStyle w:val="7"/>
        <w:numPr>
          <w:ilvl w:val="1"/>
          <w:numId w:val="2"/>
        </w:numPr>
        <w:tabs>
          <w:tab w:val="left" w:pos="662"/>
          <w:tab w:val="left" w:pos="663"/>
        </w:tabs>
        <w:spacing w:before="0" w:after="0" w:line="240" w:lineRule="auto"/>
        <w:ind w:left="119" w:right="333" w:firstLine="0"/>
        <w:jc w:val="left"/>
        <w:rPr>
          <w:sz w:val="24"/>
        </w:rPr>
      </w:pPr>
      <w:r>
        <w:rPr>
          <w:color w:val="333333"/>
          <w:sz w:val="24"/>
        </w:rPr>
        <w:t>Педагогический</w:t>
      </w:r>
      <w:r>
        <w:rPr>
          <w:color w:val="333333"/>
          <w:spacing w:val="-4"/>
          <w:sz w:val="24"/>
        </w:rPr>
        <w:t xml:space="preserve"> </w:t>
      </w:r>
      <w:r>
        <w:rPr>
          <w:color w:val="333333"/>
          <w:sz w:val="24"/>
        </w:rPr>
        <w:t>работник</w:t>
      </w:r>
      <w:r>
        <w:rPr>
          <w:color w:val="333333"/>
          <w:spacing w:val="-11"/>
          <w:sz w:val="24"/>
        </w:rPr>
        <w:t xml:space="preserve"> </w:t>
      </w:r>
      <w:r>
        <w:rPr>
          <w:color w:val="333333"/>
          <w:sz w:val="24"/>
        </w:rPr>
        <w:t>должен</w:t>
      </w:r>
      <w:r>
        <w:rPr>
          <w:color w:val="333333"/>
          <w:spacing w:val="-9"/>
          <w:sz w:val="24"/>
        </w:rPr>
        <w:t xml:space="preserve"> </w:t>
      </w:r>
      <w:r>
        <w:rPr>
          <w:color w:val="333333"/>
          <w:sz w:val="24"/>
        </w:rPr>
        <w:t>пройти</w:t>
      </w:r>
      <w:r>
        <w:rPr>
          <w:color w:val="333333"/>
          <w:spacing w:val="-12"/>
          <w:sz w:val="24"/>
        </w:rPr>
        <w:t xml:space="preserve"> </w:t>
      </w:r>
      <w:r>
        <w:rPr>
          <w:color w:val="333333"/>
          <w:sz w:val="24"/>
        </w:rPr>
        <w:t>обучение</w:t>
      </w:r>
      <w:r>
        <w:rPr>
          <w:color w:val="333333"/>
          <w:spacing w:val="-7"/>
          <w:sz w:val="24"/>
        </w:rPr>
        <w:t xml:space="preserve"> </w:t>
      </w:r>
      <w:r>
        <w:rPr>
          <w:color w:val="333333"/>
          <w:sz w:val="24"/>
        </w:rPr>
        <w:t>и</w:t>
      </w:r>
      <w:r>
        <w:rPr>
          <w:color w:val="333333"/>
          <w:spacing w:val="-9"/>
          <w:sz w:val="24"/>
        </w:rPr>
        <w:t xml:space="preserve"> </w:t>
      </w:r>
      <w:r>
        <w:rPr>
          <w:color w:val="333333"/>
          <w:sz w:val="24"/>
        </w:rPr>
        <w:t>иметь</w:t>
      </w:r>
      <w:r>
        <w:rPr>
          <w:color w:val="333333"/>
          <w:spacing w:val="-9"/>
          <w:sz w:val="24"/>
        </w:rPr>
        <w:t xml:space="preserve"> </w:t>
      </w:r>
      <w:r>
        <w:rPr>
          <w:color w:val="333333"/>
          <w:sz w:val="24"/>
        </w:rPr>
        <w:t>навыки</w:t>
      </w:r>
      <w:r>
        <w:rPr>
          <w:color w:val="333333"/>
          <w:spacing w:val="-8"/>
          <w:sz w:val="24"/>
        </w:rPr>
        <w:t xml:space="preserve"> </w:t>
      </w:r>
      <w:r>
        <w:rPr>
          <w:color w:val="333333"/>
          <w:sz w:val="24"/>
        </w:rPr>
        <w:t>оказания</w:t>
      </w:r>
      <w:r>
        <w:rPr>
          <w:color w:val="333333"/>
          <w:spacing w:val="-6"/>
          <w:sz w:val="24"/>
        </w:rPr>
        <w:t xml:space="preserve"> </w:t>
      </w:r>
      <w:r>
        <w:rPr>
          <w:color w:val="333333"/>
          <w:sz w:val="24"/>
        </w:rPr>
        <w:t>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pPr>
        <w:pStyle w:val="7"/>
        <w:numPr>
          <w:ilvl w:val="1"/>
          <w:numId w:val="2"/>
        </w:numPr>
        <w:tabs>
          <w:tab w:val="left" w:pos="662"/>
          <w:tab w:val="left" w:pos="663"/>
        </w:tabs>
        <w:spacing w:before="0" w:after="0" w:line="240" w:lineRule="auto"/>
        <w:ind w:left="119" w:right="396" w:firstLine="0"/>
        <w:jc w:val="left"/>
        <w:rPr>
          <w:sz w:val="24"/>
        </w:rPr>
      </w:pPr>
      <w:r>
        <w:rPr>
          <w:color w:val="333333"/>
          <w:sz w:val="24"/>
        </w:rPr>
        <w:t>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w:t>
      </w:r>
      <w:r>
        <w:rPr>
          <w:color w:val="333333"/>
          <w:spacing w:val="-9"/>
          <w:sz w:val="24"/>
        </w:rPr>
        <w:t xml:space="preserve"> </w:t>
      </w:r>
      <w:r>
        <w:rPr>
          <w:color w:val="333333"/>
          <w:sz w:val="24"/>
        </w:rPr>
        <w:t>к</w:t>
      </w:r>
      <w:r>
        <w:rPr>
          <w:color w:val="333333"/>
          <w:spacing w:val="-7"/>
          <w:sz w:val="24"/>
        </w:rPr>
        <w:t xml:space="preserve"> </w:t>
      </w:r>
      <w:r>
        <w:rPr>
          <w:color w:val="333333"/>
          <w:sz w:val="24"/>
        </w:rPr>
        <w:t>религии,</w:t>
      </w:r>
      <w:r>
        <w:rPr>
          <w:color w:val="333333"/>
          <w:spacing w:val="-8"/>
          <w:sz w:val="24"/>
        </w:rPr>
        <w:t xml:space="preserve"> </w:t>
      </w:r>
      <w:r>
        <w:rPr>
          <w:color w:val="333333"/>
          <w:sz w:val="24"/>
        </w:rPr>
        <w:t>в</w:t>
      </w:r>
      <w:r>
        <w:rPr>
          <w:color w:val="333333"/>
          <w:spacing w:val="-8"/>
          <w:sz w:val="24"/>
        </w:rPr>
        <w:t xml:space="preserve"> </w:t>
      </w:r>
      <w:r>
        <w:rPr>
          <w:color w:val="333333"/>
          <w:sz w:val="24"/>
        </w:rPr>
        <w:t>том</w:t>
      </w:r>
      <w:r>
        <w:rPr>
          <w:color w:val="333333"/>
          <w:spacing w:val="-5"/>
          <w:sz w:val="24"/>
        </w:rPr>
        <w:t xml:space="preserve"> </w:t>
      </w:r>
      <w:r>
        <w:rPr>
          <w:color w:val="333333"/>
          <w:sz w:val="24"/>
        </w:rPr>
        <w:t>числе</w:t>
      </w:r>
      <w:r>
        <w:rPr>
          <w:color w:val="333333"/>
          <w:spacing w:val="-11"/>
          <w:sz w:val="24"/>
        </w:rPr>
        <w:t xml:space="preserve"> </w:t>
      </w:r>
      <w:r>
        <w:rPr>
          <w:color w:val="333333"/>
          <w:sz w:val="24"/>
        </w:rPr>
        <w:t>посредством</w:t>
      </w:r>
      <w:r>
        <w:rPr>
          <w:color w:val="333333"/>
          <w:spacing w:val="-8"/>
          <w:sz w:val="24"/>
        </w:rPr>
        <w:t xml:space="preserve"> </w:t>
      </w:r>
      <w:r>
        <w:rPr>
          <w:color w:val="333333"/>
          <w:sz w:val="24"/>
        </w:rPr>
        <w:t>сообщения</w:t>
      </w:r>
      <w:r>
        <w:rPr>
          <w:color w:val="333333"/>
          <w:spacing w:val="-14"/>
          <w:sz w:val="24"/>
        </w:rPr>
        <w:t xml:space="preserve"> </w:t>
      </w:r>
      <w:r>
        <w:rPr>
          <w:color w:val="333333"/>
          <w:sz w:val="24"/>
        </w:rPr>
        <w:t>обучающимся</w:t>
      </w:r>
      <w:r>
        <w:rPr>
          <w:color w:val="333333"/>
          <w:spacing w:val="-5"/>
          <w:sz w:val="24"/>
        </w:rPr>
        <w:t xml:space="preserve"> </w:t>
      </w:r>
      <w:r>
        <w:rPr>
          <w:color w:val="333333"/>
          <w:sz w:val="24"/>
        </w:rPr>
        <w:t>недостоверных сведений об исторических, о национальных, религиозных и культурных традициях</w:t>
      </w:r>
    </w:p>
    <w:p>
      <w:pPr>
        <w:spacing w:after="0" w:line="240" w:lineRule="auto"/>
        <w:jc w:val="left"/>
        <w:rPr>
          <w:sz w:val="24"/>
        </w:rPr>
        <w:sectPr>
          <w:pgSz w:w="11910" w:h="16840"/>
          <w:pgMar w:top="1100" w:right="660" w:bottom="280" w:left="1580" w:header="720" w:footer="720" w:gutter="0"/>
          <w:cols w:space="720" w:num="1"/>
        </w:sectPr>
      </w:pPr>
    </w:p>
    <w:p>
      <w:pPr>
        <w:pStyle w:val="5"/>
        <w:spacing w:before="69" w:line="237" w:lineRule="auto"/>
        <w:ind w:left="119" w:right="339" w:firstLine="0"/>
      </w:pPr>
      <w:r>
        <w:pict>
          <v:rect id="docshape3" o:spid="_x0000_s1028" o:spt="1" style="position:absolute;left:0pt;margin-left:48.95pt;margin-top:139.85pt;height:27.6pt;width:0.7pt;mso-position-horizontal-relative:page;mso-position-vertical-relative:page;z-index:251660288;mso-width-relative:page;mso-height-relative:page;" fillcolor="#000000" filled="t" stroked="f" coordsize="21600,21600">
            <v:path/>
            <v:fill on="t" focussize="0,0"/>
            <v:stroke on="f"/>
            <v:imagedata o:title=""/>
            <o:lock v:ext="edit"/>
            <v:textbox>
              <w:txbxContent>
                <w:p/>
              </w:txbxContent>
            </v:textbox>
          </v:rect>
        </w:pict>
      </w:r>
      <w:r>
        <w:pict>
          <v:rect id="docshape4" o:spid="_x0000_s1029" o:spt="1" style="position:absolute;left:0pt;margin-left:48.95pt;margin-top:208.85pt;height:27.6pt;width:0.7pt;mso-position-horizontal-relative:page;mso-position-vertical-relative:page;z-index:251661312;mso-width-relative:page;mso-height-relative:page;" fillcolor="#000000" filled="t" stroked="f" coordsize="21600,21600">
            <v:path/>
            <v:fill on="t" focussize="0,0"/>
            <v:stroke on="f"/>
            <v:imagedata o:title=""/>
            <o:lock v:ext="edit"/>
            <v:textbox>
              <w:txbxContent>
                <w:p/>
              </w:txbxContent>
            </v:textbox>
          </v:rect>
        </w:pict>
      </w:r>
      <w:r>
        <w:pict>
          <v:rect id="docshape5" o:spid="_x0000_s1030" o:spt="1" style="position:absolute;left:0pt;margin-left:48.95pt;margin-top:319.65pt;height:27.8pt;width:0.7pt;mso-position-horizontal-relative:page;mso-position-vertical-relative:page;z-index:251661312;mso-width-relative:page;mso-height-relative:page;" fillcolor="#000000" filled="t" stroked="f" coordsize="21600,21600">
            <v:path/>
            <v:fill on="t" focussize="0,0"/>
            <v:stroke on="f"/>
            <v:imagedata o:title=""/>
            <o:lock v:ext="edit"/>
            <v:textbox>
              <w:txbxContent>
                <w:p/>
              </w:txbxContent>
            </v:textbox>
          </v:rect>
        </w:pict>
      </w:r>
      <w:r>
        <w:rPr>
          <w:color w:val="333333"/>
        </w:rPr>
        <w:t>народов,</w:t>
      </w:r>
      <w:r>
        <w:rPr>
          <w:color w:val="333333"/>
          <w:spacing w:val="-6"/>
        </w:rPr>
        <w:t xml:space="preserve"> </w:t>
      </w:r>
      <w:r>
        <w:rPr>
          <w:color w:val="333333"/>
        </w:rPr>
        <w:t>а</w:t>
      </w:r>
      <w:r>
        <w:rPr>
          <w:color w:val="333333"/>
          <w:spacing w:val="-15"/>
        </w:rPr>
        <w:t xml:space="preserve"> </w:t>
      </w:r>
      <w:r>
        <w:rPr>
          <w:color w:val="333333"/>
        </w:rPr>
        <w:t>также</w:t>
      </w:r>
      <w:r>
        <w:rPr>
          <w:color w:val="333333"/>
          <w:spacing w:val="-9"/>
        </w:rPr>
        <w:t xml:space="preserve"> </w:t>
      </w:r>
      <w:r>
        <w:rPr>
          <w:color w:val="333333"/>
        </w:rPr>
        <w:t>для</w:t>
      </w:r>
      <w:r>
        <w:rPr>
          <w:color w:val="333333"/>
          <w:spacing w:val="-9"/>
        </w:rPr>
        <w:t xml:space="preserve"> </w:t>
      </w:r>
      <w:r>
        <w:rPr>
          <w:color w:val="333333"/>
        </w:rPr>
        <w:t>побуждения</w:t>
      </w:r>
      <w:r>
        <w:rPr>
          <w:color w:val="333333"/>
          <w:spacing w:val="-3"/>
        </w:rPr>
        <w:t xml:space="preserve"> </w:t>
      </w:r>
      <w:r>
        <w:rPr>
          <w:color w:val="333333"/>
        </w:rPr>
        <w:t>учащихся</w:t>
      </w:r>
      <w:r>
        <w:rPr>
          <w:color w:val="333333"/>
          <w:spacing w:val="-8"/>
        </w:rPr>
        <w:t xml:space="preserve"> </w:t>
      </w:r>
      <w:r>
        <w:rPr>
          <w:color w:val="333333"/>
        </w:rPr>
        <w:t>к</w:t>
      </w:r>
      <w:r>
        <w:rPr>
          <w:color w:val="333333"/>
          <w:spacing w:val="-10"/>
        </w:rPr>
        <w:t xml:space="preserve"> </w:t>
      </w:r>
      <w:r>
        <w:rPr>
          <w:color w:val="333333"/>
        </w:rPr>
        <w:t>действиям,</w:t>
      </w:r>
      <w:r>
        <w:rPr>
          <w:color w:val="333333"/>
          <w:spacing w:val="-6"/>
        </w:rPr>
        <w:t xml:space="preserve"> </w:t>
      </w:r>
      <w:r>
        <w:rPr>
          <w:color w:val="333333"/>
        </w:rPr>
        <w:t>противоречащим</w:t>
      </w:r>
      <w:r>
        <w:rPr>
          <w:color w:val="333333"/>
          <w:spacing w:val="-10"/>
        </w:rPr>
        <w:t xml:space="preserve"> </w:t>
      </w:r>
      <w:r>
        <w:rPr>
          <w:color w:val="333333"/>
        </w:rPr>
        <w:t>Конституции Российской Федерации.</w:t>
      </w:r>
    </w:p>
    <w:p>
      <w:pPr>
        <w:pStyle w:val="5"/>
        <w:spacing w:before="4"/>
        <w:ind w:left="0" w:firstLine="0"/>
        <w:rPr>
          <w:sz w:val="25"/>
        </w:rPr>
      </w:pPr>
    </w:p>
    <w:p>
      <w:pPr>
        <w:pStyle w:val="2"/>
        <w:numPr>
          <w:ilvl w:val="0"/>
          <w:numId w:val="3"/>
        </w:numPr>
        <w:tabs>
          <w:tab w:val="left" w:pos="361"/>
        </w:tabs>
        <w:spacing w:before="0" w:after="0" w:line="240" w:lineRule="auto"/>
        <w:ind w:left="360" w:right="0" w:hanging="242"/>
        <w:jc w:val="left"/>
      </w:pPr>
      <w:bookmarkStart w:id="0" w:name="2. Трудовые функции"/>
      <w:bookmarkEnd w:id="0"/>
      <w:r>
        <w:rPr>
          <w:color w:val="333333"/>
        </w:rPr>
        <w:t>Трудовые</w:t>
      </w:r>
      <w:r>
        <w:rPr>
          <w:color w:val="333333"/>
          <w:spacing w:val="-7"/>
        </w:rPr>
        <w:t xml:space="preserve"> </w:t>
      </w:r>
      <w:r>
        <w:rPr>
          <w:color w:val="333333"/>
          <w:spacing w:val="-2"/>
        </w:rPr>
        <w:t>функции</w:t>
      </w:r>
    </w:p>
    <w:p>
      <w:pPr>
        <w:pStyle w:val="5"/>
        <w:spacing w:before="7"/>
        <w:ind w:left="0" w:firstLine="0"/>
        <w:rPr>
          <w:b/>
          <w:sz w:val="23"/>
        </w:rPr>
      </w:pPr>
    </w:p>
    <w:p>
      <w:pPr>
        <w:spacing w:before="1"/>
        <w:ind w:left="119" w:right="0" w:firstLine="0"/>
        <w:jc w:val="left"/>
        <w:rPr>
          <w:i/>
          <w:sz w:val="24"/>
        </w:rPr>
      </w:pPr>
      <w:r>
        <w:rPr>
          <w:i/>
          <w:color w:val="333333"/>
          <w:sz w:val="24"/>
        </w:rPr>
        <w:t>Основными</w:t>
      </w:r>
      <w:r>
        <w:rPr>
          <w:i/>
          <w:color w:val="333333"/>
          <w:spacing w:val="-6"/>
          <w:sz w:val="24"/>
        </w:rPr>
        <w:t xml:space="preserve"> </w:t>
      </w:r>
      <w:r>
        <w:rPr>
          <w:i/>
          <w:color w:val="333333"/>
          <w:sz w:val="24"/>
        </w:rPr>
        <w:t>трудовыми</w:t>
      </w:r>
      <w:r>
        <w:rPr>
          <w:i/>
          <w:color w:val="333333"/>
          <w:spacing w:val="-6"/>
          <w:sz w:val="24"/>
        </w:rPr>
        <w:t xml:space="preserve"> </w:t>
      </w:r>
      <w:r>
        <w:rPr>
          <w:i/>
          <w:color w:val="333333"/>
          <w:sz w:val="24"/>
        </w:rPr>
        <w:t>функциями</w:t>
      </w:r>
      <w:r>
        <w:rPr>
          <w:i/>
          <w:color w:val="333333"/>
          <w:spacing w:val="-5"/>
          <w:sz w:val="24"/>
        </w:rPr>
        <w:t xml:space="preserve"> </w:t>
      </w:r>
      <w:r>
        <w:rPr>
          <w:i/>
          <w:color w:val="333333"/>
          <w:sz w:val="24"/>
        </w:rPr>
        <w:t>учителя</w:t>
      </w:r>
      <w:r>
        <w:rPr>
          <w:i/>
          <w:color w:val="333333"/>
          <w:spacing w:val="-7"/>
          <w:sz w:val="24"/>
        </w:rPr>
        <w:t xml:space="preserve"> </w:t>
      </w:r>
      <w:r>
        <w:rPr>
          <w:i/>
          <w:color w:val="333333"/>
          <w:spacing w:val="-2"/>
          <w:sz w:val="24"/>
        </w:rPr>
        <w:t>являются:</w:t>
      </w:r>
    </w:p>
    <w:p>
      <w:pPr>
        <w:pStyle w:val="7"/>
        <w:numPr>
          <w:ilvl w:val="1"/>
          <w:numId w:val="3"/>
        </w:numPr>
        <w:tabs>
          <w:tab w:val="left" w:pos="543"/>
        </w:tabs>
        <w:spacing w:before="4" w:after="0" w:line="237" w:lineRule="auto"/>
        <w:ind w:left="119" w:right="843" w:firstLine="0"/>
        <w:jc w:val="left"/>
        <w:rPr>
          <w:sz w:val="24"/>
        </w:rPr>
      </w:pPr>
      <w:r>
        <w:rPr>
          <w:color w:val="0078D2"/>
          <w:sz w:val="24"/>
          <w:u w:val="single" w:color="0078D2"/>
        </w:rPr>
        <w:t>Педагогическая</w:t>
      </w:r>
      <w:r>
        <w:rPr>
          <w:color w:val="0078D2"/>
          <w:spacing w:val="-11"/>
          <w:sz w:val="24"/>
          <w:u w:val="single" w:color="0078D2"/>
        </w:rPr>
        <w:t xml:space="preserve"> </w:t>
      </w:r>
      <w:r>
        <w:rPr>
          <w:color w:val="0078D2"/>
          <w:sz w:val="24"/>
          <w:u w:val="single" w:color="0078D2"/>
        </w:rPr>
        <w:t>деятельность</w:t>
      </w:r>
      <w:r>
        <w:rPr>
          <w:color w:val="0078D2"/>
          <w:spacing w:val="-13"/>
          <w:sz w:val="24"/>
          <w:u w:val="single" w:color="0078D2"/>
        </w:rPr>
        <w:t xml:space="preserve"> </w:t>
      </w:r>
      <w:r>
        <w:rPr>
          <w:color w:val="0078D2"/>
          <w:sz w:val="24"/>
          <w:u w:val="single" w:color="0078D2"/>
        </w:rPr>
        <w:t>по</w:t>
      </w:r>
      <w:r>
        <w:rPr>
          <w:color w:val="0078D2"/>
          <w:spacing w:val="-10"/>
          <w:sz w:val="24"/>
          <w:u w:val="single" w:color="0078D2"/>
        </w:rPr>
        <w:t xml:space="preserve"> </w:t>
      </w:r>
      <w:r>
        <w:rPr>
          <w:color w:val="0078D2"/>
          <w:sz w:val="24"/>
          <w:u w:val="single" w:color="0078D2"/>
        </w:rPr>
        <w:t>проектированию</w:t>
      </w:r>
      <w:r>
        <w:rPr>
          <w:color w:val="0078D2"/>
          <w:spacing w:val="-11"/>
          <w:sz w:val="24"/>
          <w:u w:val="single" w:color="0078D2"/>
        </w:rPr>
        <w:t xml:space="preserve"> </w:t>
      </w:r>
      <w:r>
        <w:rPr>
          <w:color w:val="0078D2"/>
          <w:sz w:val="24"/>
          <w:u w:val="single" w:color="0078D2"/>
        </w:rPr>
        <w:t>и</w:t>
      </w:r>
      <w:r>
        <w:rPr>
          <w:color w:val="0078D2"/>
          <w:spacing w:val="-15"/>
          <w:sz w:val="24"/>
          <w:u w:val="single" w:color="0078D2"/>
        </w:rPr>
        <w:t xml:space="preserve"> </w:t>
      </w:r>
      <w:r>
        <w:rPr>
          <w:color w:val="0078D2"/>
          <w:sz w:val="24"/>
          <w:u w:val="single" w:color="0078D2"/>
        </w:rPr>
        <w:t>реализации</w:t>
      </w:r>
      <w:r>
        <w:rPr>
          <w:color w:val="0078D2"/>
          <w:spacing w:val="-15"/>
          <w:sz w:val="24"/>
          <w:u w:val="single" w:color="0078D2"/>
        </w:rPr>
        <w:t xml:space="preserve"> </w:t>
      </w:r>
      <w:r>
        <w:rPr>
          <w:color w:val="0078D2"/>
          <w:sz w:val="24"/>
          <w:u w:val="single" w:color="0078D2"/>
        </w:rPr>
        <w:t>образовательной</w:t>
      </w:r>
      <w:r>
        <w:rPr>
          <w:color w:val="0078D2"/>
          <w:sz w:val="24"/>
        </w:rPr>
        <w:t xml:space="preserve"> </w:t>
      </w:r>
      <w:r>
        <w:rPr>
          <w:color w:val="0078D2"/>
          <w:sz w:val="24"/>
          <w:u w:val="single" w:color="0078D2"/>
        </w:rPr>
        <w:t>деятельности в общеобразовательной организации:</w:t>
      </w:r>
    </w:p>
    <w:p>
      <w:pPr>
        <w:pStyle w:val="7"/>
        <w:numPr>
          <w:ilvl w:val="2"/>
          <w:numId w:val="3"/>
        </w:numPr>
        <w:tabs>
          <w:tab w:val="left" w:pos="721"/>
        </w:tabs>
        <w:spacing w:before="4" w:after="0" w:line="275" w:lineRule="exact"/>
        <w:ind w:left="720" w:right="0" w:hanging="602"/>
        <w:jc w:val="left"/>
        <w:rPr>
          <w:sz w:val="24"/>
        </w:rPr>
      </w:pPr>
      <w:r>
        <w:rPr>
          <w:color w:val="333333"/>
          <w:sz w:val="24"/>
        </w:rPr>
        <w:t>Общепедагогическая</w:t>
      </w:r>
      <w:r>
        <w:rPr>
          <w:color w:val="333333"/>
          <w:spacing w:val="-10"/>
          <w:sz w:val="24"/>
        </w:rPr>
        <w:t xml:space="preserve"> </w:t>
      </w:r>
      <w:r>
        <w:rPr>
          <w:color w:val="333333"/>
          <w:sz w:val="24"/>
        </w:rPr>
        <w:t>функция.</w:t>
      </w:r>
      <w:r>
        <w:rPr>
          <w:color w:val="333333"/>
          <w:spacing w:val="-9"/>
          <w:sz w:val="24"/>
        </w:rPr>
        <w:t xml:space="preserve"> </w:t>
      </w:r>
      <w:r>
        <w:rPr>
          <w:color w:val="333333"/>
          <w:spacing w:val="-2"/>
          <w:sz w:val="24"/>
        </w:rPr>
        <w:t>Обучение.</w:t>
      </w:r>
    </w:p>
    <w:p>
      <w:pPr>
        <w:pStyle w:val="7"/>
        <w:numPr>
          <w:ilvl w:val="2"/>
          <w:numId w:val="3"/>
        </w:numPr>
        <w:tabs>
          <w:tab w:val="left" w:pos="721"/>
        </w:tabs>
        <w:spacing w:before="0" w:after="0" w:line="275" w:lineRule="exact"/>
        <w:ind w:left="720" w:right="0" w:hanging="602"/>
        <w:jc w:val="left"/>
        <w:rPr>
          <w:sz w:val="24"/>
        </w:rPr>
      </w:pPr>
      <w:r>
        <w:rPr>
          <w:color w:val="333333"/>
          <w:sz w:val="24"/>
        </w:rPr>
        <w:t>Воспитательная</w:t>
      </w:r>
      <w:r>
        <w:rPr>
          <w:color w:val="333333"/>
          <w:spacing w:val="-10"/>
          <w:sz w:val="24"/>
        </w:rPr>
        <w:t xml:space="preserve"> </w:t>
      </w:r>
      <w:r>
        <w:rPr>
          <w:color w:val="333333"/>
          <w:spacing w:val="-2"/>
          <w:sz w:val="24"/>
        </w:rPr>
        <w:t>деятельность.</w:t>
      </w:r>
    </w:p>
    <w:p>
      <w:pPr>
        <w:pStyle w:val="7"/>
        <w:numPr>
          <w:ilvl w:val="2"/>
          <w:numId w:val="3"/>
        </w:numPr>
        <w:tabs>
          <w:tab w:val="left" w:pos="721"/>
        </w:tabs>
        <w:spacing w:before="2" w:after="0" w:line="275" w:lineRule="exact"/>
        <w:ind w:left="720" w:right="0" w:hanging="602"/>
        <w:jc w:val="left"/>
        <w:rPr>
          <w:sz w:val="24"/>
        </w:rPr>
      </w:pPr>
      <w:r>
        <w:rPr>
          <w:color w:val="333333"/>
          <w:sz w:val="24"/>
        </w:rPr>
        <w:t>Развивающая</w:t>
      </w:r>
      <w:r>
        <w:rPr>
          <w:color w:val="333333"/>
          <w:spacing w:val="-7"/>
          <w:sz w:val="24"/>
        </w:rPr>
        <w:t xml:space="preserve"> </w:t>
      </w:r>
      <w:r>
        <w:rPr>
          <w:color w:val="333333"/>
          <w:spacing w:val="-2"/>
          <w:sz w:val="24"/>
        </w:rPr>
        <w:t>деятельность.</w:t>
      </w:r>
    </w:p>
    <w:p>
      <w:pPr>
        <w:pStyle w:val="7"/>
        <w:numPr>
          <w:ilvl w:val="1"/>
          <w:numId w:val="3"/>
        </w:numPr>
        <w:tabs>
          <w:tab w:val="left" w:pos="543"/>
        </w:tabs>
        <w:spacing w:before="0" w:after="0" w:line="242" w:lineRule="auto"/>
        <w:ind w:left="119" w:right="1557" w:firstLine="0"/>
        <w:jc w:val="left"/>
        <w:rPr>
          <w:sz w:val="24"/>
        </w:rPr>
      </w:pPr>
      <w:r>
        <w:rPr>
          <w:color w:val="0078D2"/>
          <w:sz w:val="24"/>
          <w:u w:val="single" w:color="0078D2"/>
        </w:rPr>
        <w:t>Педагогическая</w:t>
      </w:r>
      <w:r>
        <w:rPr>
          <w:color w:val="0078D2"/>
          <w:spacing w:val="-9"/>
          <w:sz w:val="24"/>
          <w:u w:val="single" w:color="0078D2"/>
        </w:rPr>
        <w:t xml:space="preserve"> </w:t>
      </w:r>
      <w:r>
        <w:rPr>
          <w:color w:val="0078D2"/>
          <w:sz w:val="24"/>
          <w:u w:val="single" w:color="0078D2"/>
        </w:rPr>
        <w:t>деятельность</w:t>
      </w:r>
      <w:r>
        <w:rPr>
          <w:color w:val="0078D2"/>
          <w:spacing w:val="-13"/>
          <w:sz w:val="24"/>
          <w:u w:val="single" w:color="0078D2"/>
        </w:rPr>
        <w:t xml:space="preserve"> </w:t>
      </w:r>
      <w:r>
        <w:rPr>
          <w:color w:val="0078D2"/>
          <w:sz w:val="24"/>
          <w:u w:val="single" w:color="0078D2"/>
        </w:rPr>
        <w:t>по</w:t>
      </w:r>
      <w:r>
        <w:rPr>
          <w:color w:val="0078D2"/>
          <w:spacing w:val="-10"/>
          <w:sz w:val="24"/>
          <w:u w:val="single" w:color="0078D2"/>
        </w:rPr>
        <w:t xml:space="preserve"> </w:t>
      </w:r>
      <w:r>
        <w:rPr>
          <w:color w:val="0078D2"/>
          <w:sz w:val="24"/>
          <w:u w:val="single" w:color="0078D2"/>
        </w:rPr>
        <w:t>проектированию</w:t>
      </w:r>
      <w:r>
        <w:rPr>
          <w:color w:val="0078D2"/>
          <w:spacing w:val="-7"/>
          <w:sz w:val="24"/>
          <w:u w:val="single" w:color="0078D2"/>
        </w:rPr>
        <w:t xml:space="preserve"> </w:t>
      </w:r>
      <w:r>
        <w:rPr>
          <w:color w:val="0078D2"/>
          <w:sz w:val="24"/>
          <w:u w:val="single" w:color="0078D2"/>
        </w:rPr>
        <w:t>и</w:t>
      </w:r>
      <w:r>
        <w:rPr>
          <w:color w:val="0078D2"/>
          <w:spacing w:val="-15"/>
          <w:sz w:val="24"/>
          <w:u w:val="single" w:color="0078D2"/>
        </w:rPr>
        <w:t xml:space="preserve"> </w:t>
      </w:r>
      <w:r>
        <w:rPr>
          <w:color w:val="0078D2"/>
          <w:sz w:val="24"/>
          <w:u w:val="single" w:color="0078D2"/>
        </w:rPr>
        <w:t>реализации</w:t>
      </w:r>
      <w:r>
        <w:rPr>
          <w:color w:val="0078D2"/>
          <w:spacing w:val="-13"/>
          <w:sz w:val="24"/>
          <w:u w:val="single" w:color="0078D2"/>
        </w:rPr>
        <w:t xml:space="preserve"> </w:t>
      </w:r>
      <w:r>
        <w:rPr>
          <w:color w:val="0078D2"/>
          <w:sz w:val="24"/>
          <w:u w:val="single" w:color="0078D2"/>
        </w:rPr>
        <w:t>основных</w:t>
      </w:r>
      <w:r>
        <w:rPr>
          <w:color w:val="0078D2"/>
          <w:sz w:val="24"/>
        </w:rPr>
        <w:t xml:space="preserve"> </w:t>
      </w:r>
      <w:r>
        <w:rPr>
          <w:color w:val="0078D2"/>
          <w:sz w:val="24"/>
          <w:u w:val="single" w:color="0078D2"/>
        </w:rPr>
        <w:t>общеобразовательных программ:</w:t>
      </w:r>
    </w:p>
    <w:p>
      <w:pPr>
        <w:pStyle w:val="7"/>
        <w:numPr>
          <w:ilvl w:val="2"/>
          <w:numId w:val="3"/>
        </w:numPr>
        <w:tabs>
          <w:tab w:val="left" w:pos="721"/>
        </w:tabs>
        <w:spacing w:before="1" w:after="0" w:line="237" w:lineRule="auto"/>
        <w:ind w:left="119" w:right="279" w:firstLine="0"/>
        <w:jc w:val="left"/>
        <w:rPr>
          <w:sz w:val="24"/>
        </w:rPr>
      </w:pPr>
      <w:r>
        <w:rPr>
          <w:color w:val="333333"/>
          <w:sz w:val="24"/>
        </w:rPr>
        <w:t>Педагогическая</w:t>
      </w:r>
      <w:r>
        <w:rPr>
          <w:color w:val="333333"/>
          <w:spacing w:val="-8"/>
          <w:sz w:val="24"/>
        </w:rPr>
        <w:t xml:space="preserve"> </w:t>
      </w:r>
      <w:r>
        <w:rPr>
          <w:color w:val="333333"/>
          <w:sz w:val="24"/>
        </w:rPr>
        <w:t>деятельность</w:t>
      </w:r>
      <w:r>
        <w:rPr>
          <w:color w:val="333333"/>
          <w:spacing w:val="-7"/>
          <w:sz w:val="24"/>
        </w:rPr>
        <w:t xml:space="preserve"> </w:t>
      </w:r>
      <w:r>
        <w:rPr>
          <w:color w:val="333333"/>
          <w:sz w:val="24"/>
        </w:rPr>
        <w:t>по</w:t>
      </w:r>
      <w:r>
        <w:rPr>
          <w:color w:val="333333"/>
          <w:spacing w:val="-10"/>
          <w:sz w:val="24"/>
        </w:rPr>
        <w:t xml:space="preserve"> </w:t>
      </w:r>
      <w:r>
        <w:rPr>
          <w:color w:val="333333"/>
          <w:sz w:val="24"/>
        </w:rPr>
        <w:t>реализации</w:t>
      </w:r>
      <w:r>
        <w:rPr>
          <w:color w:val="333333"/>
          <w:spacing w:val="-11"/>
          <w:sz w:val="24"/>
        </w:rPr>
        <w:t xml:space="preserve"> </w:t>
      </w:r>
      <w:r>
        <w:rPr>
          <w:color w:val="333333"/>
          <w:sz w:val="24"/>
        </w:rPr>
        <w:t>программ</w:t>
      </w:r>
      <w:r>
        <w:rPr>
          <w:color w:val="333333"/>
          <w:spacing w:val="-15"/>
          <w:sz w:val="24"/>
        </w:rPr>
        <w:t xml:space="preserve"> </w:t>
      </w:r>
      <w:r>
        <w:rPr>
          <w:color w:val="333333"/>
          <w:sz w:val="24"/>
        </w:rPr>
        <w:t>основного</w:t>
      </w:r>
      <w:r>
        <w:rPr>
          <w:color w:val="333333"/>
          <w:spacing w:val="-9"/>
          <w:sz w:val="24"/>
        </w:rPr>
        <w:t xml:space="preserve"> </w:t>
      </w:r>
      <w:r>
        <w:rPr>
          <w:color w:val="333333"/>
          <w:sz w:val="24"/>
        </w:rPr>
        <w:t>и</w:t>
      </w:r>
      <w:r>
        <w:rPr>
          <w:color w:val="333333"/>
          <w:spacing w:val="-9"/>
          <w:sz w:val="24"/>
        </w:rPr>
        <w:t xml:space="preserve"> </w:t>
      </w:r>
      <w:r>
        <w:rPr>
          <w:color w:val="333333"/>
          <w:sz w:val="24"/>
        </w:rPr>
        <w:t>среднего</w:t>
      </w:r>
      <w:r>
        <w:rPr>
          <w:color w:val="333333"/>
          <w:spacing w:val="-13"/>
          <w:sz w:val="24"/>
        </w:rPr>
        <w:t xml:space="preserve"> </w:t>
      </w:r>
      <w:r>
        <w:rPr>
          <w:color w:val="333333"/>
          <w:sz w:val="24"/>
        </w:rPr>
        <w:t xml:space="preserve">общего </w:t>
      </w:r>
      <w:r>
        <w:rPr>
          <w:color w:val="333333"/>
          <w:spacing w:val="-2"/>
          <w:sz w:val="24"/>
        </w:rPr>
        <w:t>образования.</w:t>
      </w:r>
    </w:p>
    <w:p>
      <w:pPr>
        <w:pStyle w:val="7"/>
        <w:numPr>
          <w:ilvl w:val="2"/>
          <w:numId w:val="3"/>
        </w:numPr>
        <w:tabs>
          <w:tab w:val="left" w:pos="721"/>
        </w:tabs>
        <w:spacing w:before="3" w:after="0" w:line="240" w:lineRule="auto"/>
        <w:ind w:left="720" w:right="0" w:hanging="602"/>
        <w:jc w:val="left"/>
        <w:rPr>
          <w:sz w:val="24"/>
        </w:rPr>
      </w:pPr>
      <w:r>
        <w:rPr>
          <w:color w:val="333333"/>
          <w:sz w:val="24"/>
        </w:rPr>
        <w:t>Предметное</w:t>
      </w:r>
      <w:r>
        <w:rPr>
          <w:color w:val="333333"/>
          <w:spacing w:val="-9"/>
          <w:sz w:val="24"/>
        </w:rPr>
        <w:t xml:space="preserve"> </w:t>
      </w:r>
      <w:r>
        <w:rPr>
          <w:color w:val="333333"/>
          <w:spacing w:val="-2"/>
          <w:sz w:val="24"/>
        </w:rPr>
        <w:t>обучение.</w:t>
      </w:r>
    </w:p>
    <w:p>
      <w:pPr>
        <w:pStyle w:val="5"/>
        <w:spacing w:before="10"/>
        <w:ind w:left="0" w:firstLine="0"/>
      </w:pPr>
    </w:p>
    <w:p>
      <w:pPr>
        <w:pStyle w:val="2"/>
        <w:numPr>
          <w:ilvl w:val="0"/>
          <w:numId w:val="3"/>
        </w:numPr>
        <w:tabs>
          <w:tab w:val="left" w:pos="361"/>
        </w:tabs>
        <w:spacing w:before="0" w:after="0" w:line="240" w:lineRule="auto"/>
        <w:ind w:left="360" w:right="0" w:hanging="242"/>
        <w:jc w:val="left"/>
      </w:pPr>
      <w:bookmarkStart w:id="1" w:name="3. Должностные обязанности учителя"/>
      <w:bookmarkEnd w:id="1"/>
      <w:r>
        <w:rPr>
          <w:color w:val="333333"/>
        </w:rPr>
        <w:t>Должностные</w:t>
      </w:r>
      <w:r>
        <w:rPr>
          <w:color w:val="333333"/>
          <w:spacing w:val="-7"/>
        </w:rPr>
        <w:t xml:space="preserve"> </w:t>
      </w:r>
      <w:r>
        <w:rPr>
          <w:color w:val="333333"/>
        </w:rPr>
        <w:t>обязанности</w:t>
      </w:r>
      <w:r>
        <w:rPr>
          <w:color w:val="333333"/>
          <w:spacing w:val="-7"/>
        </w:rPr>
        <w:t xml:space="preserve"> </w:t>
      </w:r>
      <w:r>
        <w:rPr>
          <w:color w:val="333333"/>
          <w:spacing w:val="-2"/>
        </w:rPr>
        <w:t>учителя</w:t>
      </w:r>
    </w:p>
    <w:p>
      <w:pPr>
        <w:pStyle w:val="5"/>
        <w:spacing w:before="7"/>
        <w:ind w:left="0" w:firstLine="0"/>
        <w:rPr>
          <w:b/>
          <w:sz w:val="23"/>
        </w:rPr>
      </w:pPr>
    </w:p>
    <w:p>
      <w:pPr>
        <w:pStyle w:val="7"/>
        <w:numPr>
          <w:ilvl w:val="1"/>
          <w:numId w:val="3"/>
        </w:numPr>
        <w:tabs>
          <w:tab w:val="left" w:pos="543"/>
        </w:tabs>
        <w:spacing w:before="0" w:after="0" w:line="240" w:lineRule="auto"/>
        <w:ind w:left="542" w:right="0" w:hanging="424"/>
        <w:jc w:val="left"/>
        <w:rPr>
          <w:sz w:val="24"/>
        </w:rPr>
      </w:pPr>
      <w:r>
        <w:rPr>
          <w:color w:val="0078D2"/>
          <w:sz w:val="24"/>
          <w:u w:val="single" w:color="0078D2"/>
        </w:rPr>
        <w:t>В</w:t>
      </w:r>
      <w:r>
        <w:rPr>
          <w:color w:val="0078D2"/>
          <w:spacing w:val="-9"/>
          <w:sz w:val="24"/>
          <w:u w:val="single" w:color="0078D2"/>
        </w:rPr>
        <w:t xml:space="preserve"> </w:t>
      </w:r>
      <w:r>
        <w:rPr>
          <w:color w:val="0078D2"/>
          <w:sz w:val="24"/>
          <w:u w:val="single" w:color="0078D2"/>
        </w:rPr>
        <w:t>рамках</w:t>
      </w:r>
      <w:r>
        <w:rPr>
          <w:color w:val="0078D2"/>
          <w:spacing w:val="-8"/>
          <w:sz w:val="24"/>
          <w:u w:val="single" w:color="0078D2"/>
        </w:rPr>
        <w:t xml:space="preserve"> </w:t>
      </w:r>
      <w:r>
        <w:rPr>
          <w:color w:val="0078D2"/>
          <w:sz w:val="24"/>
          <w:u w:val="single" w:color="0078D2"/>
        </w:rPr>
        <w:t>трудовой</w:t>
      </w:r>
      <w:r>
        <w:rPr>
          <w:color w:val="0078D2"/>
          <w:spacing w:val="-12"/>
          <w:sz w:val="24"/>
          <w:u w:val="single" w:color="0078D2"/>
        </w:rPr>
        <w:t xml:space="preserve"> </w:t>
      </w:r>
      <w:r>
        <w:rPr>
          <w:color w:val="0078D2"/>
          <w:sz w:val="24"/>
          <w:u w:val="single" w:color="0078D2"/>
        </w:rPr>
        <w:t>общепедагогической функции</w:t>
      </w:r>
      <w:r>
        <w:rPr>
          <w:color w:val="0078D2"/>
          <w:spacing w:val="-6"/>
          <w:sz w:val="24"/>
          <w:u w:val="single" w:color="0078D2"/>
        </w:rPr>
        <w:t xml:space="preserve"> </w:t>
      </w:r>
      <w:r>
        <w:rPr>
          <w:color w:val="0078D2"/>
          <w:spacing w:val="-2"/>
          <w:sz w:val="24"/>
          <w:u w:val="single" w:color="0078D2"/>
        </w:rPr>
        <w:t>обучения:</w:t>
      </w:r>
    </w:p>
    <w:p>
      <w:pPr>
        <w:pStyle w:val="5"/>
        <w:spacing w:before="6"/>
        <w:ind w:left="0" w:firstLine="0"/>
      </w:pPr>
    </w:p>
    <w:p>
      <w:pPr>
        <w:pStyle w:val="7"/>
        <w:numPr>
          <w:ilvl w:val="0"/>
          <w:numId w:val="4"/>
        </w:numPr>
        <w:tabs>
          <w:tab w:val="left" w:pos="841"/>
        </w:tabs>
        <w:spacing w:before="90" w:after="0" w:line="312" w:lineRule="auto"/>
        <w:ind w:left="840" w:right="645" w:hanging="360"/>
        <w:jc w:val="both"/>
        <w:rPr>
          <w:sz w:val="24"/>
        </w:rPr>
      </w:pPr>
      <w:r>
        <w:rPr>
          <w:color w:val="333333"/>
          <w:sz w:val="24"/>
        </w:rPr>
        <w:t>осуществляет профессиональную деятельность в соответствии с</w:t>
      </w:r>
      <w:r>
        <w:rPr>
          <w:color w:val="333333"/>
          <w:spacing w:val="-1"/>
          <w:sz w:val="24"/>
        </w:rPr>
        <w:t xml:space="preserve"> </w:t>
      </w:r>
      <w:r>
        <w:rPr>
          <w:color w:val="333333"/>
          <w:sz w:val="24"/>
        </w:rPr>
        <w:t>требованиями Федеральных</w:t>
      </w:r>
      <w:r>
        <w:rPr>
          <w:color w:val="333333"/>
          <w:spacing w:val="-15"/>
          <w:sz w:val="24"/>
        </w:rPr>
        <w:t xml:space="preserve"> </w:t>
      </w:r>
      <w:r>
        <w:rPr>
          <w:color w:val="333333"/>
          <w:sz w:val="24"/>
        </w:rPr>
        <w:t>государственных</w:t>
      </w:r>
      <w:r>
        <w:rPr>
          <w:color w:val="333333"/>
          <w:spacing w:val="-15"/>
          <w:sz w:val="24"/>
        </w:rPr>
        <w:t xml:space="preserve"> </w:t>
      </w:r>
      <w:r>
        <w:rPr>
          <w:color w:val="333333"/>
          <w:sz w:val="24"/>
        </w:rPr>
        <w:t>образовательных</w:t>
      </w:r>
      <w:r>
        <w:rPr>
          <w:color w:val="333333"/>
          <w:spacing w:val="-14"/>
          <w:sz w:val="24"/>
        </w:rPr>
        <w:t xml:space="preserve"> </w:t>
      </w:r>
      <w:r>
        <w:rPr>
          <w:color w:val="333333"/>
          <w:sz w:val="24"/>
        </w:rPr>
        <w:t>стандартов</w:t>
      </w:r>
      <w:r>
        <w:rPr>
          <w:color w:val="333333"/>
          <w:spacing w:val="-14"/>
          <w:sz w:val="24"/>
        </w:rPr>
        <w:t xml:space="preserve"> </w:t>
      </w:r>
      <w:r>
        <w:rPr>
          <w:color w:val="333333"/>
          <w:sz w:val="24"/>
        </w:rPr>
        <w:t>(ФГОС)</w:t>
      </w:r>
      <w:r>
        <w:rPr>
          <w:color w:val="333333"/>
          <w:spacing w:val="-15"/>
          <w:sz w:val="24"/>
        </w:rPr>
        <w:t xml:space="preserve"> </w:t>
      </w:r>
      <w:r>
        <w:rPr>
          <w:color w:val="333333"/>
          <w:sz w:val="24"/>
        </w:rPr>
        <w:t>основного общего и среднего общего образования;</w:t>
      </w:r>
    </w:p>
    <w:p>
      <w:pPr>
        <w:pStyle w:val="7"/>
        <w:numPr>
          <w:ilvl w:val="0"/>
          <w:numId w:val="4"/>
        </w:numPr>
        <w:tabs>
          <w:tab w:val="left" w:pos="840"/>
          <w:tab w:val="left" w:pos="841"/>
        </w:tabs>
        <w:spacing w:before="76" w:after="0" w:line="312" w:lineRule="auto"/>
        <w:ind w:left="840" w:right="395" w:hanging="360"/>
        <w:jc w:val="left"/>
        <w:rPr>
          <w:sz w:val="24"/>
        </w:rPr>
      </w:pPr>
      <w:r>
        <w:rPr>
          <w:color w:val="333333"/>
          <w:sz w:val="24"/>
        </w:rPr>
        <w:t>разрабатывает</w:t>
      </w:r>
      <w:r>
        <w:rPr>
          <w:color w:val="333333"/>
          <w:spacing w:val="-6"/>
          <w:sz w:val="24"/>
        </w:rPr>
        <w:t xml:space="preserve"> </w:t>
      </w:r>
      <w:r>
        <w:rPr>
          <w:color w:val="333333"/>
          <w:sz w:val="24"/>
        </w:rPr>
        <w:t>и</w:t>
      </w:r>
      <w:r>
        <w:rPr>
          <w:color w:val="333333"/>
          <w:spacing w:val="-6"/>
          <w:sz w:val="24"/>
        </w:rPr>
        <w:t xml:space="preserve"> </w:t>
      </w:r>
      <w:r>
        <w:rPr>
          <w:color w:val="333333"/>
          <w:sz w:val="24"/>
        </w:rPr>
        <w:t>реализует</w:t>
      </w:r>
      <w:r>
        <w:rPr>
          <w:color w:val="333333"/>
          <w:spacing w:val="-7"/>
          <w:sz w:val="24"/>
        </w:rPr>
        <w:t xml:space="preserve"> </w:t>
      </w:r>
      <w:r>
        <w:rPr>
          <w:color w:val="333333"/>
          <w:sz w:val="24"/>
        </w:rPr>
        <w:t>программы</w:t>
      </w:r>
      <w:r>
        <w:rPr>
          <w:color w:val="333333"/>
          <w:spacing w:val="-5"/>
          <w:sz w:val="24"/>
        </w:rPr>
        <w:t xml:space="preserve"> </w:t>
      </w:r>
      <w:r>
        <w:rPr>
          <w:color w:val="333333"/>
          <w:sz w:val="24"/>
        </w:rPr>
        <w:t>по</w:t>
      </w:r>
      <w:r>
        <w:rPr>
          <w:color w:val="333333"/>
          <w:spacing w:val="-7"/>
          <w:sz w:val="24"/>
        </w:rPr>
        <w:t xml:space="preserve"> </w:t>
      </w:r>
      <w:r>
        <w:rPr>
          <w:color w:val="333333"/>
          <w:sz w:val="24"/>
        </w:rPr>
        <w:t>учебной</w:t>
      </w:r>
      <w:r>
        <w:rPr>
          <w:color w:val="333333"/>
          <w:spacing w:val="-10"/>
          <w:sz w:val="24"/>
        </w:rPr>
        <w:t xml:space="preserve"> </w:t>
      </w:r>
      <w:r>
        <w:rPr>
          <w:color w:val="333333"/>
          <w:sz w:val="24"/>
        </w:rPr>
        <w:t>дисциплине</w:t>
      </w:r>
      <w:r>
        <w:rPr>
          <w:color w:val="333333"/>
          <w:spacing w:val="-10"/>
          <w:sz w:val="24"/>
        </w:rPr>
        <w:t xml:space="preserve"> </w:t>
      </w:r>
      <w:r>
        <w:rPr>
          <w:color w:val="333333"/>
          <w:sz w:val="24"/>
        </w:rPr>
        <w:t>в</w:t>
      </w:r>
      <w:r>
        <w:rPr>
          <w:color w:val="333333"/>
          <w:spacing w:val="-10"/>
          <w:sz w:val="24"/>
        </w:rPr>
        <w:t xml:space="preserve"> </w:t>
      </w:r>
      <w:r>
        <w:rPr>
          <w:color w:val="333333"/>
          <w:sz w:val="24"/>
        </w:rPr>
        <w:t>рамках</w:t>
      </w:r>
      <w:r>
        <w:rPr>
          <w:color w:val="333333"/>
          <w:spacing w:val="-11"/>
          <w:sz w:val="24"/>
        </w:rPr>
        <w:t xml:space="preserve"> </w:t>
      </w:r>
      <w:r>
        <w:rPr>
          <w:color w:val="333333"/>
          <w:sz w:val="24"/>
        </w:rPr>
        <w:t>основных общеобразовательных программ;</w:t>
      </w:r>
    </w:p>
    <w:p>
      <w:pPr>
        <w:pStyle w:val="7"/>
        <w:numPr>
          <w:ilvl w:val="0"/>
          <w:numId w:val="4"/>
        </w:numPr>
        <w:tabs>
          <w:tab w:val="left" w:pos="840"/>
          <w:tab w:val="left" w:pos="841"/>
        </w:tabs>
        <w:spacing w:before="79" w:after="0" w:line="314" w:lineRule="auto"/>
        <w:ind w:left="840" w:right="520" w:hanging="360"/>
        <w:jc w:val="left"/>
        <w:rPr>
          <w:sz w:val="24"/>
        </w:rPr>
      </w:pPr>
      <w:r>
        <w:rPr>
          <w:color w:val="333333"/>
          <w:sz w:val="24"/>
        </w:rPr>
        <w:t>участвует в разработке и</w:t>
      </w:r>
      <w:r>
        <w:rPr>
          <w:color w:val="333333"/>
          <w:spacing w:val="-3"/>
          <w:sz w:val="24"/>
        </w:rPr>
        <w:t xml:space="preserve"> </w:t>
      </w:r>
      <w:r>
        <w:rPr>
          <w:color w:val="333333"/>
          <w:sz w:val="24"/>
        </w:rPr>
        <w:t>реализации программы развития</w:t>
      </w:r>
      <w:r>
        <w:rPr>
          <w:color w:val="333333"/>
          <w:spacing w:val="-9"/>
          <w:sz w:val="24"/>
        </w:rPr>
        <w:t xml:space="preserve"> </w:t>
      </w:r>
      <w:r>
        <w:rPr>
          <w:color w:val="333333"/>
          <w:sz w:val="24"/>
        </w:rPr>
        <w:t>общеобразовательной организации</w:t>
      </w:r>
      <w:r>
        <w:rPr>
          <w:color w:val="333333"/>
          <w:spacing w:val="-9"/>
          <w:sz w:val="24"/>
        </w:rPr>
        <w:t xml:space="preserve"> </w:t>
      </w:r>
      <w:r>
        <w:rPr>
          <w:color w:val="333333"/>
          <w:sz w:val="24"/>
        </w:rPr>
        <w:t>в</w:t>
      </w:r>
      <w:r>
        <w:rPr>
          <w:color w:val="333333"/>
          <w:spacing w:val="-10"/>
          <w:sz w:val="24"/>
        </w:rPr>
        <w:t xml:space="preserve"> </w:t>
      </w:r>
      <w:r>
        <w:rPr>
          <w:color w:val="333333"/>
          <w:sz w:val="24"/>
        </w:rPr>
        <w:t>целях</w:t>
      </w:r>
      <w:r>
        <w:rPr>
          <w:color w:val="333333"/>
          <w:spacing w:val="-11"/>
          <w:sz w:val="24"/>
        </w:rPr>
        <w:t xml:space="preserve"> </w:t>
      </w:r>
      <w:r>
        <w:rPr>
          <w:color w:val="333333"/>
          <w:sz w:val="24"/>
        </w:rPr>
        <w:t>создания</w:t>
      </w:r>
      <w:r>
        <w:rPr>
          <w:color w:val="333333"/>
          <w:spacing w:val="-6"/>
          <w:sz w:val="24"/>
        </w:rPr>
        <w:t xml:space="preserve"> </w:t>
      </w:r>
      <w:r>
        <w:rPr>
          <w:color w:val="333333"/>
          <w:sz w:val="24"/>
        </w:rPr>
        <w:t>безопасной</w:t>
      </w:r>
      <w:r>
        <w:rPr>
          <w:color w:val="333333"/>
          <w:spacing w:val="-14"/>
          <w:sz w:val="24"/>
        </w:rPr>
        <w:t xml:space="preserve"> </w:t>
      </w:r>
      <w:r>
        <w:rPr>
          <w:color w:val="333333"/>
          <w:sz w:val="24"/>
        </w:rPr>
        <w:t>и</w:t>
      </w:r>
      <w:r>
        <w:rPr>
          <w:color w:val="333333"/>
          <w:spacing w:val="-6"/>
          <w:sz w:val="24"/>
        </w:rPr>
        <w:t xml:space="preserve"> </w:t>
      </w:r>
      <w:r>
        <w:rPr>
          <w:color w:val="333333"/>
          <w:sz w:val="24"/>
        </w:rPr>
        <w:t>комфортной</w:t>
      </w:r>
      <w:r>
        <w:rPr>
          <w:color w:val="333333"/>
          <w:spacing w:val="-14"/>
          <w:sz w:val="24"/>
        </w:rPr>
        <w:t xml:space="preserve"> </w:t>
      </w:r>
      <w:r>
        <w:rPr>
          <w:color w:val="333333"/>
          <w:sz w:val="24"/>
        </w:rPr>
        <w:t>образовательной</w:t>
      </w:r>
      <w:r>
        <w:rPr>
          <w:color w:val="333333"/>
          <w:spacing w:val="-9"/>
          <w:sz w:val="24"/>
        </w:rPr>
        <w:t xml:space="preserve"> </w:t>
      </w:r>
      <w:r>
        <w:rPr>
          <w:color w:val="333333"/>
          <w:sz w:val="24"/>
        </w:rPr>
        <w:t>среды;</w:t>
      </w:r>
    </w:p>
    <w:p>
      <w:pPr>
        <w:pStyle w:val="7"/>
        <w:numPr>
          <w:ilvl w:val="0"/>
          <w:numId w:val="4"/>
        </w:numPr>
        <w:tabs>
          <w:tab w:val="left" w:pos="840"/>
          <w:tab w:val="left" w:pos="841"/>
        </w:tabs>
        <w:spacing w:before="70" w:after="0" w:line="240" w:lineRule="auto"/>
        <w:ind w:left="840" w:right="0" w:hanging="361"/>
        <w:jc w:val="left"/>
        <w:rPr>
          <w:sz w:val="24"/>
        </w:rPr>
      </w:pPr>
      <w:r>
        <w:rPr>
          <w:color w:val="333333"/>
          <w:sz w:val="24"/>
        </w:rPr>
        <w:t>осуществляет</w:t>
      </w:r>
      <w:r>
        <w:rPr>
          <w:color w:val="333333"/>
          <w:spacing w:val="-7"/>
          <w:sz w:val="24"/>
        </w:rPr>
        <w:t xml:space="preserve"> </w:t>
      </w:r>
      <w:r>
        <w:rPr>
          <w:color w:val="333333"/>
          <w:sz w:val="24"/>
        </w:rPr>
        <w:t>планирование</w:t>
      </w:r>
      <w:r>
        <w:rPr>
          <w:color w:val="333333"/>
          <w:spacing w:val="-4"/>
          <w:sz w:val="24"/>
        </w:rPr>
        <w:t xml:space="preserve"> </w:t>
      </w:r>
      <w:r>
        <w:rPr>
          <w:color w:val="333333"/>
          <w:sz w:val="24"/>
        </w:rPr>
        <w:t>и</w:t>
      </w:r>
      <w:r>
        <w:rPr>
          <w:color w:val="333333"/>
          <w:spacing w:val="-11"/>
          <w:sz w:val="24"/>
        </w:rPr>
        <w:t xml:space="preserve"> </w:t>
      </w:r>
      <w:r>
        <w:rPr>
          <w:color w:val="333333"/>
          <w:sz w:val="24"/>
        </w:rPr>
        <w:t>проведение</w:t>
      </w:r>
      <w:r>
        <w:rPr>
          <w:color w:val="333333"/>
          <w:spacing w:val="-5"/>
          <w:sz w:val="24"/>
        </w:rPr>
        <w:t xml:space="preserve"> </w:t>
      </w:r>
      <w:r>
        <w:rPr>
          <w:color w:val="333333"/>
          <w:sz w:val="24"/>
        </w:rPr>
        <w:t>учебных</w:t>
      </w:r>
      <w:r>
        <w:rPr>
          <w:color w:val="333333"/>
          <w:spacing w:val="-5"/>
          <w:sz w:val="24"/>
        </w:rPr>
        <w:t xml:space="preserve"> </w:t>
      </w:r>
      <w:r>
        <w:rPr>
          <w:color w:val="333333"/>
          <w:spacing w:val="-2"/>
          <w:sz w:val="24"/>
        </w:rPr>
        <w:t>занятий;</w:t>
      </w:r>
    </w:p>
    <w:p>
      <w:pPr>
        <w:pStyle w:val="7"/>
        <w:numPr>
          <w:ilvl w:val="0"/>
          <w:numId w:val="4"/>
        </w:numPr>
        <w:tabs>
          <w:tab w:val="left" w:pos="840"/>
          <w:tab w:val="left" w:pos="841"/>
        </w:tabs>
        <w:spacing w:before="161" w:after="0" w:line="240" w:lineRule="auto"/>
        <w:ind w:left="840" w:right="0" w:hanging="361"/>
        <w:jc w:val="left"/>
        <w:rPr>
          <w:sz w:val="24"/>
        </w:rPr>
      </w:pPr>
      <w:r>
        <w:rPr>
          <w:color w:val="333333"/>
          <w:sz w:val="24"/>
        </w:rPr>
        <w:t>проводит</w:t>
      </w:r>
      <w:r>
        <w:rPr>
          <w:color w:val="333333"/>
          <w:spacing w:val="-12"/>
          <w:sz w:val="24"/>
        </w:rPr>
        <w:t xml:space="preserve"> </w:t>
      </w:r>
      <w:r>
        <w:rPr>
          <w:color w:val="333333"/>
          <w:sz w:val="24"/>
        </w:rPr>
        <w:t>систематический</w:t>
      </w:r>
      <w:r>
        <w:rPr>
          <w:color w:val="333333"/>
          <w:spacing w:val="-3"/>
          <w:sz w:val="24"/>
        </w:rPr>
        <w:t xml:space="preserve"> </w:t>
      </w:r>
      <w:r>
        <w:rPr>
          <w:color w:val="333333"/>
          <w:sz w:val="24"/>
        </w:rPr>
        <w:t>анализ</w:t>
      </w:r>
      <w:r>
        <w:rPr>
          <w:color w:val="333333"/>
          <w:spacing w:val="-9"/>
          <w:sz w:val="24"/>
        </w:rPr>
        <w:t xml:space="preserve"> </w:t>
      </w:r>
      <w:r>
        <w:rPr>
          <w:color w:val="333333"/>
          <w:sz w:val="24"/>
        </w:rPr>
        <w:t>эффективности</w:t>
      </w:r>
      <w:r>
        <w:rPr>
          <w:color w:val="333333"/>
          <w:spacing w:val="-4"/>
          <w:sz w:val="24"/>
        </w:rPr>
        <w:t xml:space="preserve"> </w:t>
      </w:r>
      <w:r>
        <w:rPr>
          <w:color w:val="333333"/>
          <w:sz w:val="24"/>
        </w:rPr>
        <w:t>уроков</w:t>
      </w:r>
      <w:r>
        <w:rPr>
          <w:color w:val="333333"/>
          <w:spacing w:val="-8"/>
          <w:sz w:val="24"/>
        </w:rPr>
        <w:t xml:space="preserve"> </w:t>
      </w:r>
      <w:r>
        <w:rPr>
          <w:color w:val="333333"/>
          <w:sz w:val="24"/>
        </w:rPr>
        <w:t>и</w:t>
      </w:r>
      <w:r>
        <w:rPr>
          <w:color w:val="333333"/>
          <w:spacing w:val="-10"/>
          <w:sz w:val="24"/>
        </w:rPr>
        <w:t xml:space="preserve"> </w:t>
      </w:r>
      <w:r>
        <w:rPr>
          <w:color w:val="333333"/>
          <w:sz w:val="24"/>
        </w:rPr>
        <w:t>подходов</w:t>
      </w:r>
      <w:r>
        <w:rPr>
          <w:color w:val="333333"/>
          <w:spacing w:val="-8"/>
          <w:sz w:val="24"/>
        </w:rPr>
        <w:t xml:space="preserve"> </w:t>
      </w:r>
      <w:r>
        <w:rPr>
          <w:color w:val="333333"/>
          <w:sz w:val="24"/>
        </w:rPr>
        <w:t>к</w:t>
      </w:r>
      <w:r>
        <w:rPr>
          <w:color w:val="333333"/>
          <w:spacing w:val="-12"/>
          <w:sz w:val="24"/>
        </w:rPr>
        <w:t xml:space="preserve"> </w:t>
      </w:r>
      <w:r>
        <w:rPr>
          <w:color w:val="333333"/>
          <w:spacing w:val="-2"/>
          <w:sz w:val="24"/>
        </w:rPr>
        <w:t>обучению;</w:t>
      </w:r>
    </w:p>
    <w:p>
      <w:pPr>
        <w:pStyle w:val="7"/>
        <w:numPr>
          <w:ilvl w:val="0"/>
          <w:numId w:val="4"/>
        </w:numPr>
        <w:tabs>
          <w:tab w:val="left" w:pos="840"/>
          <w:tab w:val="left" w:pos="841"/>
        </w:tabs>
        <w:spacing w:before="160" w:after="0" w:line="312" w:lineRule="auto"/>
        <w:ind w:left="840" w:right="606" w:hanging="360"/>
        <w:jc w:val="left"/>
        <w:rPr>
          <w:sz w:val="24"/>
        </w:rPr>
      </w:pPr>
      <w:r>
        <w:rPr>
          <w:color w:val="333333"/>
          <w:sz w:val="24"/>
        </w:rPr>
        <w:t>осуществляет</w:t>
      </w:r>
      <w:r>
        <w:rPr>
          <w:color w:val="333333"/>
          <w:spacing w:val="-6"/>
          <w:sz w:val="24"/>
        </w:rPr>
        <w:t xml:space="preserve"> </w:t>
      </w:r>
      <w:r>
        <w:rPr>
          <w:color w:val="333333"/>
          <w:sz w:val="24"/>
        </w:rPr>
        <w:t>организацию,</w:t>
      </w:r>
      <w:r>
        <w:rPr>
          <w:color w:val="333333"/>
          <w:spacing w:val="-8"/>
          <w:sz w:val="24"/>
        </w:rPr>
        <w:t xml:space="preserve"> </w:t>
      </w:r>
      <w:r>
        <w:rPr>
          <w:color w:val="333333"/>
          <w:sz w:val="24"/>
        </w:rPr>
        <w:t>контроль</w:t>
      </w:r>
      <w:r>
        <w:rPr>
          <w:color w:val="333333"/>
          <w:spacing w:val="-6"/>
          <w:sz w:val="24"/>
        </w:rPr>
        <w:t xml:space="preserve"> </w:t>
      </w:r>
      <w:r>
        <w:rPr>
          <w:color w:val="333333"/>
          <w:sz w:val="24"/>
        </w:rPr>
        <w:t>и</w:t>
      </w:r>
      <w:r>
        <w:rPr>
          <w:color w:val="333333"/>
          <w:spacing w:val="-15"/>
          <w:sz w:val="24"/>
        </w:rPr>
        <w:t xml:space="preserve"> </w:t>
      </w:r>
      <w:r>
        <w:rPr>
          <w:color w:val="333333"/>
          <w:sz w:val="24"/>
        </w:rPr>
        <w:t>оценку</w:t>
      </w:r>
      <w:r>
        <w:rPr>
          <w:color w:val="333333"/>
          <w:spacing w:val="-12"/>
          <w:sz w:val="24"/>
        </w:rPr>
        <w:t xml:space="preserve"> </w:t>
      </w:r>
      <w:r>
        <w:rPr>
          <w:color w:val="333333"/>
          <w:sz w:val="24"/>
        </w:rPr>
        <w:t>учебных</w:t>
      </w:r>
      <w:r>
        <w:rPr>
          <w:color w:val="333333"/>
          <w:spacing w:val="-11"/>
          <w:sz w:val="24"/>
        </w:rPr>
        <w:t xml:space="preserve"> </w:t>
      </w:r>
      <w:r>
        <w:rPr>
          <w:color w:val="333333"/>
          <w:sz w:val="24"/>
        </w:rPr>
        <w:t>достижений,</w:t>
      </w:r>
      <w:r>
        <w:rPr>
          <w:color w:val="333333"/>
          <w:spacing w:val="-9"/>
          <w:sz w:val="24"/>
        </w:rPr>
        <w:t xml:space="preserve"> </w:t>
      </w:r>
      <w:r>
        <w:rPr>
          <w:color w:val="333333"/>
          <w:sz w:val="24"/>
        </w:rPr>
        <w:t>текущих</w:t>
      </w:r>
      <w:r>
        <w:rPr>
          <w:color w:val="333333"/>
          <w:spacing w:val="-11"/>
          <w:sz w:val="24"/>
        </w:rPr>
        <w:t xml:space="preserve"> </w:t>
      </w:r>
      <w:r>
        <w:rPr>
          <w:color w:val="333333"/>
          <w:sz w:val="24"/>
        </w:rPr>
        <w:t xml:space="preserve">и итоговых результатов освоения основной образовательной программы </w:t>
      </w:r>
      <w:r>
        <w:rPr>
          <w:color w:val="333333"/>
          <w:spacing w:val="-2"/>
          <w:sz w:val="24"/>
        </w:rPr>
        <w:t>обучающимися;</w:t>
      </w:r>
    </w:p>
    <w:p>
      <w:pPr>
        <w:pStyle w:val="7"/>
        <w:numPr>
          <w:ilvl w:val="0"/>
          <w:numId w:val="4"/>
        </w:numPr>
        <w:tabs>
          <w:tab w:val="left" w:pos="840"/>
          <w:tab w:val="left" w:pos="841"/>
        </w:tabs>
        <w:spacing w:before="77" w:after="0" w:line="240" w:lineRule="auto"/>
        <w:ind w:left="840" w:right="0" w:hanging="361"/>
        <w:jc w:val="left"/>
        <w:rPr>
          <w:sz w:val="24"/>
        </w:rPr>
      </w:pPr>
      <w:r>
        <w:rPr>
          <w:color w:val="333333"/>
          <w:sz w:val="24"/>
        </w:rPr>
        <w:t>формирует</w:t>
      </w:r>
      <w:r>
        <w:rPr>
          <w:color w:val="333333"/>
          <w:spacing w:val="-8"/>
          <w:sz w:val="24"/>
        </w:rPr>
        <w:t xml:space="preserve"> </w:t>
      </w:r>
      <w:r>
        <w:rPr>
          <w:color w:val="333333"/>
          <w:sz w:val="24"/>
        </w:rPr>
        <w:t>универсальные</w:t>
      </w:r>
      <w:r>
        <w:rPr>
          <w:color w:val="333333"/>
          <w:spacing w:val="-8"/>
          <w:sz w:val="24"/>
        </w:rPr>
        <w:t xml:space="preserve"> </w:t>
      </w:r>
      <w:r>
        <w:rPr>
          <w:color w:val="333333"/>
          <w:sz w:val="24"/>
        </w:rPr>
        <w:t>учебные</w:t>
      </w:r>
      <w:r>
        <w:rPr>
          <w:color w:val="333333"/>
          <w:spacing w:val="-13"/>
          <w:sz w:val="24"/>
        </w:rPr>
        <w:t xml:space="preserve"> </w:t>
      </w:r>
      <w:r>
        <w:rPr>
          <w:color w:val="333333"/>
          <w:spacing w:val="-2"/>
          <w:sz w:val="24"/>
        </w:rPr>
        <w:t>действия;</w:t>
      </w:r>
    </w:p>
    <w:p>
      <w:pPr>
        <w:pStyle w:val="7"/>
        <w:numPr>
          <w:ilvl w:val="0"/>
          <w:numId w:val="4"/>
        </w:numPr>
        <w:tabs>
          <w:tab w:val="left" w:pos="840"/>
          <w:tab w:val="left" w:pos="841"/>
        </w:tabs>
        <w:spacing w:before="160" w:after="0" w:line="314" w:lineRule="auto"/>
        <w:ind w:left="840" w:right="1556" w:hanging="360"/>
        <w:jc w:val="left"/>
        <w:rPr>
          <w:sz w:val="24"/>
        </w:rPr>
      </w:pPr>
      <w:r>
        <w:rPr>
          <w:color w:val="333333"/>
          <w:sz w:val="24"/>
        </w:rPr>
        <w:t>формирует</w:t>
      </w:r>
      <w:r>
        <w:rPr>
          <w:color w:val="333333"/>
          <w:spacing w:val="-15"/>
          <w:sz w:val="24"/>
        </w:rPr>
        <w:t xml:space="preserve"> </w:t>
      </w:r>
      <w:r>
        <w:rPr>
          <w:color w:val="333333"/>
          <w:sz w:val="24"/>
        </w:rPr>
        <w:t>навыки,</w:t>
      </w:r>
      <w:r>
        <w:rPr>
          <w:color w:val="333333"/>
          <w:spacing w:val="-15"/>
          <w:sz w:val="24"/>
        </w:rPr>
        <w:t xml:space="preserve"> </w:t>
      </w:r>
      <w:r>
        <w:rPr>
          <w:color w:val="333333"/>
          <w:sz w:val="24"/>
        </w:rPr>
        <w:t>связанные</w:t>
      </w:r>
      <w:r>
        <w:rPr>
          <w:color w:val="333333"/>
          <w:spacing w:val="-15"/>
          <w:sz w:val="24"/>
        </w:rPr>
        <w:t xml:space="preserve"> </w:t>
      </w:r>
      <w:r>
        <w:rPr>
          <w:color w:val="333333"/>
          <w:sz w:val="24"/>
        </w:rPr>
        <w:t>с</w:t>
      </w:r>
      <w:r>
        <w:rPr>
          <w:color w:val="333333"/>
          <w:spacing w:val="-15"/>
          <w:sz w:val="24"/>
        </w:rPr>
        <w:t xml:space="preserve"> </w:t>
      </w:r>
      <w:r>
        <w:rPr>
          <w:color w:val="333333"/>
          <w:sz w:val="24"/>
        </w:rPr>
        <w:t>информационно-коммуникационными технологиями (ИКТ);</w:t>
      </w:r>
    </w:p>
    <w:p>
      <w:pPr>
        <w:pStyle w:val="7"/>
        <w:numPr>
          <w:ilvl w:val="0"/>
          <w:numId w:val="4"/>
        </w:numPr>
        <w:tabs>
          <w:tab w:val="left" w:pos="840"/>
          <w:tab w:val="left" w:pos="841"/>
        </w:tabs>
        <w:spacing w:before="70" w:after="0" w:line="240" w:lineRule="auto"/>
        <w:ind w:left="840" w:right="0" w:hanging="361"/>
        <w:jc w:val="left"/>
        <w:rPr>
          <w:sz w:val="24"/>
        </w:rPr>
      </w:pPr>
      <w:r>
        <w:rPr>
          <w:color w:val="333333"/>
          <w:sz w:val="24"/>
        </w:rPr>
        <w:t>формирует</w:t>
      </w:r>
      <w:r>
        <w:rPr>
          <w:color w:val="333333"/>
          <w:spacing w:val="2"/>
          <w:sz w:val="24"/>
        </w:rPr>
        <w:t xml:space="preserve"> </w:t>
      </w:r>
      <w:r>
        <w:rPr>
          <w:color w:val="333333"/>
          <w:sz w:val="24"/>
        </w:rPr>
        <w:t>у</w:t>
      </w:r>
      <w:r>
        <w:rPr>
          <w:color w:val="333333"/>
          <w:spacing w:val="-9"/>
          <w:sz w:val="24"/>
        </w:rPr>
        <w:t xml:space="preserve"> </w:t>
      </w:r>
      <w:r>
        <w:rPr>
          <w:color w:val="333333"/>
          <w:sz w:val="24"/>
        </w:rPr>
        <w:t>детей</w:t>
      </w:r>
      <w:r>
        <w:rPr>
          <w:color w:val="333333"/>
          <w:spacing w:val="-2"/>
          <w:sz w:val="24"/>
        </w:rPr>
        <w:t xml:space="preserve"> </w:t>
      </w:r>
      <w:r>
        <w:rPr>
          <w:color w:val="333333"/>
          <w:sz w:val="24"/>
        </w:rPr>
        <w:t>мотивацию</w:t>
      </w:r>
      <w:r>
        <w:rPr>
          <w:color w:val="333333"/>
          <w:spacing w:val="-4"/>
          <w:sz w:val="24"/>
        </w:rPr>
        <w:t xml:space="preserve"> </w:t>
      </w:r>
      <w:r>
        <w:rPr>
          <w:color w:val="333333"/>
          <w:sz w:val="24"/>
        </w:rPr>
        <w:t>к</w:t>
      </w:r>
      <w:r>
        <w:rPr>
          <w:color w:val="333333"/>
          <w:spacing w:val="-10"/>
          <w:sz w:val="24"/>
        </w:rPr>
        <w:t xml:space="preserve"> </w:t>
      </w:r>
      <w:r>
        <w:rPr>
          <w:color w:val="333333"/>
          <w:spacing w:val="-2"/>
          <w:sz w:val="24"/>
        </w:rPr>
        <w:t>обучению;</w:t>
      </w:r>
    </w:p>
    <w:p>
      <w:pPr>
        <w:pStyle w:val="7"/>
        <w:numPr>
          <w:ilvl w:val="0"/>
          <w:numId w:val="4"/>
        </w:numPr>
        <w:tabs>
          <w:tab w:val="left" w:pos="840"/>
          <w:tab w:val="left" w:pos="841"/>
        </w:tabs>
        <w:spacing w:before="156" w:after="0" w:line="314" w:lineRule="auto"/>
        <w:ind w:left="840" w:right="343" w:hanging="360"/>
        <w:jc w:val="left"/>
        <w:rPr>
          <w:sz w:val="24"/>
        </w:rPr>
      </w:pPr>
      <w:r>
        <w:rPr>
          <w:color w:val="333333"/>
          <w:sz w:val="24"/>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w:t>
      </w:r>
      <w:r>
        <w:rPr>
          <w:color w:val="333333"/>
          <w:spacing w:val="-10"/>
          <w:sz w:val="24"/>
        </w:rPr>
        <w:t xml:space="preserve"> </w:t>
      </w:r>
      <w:r>
        <w:rPr>
          <w:color w:val="333333"/>
          <w:sz w:val="24"/>
        </w:rPr>
        <w:t>школьников,</w:t>
      </w:r>
      <w:r>
        <w:rPr>
          <w:color w:val="333333"/>
          <w:spacing w:val="-8"/>
          <w:sz w:val="24"/>
        </w:rPr>
        <w:t xml:space="preserve"> </w:t>
      </w:r>
      <w:r>
        <w:rPr>
          <w:color w:val="333333"/>
          <w:sz w:val="24"/>
        </w:rPr>
        <w:t>применяя</w:t>
      </w:r>
      <w:r>
        <w:rPr>
          <w:color w:val="333333"/>
          <w:spacing w:val="-12"/>
          <w:sz w:val="24"/>
        </w:rPr>
        <w:t xml:space="preserve"> </w:t>
      </w:r>
      <w:r>
        <w:rPr>
          <w:color w:val="333333"/>
          <w:sz w:val="24"/>
        </w:rPr>
        <w:t>при</w:t>
      </w:r>
      <w:r>
        <w:rPr>
          <w:color w:val="333333"/>
          <w:spacing w:val="-11"/>
          <w:sz w:val="24"/>
        </w:rPr>
        <w:t xml:space="preserve"> </w:t>
      </w:r>
      <w:r>
        <w:rPr>
          <w:color w:val="333333"/>
          <w:sz w:val="24"/>
        </w:rPr>
        <w:t>этом</w:t>
      </w:r>
      <w:r>
        <w:rPr>
          <w:color w:val="333333"/>
          <w:spacing w:val="-6"/>
          <w:sz w:val="24"/>
        </w:rPr>
        <w:t xml:space="preserve"> </w:t>
      </w:r>
      <w:r>
        <w:rPr>
          <w:color w:val="333333"/>
          <w:sz w:val="24"/>
        </w:rPr>
        <w:t>компьютерные</w:t>
      </w:r>
      <w:r>
        <w:rPr>
          <w:color w:val="333333"/>
          <w:spacing w:val="-7"/>
          <w:sz w:val="24"/>
        </w:rPr>
        <w:t xml:space="preserve"> </w:t>
      </w:r>
      <w:r>
        <w:rPr>
          <w:color w:val="333333"/>
          <w:sz w:val="24"/>
        </w:rPr>
        <w:t>технологии,</w:t>
      </w:r>
      <w:r>
        <w:rPr>
          <w:color w:val="333333"/>
          <w:spacing w:val="-9"/>
          <w:sz w:val="24"/>
        </w:rPr>
        <w:t xml:space="preserve"> </w:t>
      </w:r>
      <w:r>
        <w:rPr>
          <w:color w:val="333333"/>
          <w:sz w:val="24"/>
        </w:rPr>
        <w:t>в</w:t>
      </w:r>
      <w:r>
        <w:rPr>
          <w:color w:val="333333"/>
          <w:spacing w:val="-7"/>
          <w:sz w:val="24"/>
        </w:rPr>
        <w:t xml:space="preserve"> </w:t>
      </w:r>
      <w:r>
        <w:rPr>
          <w:color w:val="333333"/>
          <w:sz w:val="24"/>
        </w:rPr>
        <w:t>том числе текстовые редакторы и электронные таблицы;</w:t>
      </w:r>
    </w:p>
    <w:p>
      <w:pPr>
        <w:pStyle w:val="7"/>
        <w:numPr>
          <w:ilvl w:val="0"/>
          <w:numId w:val="4"/>
        </w:numPr>
        <w:tabs>
          <w:tab w:val="left" w:pos="840"/>
          <w:tab w:val="left" w:pos="841"/>
        </w:tabs>
        <w:spacing w:before="71" w:after="0" w:line="312" w:lineRule="auto"/>
        <w:ind w:left="840" w:right="491" w:hanging="360"/>
        <w:jc w:val="left"/>
        <w:rPr>
          <w:sz w:val="24"/>
        </w:rPr>
      </w:pPr>
      <w:r>
        <w:rPr>
          <w:color w:val="333333"/>
          <w:sz w:val="24"/>
        </w:rPr>
        <w:t>проводит</w:t>
      </w:r>
      <w:r>
        <w:rPr>
          <w:color w:val="333333"/>
          <w:spacing w:val="-8"/>
          <w:sz w:val="24"/>
        </w:rPr>
        <w:t xml:space="preserve"> </w:t>
      </w:r>
      <w:r>
        <w:rPr>
          <w:color w:val="333333"/>
          <w:sz w:val="24"/>
        </w:rPr>
        <w:t>контрольно-оценочную</w:t>
      </w:r>
      <w:r>
        <w:rPr>
          <w:color w:val="333333"/>
          <w:spacing w:val="-9"/>
          <w:sz w:val="24"/>
        </w:rPr>
        <w:t xml:space="preserve"> </w:t>
      </w:r>
      <w:r>
        <w:rPr>
          <w:color w:val="333333"/>
          <w:sz w:val="24"/>
        </w:rPr>
        <w:t>работу</w:t>
      </w:r>
      <w:r>
        <w:rPr>
          <w:color w:val="333333"/>
          <w:spacing w:val="-15"/>
          <w:sz w:val="24"/>
        </w:rPr>
        <w:t xml:space="preserve"> </w:t>
      </w:r>
      <w:r>
        <w:rPr>
          <w:color w:val="333333"/>
          <w:sz w:val="24"/>
        </w:rPr>
        <w:t>при</w:t>
      </w:r>
      <w:r>
        <w:rPr>
          <w:color w:val="333333"/>
          <w:spacing w:val="-11"/>
          <w:sz w:val="24"/>
        </w:rPr>
        <w:t xml:space="preserve"> </w:t>
      </w:r>
      <w:r>
        <w:rPr>
          <w:color w:val="333333"/>
          <w:sz w:val="24"/>
        </w:rPr>
        <w:t>обучении</w:t>
      </w:r>
      <w:r>
        <w:rPr>
          <w:color w:val="333333"/>
          <w:spacing w:val="-6"/>
          <w:sz w:val="24"/>
        </w:rPr>
        <w:t xml:space="preserve"> </w:t>
      </w:r>
      <w:r>
        <w:rPr>
          <w:color w:val="333333"/>
          <w:sz w:val="24"/>
        </w:rPr>
        <w:t>с</w:t>
      </w:r>
      <w:r>
        <w:rPr>
          <w:color w:val="333333"/>
          <w:spacing w:val="-9"/>
          <w:sz w:val="24"/>
        </w:rPr>
        <w:t xml:space="preserve"> </w:t>
      </w:r>
      <w:r>
        <w:rPr>
          <w:color w:val="333333"/>
          <w:sz w:val="24"/>
        </w:rPr>
        <w:t>применением</w:t>
      </w:r>
      <w:r>
        <w:rPr>
          <w:color w:val="333333"/>
          <w:spacing w:val="-9"/>
          <w:sz w:val="24"/>
        </w:rPr>
        <w:t xml:space="preserve"> </w:t>
      </w:r>
      <w:r>
        <w:rPr>
          <w:color w:val="333333"/>
          <w:sz w:val="24"/>
        </w:rPr>
        <w:t>новейших методов оценки в условиях информационно-коммуникационных технологий</w:t>
      </w:r>
    </w:p>
    <w:p>
      <w:pPr>
        <w:spacing w:after="0" w:line="312" w:lineRule="auto"/>
        <w:jc w:val="left"/>
        <w:rPr>
          <w:sz w:val="24"/>
        </w:rPr>
        <w:sectPr>
          <w:pgSz w:w="11910" w:h="16840"/>
          <w:pgMar w:top="1020" w:right="660" w:bottom="280" w:left="1580" w:header="720" w:footer="720" w:gutter="0"/>
          <w:cols w:space="720" w:num="1"/>
        </w:sectPr>
      </w:pPr>
    </w:p>
    <w:p>
      <w:pPr>
        <w:pStyle w:val="5"/>
        <w:spacing w:before="69" w:line="316" w:lineRule="auto"/>
        <w:ind w:right="339" w:firstLine="0"/>
      </w:pPr>
      <w:r>
        <w:pict>
          <v:rect id="docshape6" o:spid="_x0000_s1031" o:spt="1" style="position:absolute;left:0pt;margin-left:48.95pt;margin-top:96.4pt;height:37.95pt;width:0.7pt;mso-position-horizontal-relative:page;mso-position-vertical-relative:page;z-index:251662336;mso-width-relative:page;mso-height-relative:page;" fillcolor="#000000" filled="t" stroked="f" coordsize="21600,21600">
            <v:path/>
            <v:fill on="t" focussize="0,0"/>
            <v:stroke on="f"/>
            <v:imagedata o:title=""/>
            <o:lock v:ext="edit"/>
            <v:textbox>
              <w:txbxContent>
                <w:p/>
              </w:txbxContent>
            </v:textbox>
          </v:rect>
        </w:pict>
      </w:r>
      <w:r>
        <w:pict>
          <v:rect id="docshape7" o:spid="_x0000_s1032" o:spt="1" style="position:absolute;left:0pt;margin-left:48.95pt;margin-top:462.95pt;height:37.95pt;width:0.7pt;mso-position-horizontal-relative:page;mso-position-vertical-relative:page;z-index:251662336;mso-width-relative:page;mso-height-relative:page;" fillcolor="#000000" filled="t" stroked="f" coordsize="21600,21600">
            <v:path/>
            <v:fill on="t" focussize="0,0"/>
            <v:stroke on="f"/>
            <v:imagedata o:title=""/>
            <o:lock v:ext="edit"/>
            <v:textbox>
              <w:txbxContent>
                <w:p/>
              </w:txbxContent>
            </v:textbox>
          </v:rect>
        </w:pict>
      </w:r>
      <w:r>
        <w:rPr>
          <w:color w:val="333333"/>
        </w:rPr>
        <w:t>(ведение</w:t>
      </w:r>
      <w:r>
        <w:rPr>
          <w:color w:val="333333"/>
          <w:spacing w:val="-10"/>
        </w:rPr>
        <w:t xml:space="preserve"> </w:t>
      </w:r>
      <w:r>
        <w:rPr>
          <w:color w:val="333333"/>
        </w:rPr>
        <w:t>электронной</w:t>
      </w:r>
      <w:r>
        <w:rPr>
          <w:color w:val="333333"/>
          <w:spacing w:val="-9"/>
        </w:rPr>
        <w:t xml:space="preserve"> </w:t>
      </w:r>
      <w:r>
        <w:rPr>
          <w:color w:val="333333"/>
        </w:rPr>
        <w:t>документации,</w:t>
      </w:r>
      <w:r>
        <w:rPr>
          <w:color w:val="333333"/>
          <w:spacing w:val="-7"/>
        </w:rPr>
        <w:t xml:space="preserve"> </w:t>
      </w:r>
      <w:r>
        <w:rPr>
          <w:color w:val="333333"/>
        </w:rPr>
        <w:t>в</w:t>
      </w:r>
      <w:r>
        <w:rPr>
          <w:color w:val="333333"/>
          <w:spacing w:val="-14"/>
        </w:rPr>
        <w:t xml:space="preserve"> </w:t>
      </w:r>
      <w:r>
        <w:rPr>
          <w:color w:val="333333"/>
        </w:rPr>
        <w:t>том</w:t>
      </w:r>
      <w:r>
        <w:rPr>
          <w:color w:val="333333"/>
          <w:spacing w:val="-13"/>
        </w:rPr>
        <w:t xml:space="preserve"> </w:t>
      </w:r>
      <w:r>
        <w:rPr>
          <w:color w:val="333333"/>
        </w:rPr>
        <w:t>числе</w:t>
      </w:r>
      <w:r>
        <w:rPr>
          <w:color w:val="333333"/>
          <w:spacing w:val="-11"/>
        </w:rPr>
        <w:t xml:space="preserve"> </w:t>
      </w:r>
      <w:r>
        <w:rPr>
          <w:color w:val="333333"/>
        </w:rPr>
        <w:t>электронного</w:t>
      </w:r>
      <w:r>
        <w:rPr>
          <w:color w:val="333333"/>
          <w:spacing w:val="-9"/>
        </w:rPr>
        <w:t xml:space="preserve"> </w:t>
      </w:r>
      <w:r>
        <w:rPr>
          <w:color w:val="333333"/>
        </w:rPr>
        <w:t>журнала</w:t>
      </w:r>
      <w:r>
        <w:rPr>
          <w:color w:val="333333"/>
          <w:spacing w:val="-11"/>
        </w:rPr>
        <w:t xml:space="preserve"> </w:t>
      </w:r>
      <w:r>
        <w:rPr>
          <w:color w:val="333333"/>
        </w:rPr>
        <w:t xml:space="preserve">и </w:t>
      </w:r>
      <w:r>
        <w:rPr>
          <w:color w:val="333333"/>
          <w:spacing w:val="-2"/>
        </w:rPr>
        <w:t>дневников).</w:t>
      </w:r>
    </w:p>
    <w:p>
      <w:pPr>
        <w:pStyle w:val="7"/>
        <w:numPr>
          <w:ilvl w:val="1"/>
          <w:numId w:val="3"/>
        </w:numPr>
        <w:tabs>
          <w:tab w:val="left" w:pos="543"/>
        </w:tabs>
        <w:spacing w:before="193" w:after="0" w:line="240" w:lineRule="auto"/>
        <w:ind w:left="542" w:right="0" w:hanging="424"/>
        <w:jc w:val="left"/>
        <w:rPr>
          <w:sz w:val="24"/>
        </w:rPr>
      </w:pPr>
      <w:r>
        <w:rPr>
          <w:color w:val="0078D2"/>
          <w:sz w:val="24"/>
          <w:u w:val="single" w:color="0078D2"/>
        </w:rPr>
        <w:t>В</w:t>
      </w:r>
      <w:r>
        <w:rPr>
          <w:color w:val="0078D2"/>
          <w:spacing w:val="-11"/>
          <w:sz w:val="24"/>
          <w:u w:val="single" w:color="0078D2"/>
        </w:rPr>
        <w:t xml:space="preserve"> </w:t>
      </w:r>
      <w:r>
        <w:rPr>
          <w:color w:val="0078D2"/>
          <w:sz w:val="24"/>
          <w:u w:val="single" w:color="0078D2"/>
        </w:rPr>
        <w:t>рамках</w:t>
      </w:r>
      <w:r>
        <w:rPr>
          <w:color w:val="0078D2"/>
          <w:spacing w:val="-10"/>
          <w:sz w:val="24"/>
          <w:u w:val="single" w:color="0078D2"/>
        </w:rPr>
        <w:t xml:space="preserve"> </w:t>
      </w:r>
      <w:r>
        <w:rPr>
          <w:color w:val="0078D2"/>
          <w:sz w:val="24"/>
          <w:u w:val="single" w:color="0078D2"/>
        </w:rPr>
        <w:t>трудовой</w:t>
      </w:r>
      <w:r>
        <w:rPr>
          <w:color w:val="0078D2"/>
          <w:spacing w:val="-10"/>
          <w:sz w:val="24"/>
          <w:u w:val="single" w:color="0078D2"/>
        </w:rPr>
        <w:t xml:space="preserve"> </w:t>
      </w:r>
      <w:r>
        <w:rPr>
          <w:color w:val="0078D2"/>
          <w:sz w:val="24"/>
          <w:u w:val="single" w:color="0078D2"/>
        </w:rPr>
        <w:t>функции</w:t>
      </w:r>
      <w:r>
        <w:rPr>
          <w:color w:val="0078D2"/>
          <w:spacing w:val="-4"/>
          <w:sz w:val="24"/>
          <w:u w:val="single" w:color="0078D2"/>
        </w:rPr>
        <w:t xml:space="preserve"> </w:t>
      </w:r>
      <w:r>
        <w:rPr>
          <w:color w:val="0078D2"/>
          <w:sz w:val="24"/>
          <w:u w:val="single" w:color="0078D2"/>
        </w:rPr>
        <w:t>воспитательной</w:t>
      </w:r>
      <w:r>
        <w:rPr>
          <w:color w:val="0078D2"/>
          <w:spacing w:val="-3"/>
          <w:sz w:val="24"/>
          <w:u w:val="single" w:color="0078D2"/>
        </w:rPr>
        <w:t xml:space="preserve"> </w:t>
      </w:r>
      <w:r>
        <w:rPr>
          <w:color w:val="0078D2"/>
          <w:spacing w:val="-2"/>
          <w:sz w:val="24"/>
          <w:u w:val="single" w:color="0078D2"/>
        </w:rPr>
        <w:t>деятельности:</w:t>
      </w:r>
    </w:p>
    <w:p>
      <w:pPr>
        <w:pStyle w:val="5"/>
        <w:spacing w:before="2"/>
        <w:ind w:left="0" w:firstLine="0"/>
      </w:pPr>
    </w:p>
    <w:p>
      <w:pPr>
        <w:pStyle w:val="7"/>
        <w:numPr>
          <w:ilvl w:val="0"/>
          <w:numId w:val="5"/>
        </w:numPr>
        <w:tabs>
          <w:tab w:val="left" w:pos="840"/>
          <w:tab w:val="left" w:pos="841"/>
        </w:tabs>
        <w:spacing w:before="90" w:after="0" w:line="312" w:lineRule="auto"/>
        <w:ind w:left="840" w:right="718" w:hanging="360"/>
        <w:jc w:val="left"/>
        <w:rPr>
          <w:sz w:val="24"/>
        </w:rPr>
      </w:pPr>
      <w:r>
        <w:rPr>
          <w:color w:val="333333"/>
          <w:sz w:val="24"/>
        </w:rPr>
        <w:t>осуществляет</w:t>
      </w:r>
      <w:r>
        <w:rPr>
          <w:color w:val="333333"/>
          <w:spacing w:val="-11"/>
          <w:sz w:val="24"/>
        </w:rPr>
        <w:t xml:space="preserve"> </w:t>
      </w:r>
      <w:r>
        <w:rPr>
          <w:color w:val="333333"/>
          <w:sz w:val="24"/>
        </w:rPr>
        <w:t>регулирование</w:t>
      </w:r>
      <w:r>
        <w:rPr>
          <w:color w:val="333333"/>
          <w:spacing w:val="-15"/>
          <w:sz w:val="24"/>
        </w:rPr>
        <w:t xml:space="preserve"> </w:t>
      </w:r>
      <w:r>
        <w:rPr>
          <w:color w:val="333333"/>
          <w:sz w:val="24"/>
        </w:rPr>
        <w:t>поведения</w:t>
      </w:r>
      <w:r>
        <w:rPr>
          <w:color w:val="333333"/>
          <w:spacing w:val="-12"/>
          <w:sz w:val="24"/>
        </w:rPr>
        <w:t xml:space="preserve"> </w:t>
      </w:r>
      <w:r>
        <w:rPr>
          <w:color w:val="333333"/>
          <w:sz w:val="24"/>
        </w:rPr>
        <w:t>учащихся</w:t>
      </w:r>
      <w:r>
        <w:rPr>
          <w:color w:val="333333"/>
          <w:spacing w:val="-12"/>
          <w:sz w:val="24"/>
        </w:rPr>
        <w:t xml:space="preserve"> </w:t>
      </w:r>
      <w:r>
        <w:rPr>
          <w:color w:val="333333"/>
          <w:sz w:val="24"/>
        </w:rPr>
        <w:t>для</w:t>
      </w:r>
      <w:r>
        <w:rPr>
          <w:color w:val="333333"/>
          <w:spacing w:val="-12"/>
          <w:sz w:val="24"/>
        </w:rPr>
        <w:t xml:space="preserve"> </w:t>
      </w:r>
      <w:r>
        <w:rPr>
          <w:color w:val="333333"/>
          <w:sz w:val="24"/>
        </w:rPr>
        <w:t>обеспечения</w:t>
      </w:r>
      <w:r>
        <w:rPr>
          <w:color w:val="333333"/>
          <w:spacing w:val="-12"/>
          <w:sz w:val="24"/>
        </w:rPr>
        <w:t xml:space="preserve"> </w:t>
      </w:r>
      <w:r>
        <w:rPr>
          <w:color w:val="333333"/>
          <w:sz w:val="24"/>
        </w:rPr>
        <w:t>безопасной образовательной среды на уроках, поддерживает режим посещения занятий, уважая человеческое достоинство, честь и репутацию детей;</w:t>
      </w:r>
    </w:p>
    <w:p>
      <w:pPr>
        <w:pStyle w:val="7"/>
        <w:numPr>
          <w:ilvl w:val="0"/>
          <w:numId w:val="5"/>
        </w:numPr>
        <w:tabs>
          <w:tab w:val="left" w:pos="840"/>
          <w:tab w:val="left" w:pos="841"/>
        </w:tabs>
        <w:spacing w:before="71" w:after="0" w:line="314" w:lineRule="auto"/>
        <w:ind w:left="840" w:right="1324" w:hanging="360"/>
        <w:jc w:val="left"/>
        <w:rPr>
          <w:sz w:val="24"/>
        </w:rPr>
      </w:pPr>
      <w:r>
        <w:rPr>
          <w:color w:val="333333"/>
          <w:sz w:val="24"/>
        </w:rPr>
        <w:t>реализует современные, в том числе интерактивные, формы и методы воспитательной</w:t>
      </w:r>
      <w:r>
        <w:rPr>
          <w:color w:val="333333"/>
          <w:spacing w:val="-9"/>
          <w:sz w:val="24"/>
        </w:rPr>
        <w:t xml:space="preserve"> </w:t>
      </w:r>
      <w:r>
        <w:rPr>
          <w:color w:val="333333"/>
          <w:sz w:val="24"/>
        </w:rPr>
        <w:t>работы,</w:t>
      </w:r>
      <w:r>
        <w:rPr>
          <w:color w:val="333333"/>
          <w:spacing w:val="-8"/>
          <w:sz w:val="24"/>
        </w:rPr>
        <w:t xml:space="preserve"> </w:t>
      </w:r>
      <w:r>
        <w:rPr>
          <w:color w:val="333333"/>
          <w:sz w:val="24"/>
        </w:rPr>
        <w:t>используя</w:t>
      </w:r>
      <w:r>
        <w:rPr>
          <w:color w:val="333333"/>
          <w:spacing w:val="-7"/>
          <w:sz w:val="24"/>
        </w:rPr>
        <w:t xml:space="preserve"> </w:t>
      </w:r>
      <w:r>
        <w:rPr>
          <w:color w:val="333333"/>
          <w:sz w:val="24"/>
        </w:rPr>
        <w:t>их</w:t>
      </w:r>
      <w:r>
        <w:rPr>
          <w:color w:val="333333"/>
          <w:spacing w:val="-12"/>
          <w:sz w:val="24"/>
        </w:rPr>
        <w:t xml:space="preserve"> </w:t>
      </w:r>
      <w:r>
        <w:rPr>
          <w:color w:val="333333"/>
          <w:sz w:val="24"/>
        </w:rPr>
        <w:t>как</w:t>
      </w:r>
      <w:r>
        <w:rPr>
          <w:color w:val="333333"/>
          <w:spacing w:val="-8"/>
          <w:sz w:val="24"/>
        </w:rPr>
        <w:t xml:space="preserve"> </w:t>
      </w:r>
      <w:r>
        <w:rPr>
          <w:color w:val="333333"/>
          <w:sz w:val="24"/>
        </w:rPr>
        <w:t>на</w:t>
      </w:r>
      <w:r>
        <w:rPr>
          <w:color w:val="333333"/>
          <w:spacing w:val="-8"/>
          <w:sz w:val="24"/>
        </w:rPr>
        <w:t xml:space="preserve"> </w:t>
      </w:r>
      <w:r>
        <w:rPr>
          <w:color w:val="333333"/>
          <w:sz w:val="24"/>
        </w:rPr>
        <w:t>уроках,</w:t>
      </w:r>
      <w:r>
        <w:rPr>
          <w:color w:val="333333"/>
          <w:spacing w:val="-4"/>
          <w:sz w:val="24"/>
        </w:rPr>
        <w:t xml:space="preserve"> </w:t>
      </w:r>
      <w:r>
        <w:rPr>
          <w:color w:val="333333"/>
          <w:sz w:val="24"/>
        </w:rPr>
        <w:t>так</w:t>
      </w:r>
      <w:r>
        <w:rPr>
          <w:color w:val="333333"/>
          <w:spacing w:val="-8"/>
          <w:sz w:val="24"/>
        </w:rPr>
        <w:t xml:space="preserve"> </w:t>
      </w:r>
      <w:r>
        <w:rPr>
          <w:color w:val="333333"/>
          <w:sz w:val="24"/>
        </w:rPr>
        <w:t>и</w:t>
      </w:r>
      <w:r>
        <w:rPr>
          <w:color w:val="333333"/>
          <w:spacing w:val="-7"/>
          <w:sz w:val="24"/>
        </w:rPr>
        <w:t xml:space="preserve"> </w:t>
      </w:r>
      <w:r>
        <w:rPr>
          <w:color w:val="333333"/>
          <w:sz w:val="24"/>
        </w:rPr>
        <w:t>во</w:t>
      </w:r>
      <w:r>
        <w:rPr>
          <w:color w:val="333333"/>
          <w:spacing w:val="-7"/>
          <w:sz w:val="24"/>
        </w:rPr>
        <w:t xml:space="preserve"> </w:t>
      </w:r>
      <w:r>
        <w:rPr>
          <w:color w:val="333333"/>
          <w:sz w:val="24"/>
        </w:rPr>
        <w:t xml:space="preserve">внеурочной </w:t>
      </w:r>
      <w:r>
        <w:rPr>
          <w:color w:val="333333"/>
          <w:spacing w:val="-2"/>
          <w:sz w:val="24"/>
        </w:rPr>
        <w:t>деятельности;</w:t>
      </w:r>
    </w:p>
    <w:p>
      <w:pPr>
        <w:pStyle w:val="7"/>
        <w:numPr>
          <w:ilvl w:val="0"/>
          <w:numId w:val="5"/>
        </w:numPr>
        <w:tabs>
          <w:tab w:val="left" w:pos="840"/>
          <w:tab w:val="left" w:pos="841"/>
        </w:tabs>
        <w:spacing w:before="77" w:after="0" w:line="312" w:lineRule="auto"/>
        <w:ind w:left="840" w:right="266" w:hanging="360"/>
        <w:jc w:val="left"/>
        <w:rPr>
          <w:sz w:val="24"/>
        </w:rPr>
      </w:pPr>
      <w:r>
        <w:rPr>
          <w:color w:val="333333"/>
          <w:sz w:val="24"/>
        </w:rPr>
        <w:t>ставит</w:t>
      </w:r>
      <w:r>
        <w:rPr>
          <w:color w:val="333333"/>
          <w:spacing w:val="-15"/>
          <w:sz w:val="24"/>
        </w:rPr>
        <w:t xml:space="preserve"> </w:t>
      </w:r>
      <w:r>
        <w:rPr>
          <w:color w:val="333333"/>
          <w:sz w:val="24"/>
        </w:rPr>
        <w:t>воспитательные</w:t>
      </w:r>
      <w:r>
        <w:rPr>
          <w:color w:val="333333"/>
          <w:spacing w:val="-15"/>
          <w:sz w:val="24"/>
        </w:rPr>
        <w:t xml:space="preserve"> </w:t>
      </w:r>
      <w:r>
        <w:rPr>
          <w:color w:val="333333"/>
          <w:sz w:val="24"/>
        </w:rPr>
        <w:t>цели,</w:t>
      </w:r>
      <w:r>
        <w:rPr>
          <w:color w:val="333333"/>
          <w:spacing w:val="-13"/>
          <w:sz w:val="24"/>
        </w:rPr>
        <w:t xml:space="preserve"> </w:t>
      </w:r>
      <w:r>
        <w:rPr>
          <w:color w:val="333333"/>
          <w:sz w:val="24"/>
        </w:rPr>
        <w:t>способствующие</w:t>
      </w:r>
      <w:r>
        <w:rPr>
          <w:color w:val="333333"/>
          <w:spacing w:val="-13"/>
          <w:sz w:val="24"/>
        </w:rPr>
        <w:t xml:space="preserve"> </w:t>
      </w:r>
      <w:r>
        <w:rPr>
          <w:color w:val="333333"/>
          <w:sz w:val="24"/>
        </w:rPr>
        <w:t>развитию</w:t>
      </w:r>
      <w:r>
        <w:rPr>
          <w:color w:val="333333"/>
          <w:spacing w:val="-15"/>
          <w:sz w:val="24"/>
        </w:rPr>
        <w:t xml:space="preserve"> </w:t>
      </w:r>
      <w:r>
        <w:rPr>
          <w:color w:val="333333"/>
          <w:sz w:val="24"/>
        </w:rPr>
        <w:t>обучающихся,</w:t>
      </w:r>
      <w:r>
        <w:rPr>
          <w:color w:val="333333"/>
          <w:spacing w:val="-6"/>
          <w:sz w:val="24"/>
        </w:rPr>
        <w:t xml:space="preserve"> </w:t>
      </w:r>
      <w:r>
        <w:rPr>
          <w:color w:val="333333"/>
          <w:sz w:val="24"/>
        </w:rPr>
        <w:t>независимо от их способностей и характера;</w:t>
      </w:r>
    </w:p>
    <w:p>
      <w:pPr>
        <w:pStyle w:val="7"/>
        <w:numPr>
          <w:ilvl w:val="0"/>
          <w:numId w:val="5"/>
        </w:numPr>
        <w:tabs>
          <w:tab w:val="left" w:pos="840"/>
          <w:tab w:val="left" w:pos="841"/>
        </w:tabs>
        <w:spacing w:before="80" w:after="0" w:line="312" w:lineRule="auto"/>
        <w:ind w:left="840" w:right="823" w:hanging="360"/>
        <w:jc w:val="left"/>
        <w:rPr>
          <w:sz w:val="24"/>
        </w:rPr>
      </w:pPr>
      <w:r>
        <w:rPr>
          <w:color w:val="333333"/>
          <w:sz w:val="24"/>
        </w:rPr>
        <w:t>контролирует</w:t>
      </w:r>
      <w:r>
        <w:rPr>
          <w:color w:val="333333"/>
          <w:spacing w:val="-8"/>
          <w:sz w:val="24"/>
        </w:rPr>
        <w:t xml:space="preserve"> </w:t>
      </w:r>
      <w:r>
        <w:rPr>
          <w:color w:val="333333"/>
          <w:sz w:val="24"/>
        </w:rPr>
        <w:t>выполнение</w:t>
      </w:r>
      <w:r>
        <w:rPr>
          <w:color w:val="333333"/>
          <w:spacing w:val="-13"/>
          <w:sz w:val="24"/>
        </w:rPr>
        <w:t xml:space="preserve"> </w:t>
      </w:r>
      <w:r>
        <w:rPr>
          <w:color w:val="333333"/>
          <w:sz w:val="24"/>
        </w:rPr>
        <w:t>учениками</w:t>
      </w:r>
      <w:r>
        <w:rPr>
          <w:color w:val="333333"/>
          <w:spacing w:val="-7"/>
          <w:sz w:val="24"/>
        </w:rPr>
        <w:t xml:space="preserve"> </w:t>
      </w:r>
      <w:r>
        <w:rPr>
          <w:color w:val="333333"/>
          <w:sz w:val="24"/>
        </w:rPr>
        <w:t>правил</w:t>
      </w:r>
      <w:r>
        <w:rPr>
          <w:color w:val="333333"/>
          <w:spacing w:val="-9"/>
          <w:sz w:val="24"/>
        </w:rPr>
        <w:t xml:space="preserve"> </w:t>
      </w:r>
      <w:r>
        <w:rPr>
          <w:color w:val="333333"/>
          <w:sz w:val="24"/>
        </w:rPr>
        <w:t>поведения</w:t>
      </w:r>
      <w:r>
        <w:rPr>
          <w:color w:val="333333"/>
          <w:spacing w:val="-12"/>
          <w:sz w:val="24"/>
        </w:rPr>
        <w:t xml:space="preserve"> </w:t>
      </w:r>
      <w:r>
        <w:rPr>
          <w:color w:val="333333"/>
          <w:sz w:val="24"/>
        </w:rPr>
        <w:t>в</w:t>
      </w:r>
      <w:r>
        <w:rPr>
          <w:color w:val="333333"/>
          <w:spacing w:val="-8"/>
          <w:sz w:val="24"/>
        </w:rPr>
        <w:t xml:space="preserve"> </w:t>
      </w:r>
      <w:r>
        <w:rPr>
          <w:color w:val="333333"/>
          <w:sz w:val="24"/>
        </w:rPr>
        <w:t>учебном</w:t>
      </w:r>
      <w:r>
        <w:rPr>
          <w:color w:val="333333"/>
          <w:spacing w:val="-7"/>
          <w:sz w:val="24"/>
        </w:rPr>
        <w:t xml:space="preserve"> </w:t>
      </w:r>
      <w:r>
        <w:rPr>
          <w:color w:val="333333"/>
          <w:sz w:val="24"/>
        </w:rPr>
        <w:t>кабинете</w:t>
      </w:r>
      <w:r>
        <w:rPr>
          <w:color w:val="333333"/>
          <w:spacing w:val="-9"/>
          <w:sz w:val="24"/>
        </w:rPr>
        <w:t xml:space="preserve"> </w:t>
      </w:r>
      <w:r>
        <w:rPr>
          <w:color w:val="333333"/>
          <w:sz w:val="24"/>
        </w:rPr>
        <w:t>в соответствии с Уставом школы и Правилами внутреннего распорядка общеобразовательной</w:t>
      </w:r>
      <w:r>
        <w:rPr>
          <w:color w:val="333333"/>
          <w:spacing w:val="-7"/>
          <w:sz w:val="24"/>
        </w:rPr>
        <w:t xml:space="preserve"> </w:t>
      </w:r>
      <w:r>
        <w:rPr>
          <w:color w:val="333333"/>
          <w:sz w:val="24"/>
        </w:rPr>
        <w:t>организации;</w:t>
      </w:r>
    </w:p>
    <w:p>
      <w:pPr>
        <w:pStyle w:val="7"/>
        <w:numPr>
          <w:ilvl w:val="0"/>
          <w:numId w:val="5"/>
        </w:numPr>
        <w:tabs>
          <w:tab w:val="left" w:pos="840"/>
          <w:tab w:val="left" w:pos="841"/>
        </w:tabs>
        <w:spacing w:before="76" w:after="0" w:line="240" w:lineRule="auto"/>
        <w:ind w:left="840" w:right="0" w:hanging="361"/>
        <w:jc w:val="left"/>
        <w:rPr>
          <w:sz w:val="24"/>
        </w:rPr>
      </w:pPr>
      <w:r>
        <w:rPr>
          <w:color w:val="333333"/>
          <w:sz w:val="24"/>
        </w:rPr>
        <w:t>способствует</w:t>
      </w:r>
      <w:r>
        <w:rPr>
          <w:color w:val="333333"/>
          <w:spacing w:val="-11"/>
          <w:sz w:val="24"/>
        </w:rPr>
        <w:t xml:space="preserve"> </w:t>
      </w:r>
      <w:r>
        <w:rPr>
          <w:color w:val="333333"/>
          <w:sz w:val="24"/>
        </w:rPr>
        <w:t>реализации</w:t>
      </w:r>
      <w:r>
        <w:rPr>
          <w:color w:val="333333"/>
          <w:spacing w:val="-6"/>
          <w:sz w:val="24"/>
        </w:rPr>
        <w:t xml:space="preserve"> </w:t>
      </w:r>
      <w:r>
        <w:rPr>
          <w:color w:val="333333"/>
          <w:sz w:val="24"/>
        </w:rPr>
        <w:t>воспитательных</w:t>
      </w:r>
      <w:r>
        <w:rPr>
          <w:color w:val="333333"/>
          <w:spacing w:val="-11"/>
          <w:sz w:val="24"/>
        </w:rPr>
        <w:t xml:space="preserve"> </w:t>
      </w:r>
      <w:r>
        <w:rPr>
          <w:color w:val="333333"/>
          <w:sz w:val="24"/>
        </w:rPr>
        <w:t>возможностей</w:t>
      </w:r>
      <w:r>
        <w:rPr>
          <w:color w:val="333333"/>
          <w:spacing w:val="-7"/>
          <w:sz w:val="24"/>
        </w:rPr>
        <w:t xml:space="preserve"> </w:t>
      </w:r>
      <w:r>
        <w:rPr>
          <w:color w:val="333333"/>
          <w:sz w:val="24"/>
        </w:rPr>
        <w:t>различных</w:t>
      </w:r>
      <w:r>
        <w:rPr>
          <w:color w:val="333333"/>
          <w:spacing w:val="-15"/>
          <w:sz w:val="24"/>
        </w:rPr>
        <w:t xml:space="preserve"> </w:t>
      </w:r>
      <w:r>
        <w:rPr>
          <w:color w:val="333333"/>
          <w:spacing w:val="-2"/>
          <w:sz w:val="24"/>
        </w:rPr>
        <w:t>видов</w:t>
      </w:r>
    </w:p>
    <w:p>
      <w:pPr>
        <w:pStyle w:val="5"/>
        <w:spacing w:before="84"/>
        <w:ind w:firstLine="0"/>
      </w:pPr>
      <w:r>
        <w:rPr>
          <w:color w:val="333333"/>
        </w:rPr>
        <w:t>деятельности</w:t>
      </w:r>
      <w:r>
        <w:rPr>
          <w:color w:val="333333"/>
          <w:spacing w:val="-16"/>
        </w:rPr>
        <w:t xml:space="preserve"> </w:t>
      </w:r>
      <w:r>
        <w:rPr>
          <w:color w:val="333333"/>
        </w:rPr>
        <w:t>школьника</w:t>
      </w:r>
      <w:r>
        <w:rPr>
          <w:color w:val="333333"/>
          <w:spacing w:val="-11"/>
        </w:rPr>
        <w:t xml:space="preserve"> </w:t>
      </w:r>
      <w:r>
        <w:rPr>
          <w:color w:val="333333"/>
        </w:rPr>
        <w:t>(учебной,</w:t>
      </w:r>
      <w:r>
        <w:rPr>
          <w:color w:val="333333"/>
          <w:spacing w:val="-9"/>
        </w:rPr>
        <w:t xml:space="preserve"> </w:t>
      </w:r>
      <w:r>
        <w:rPr>
          <w:color w:val="333333"/>
        </w:rPr>
        <w:t>исследовательской,</w:t>
      </w:r>
      <w:r>
        <w:rPr>
          <w:color w:val="333333"/>
          <w:spacing w:val="-7"/>
        </w:rPr>
        <w:t xml:space="preserve"> </w:t>
      </w:r>
      <w:r>
        <w:rPr>
          <w:color w:val="333333"/>
        </w:rPr>
        <w:t>проектной,</w:t>
      </w:r>
      <w:r>
        <w:rPr>
          <w:color w:val="333333"/>
          <w:spacing w:val="-8"/>
        </w:rPr>
        <w:t xml:space="preserve"> </w:t>
      </w:r>
      <w:r>
        <w:rPr>
          <w:color w:val="333333"/>
          <w:spacing w:val="-2"/>
        </w:rPr>
        <w:t>творческой);</w:t>
      </w:r>
    </w:p>
    <w:p>
      <w:pPr>
        <w:pStyle w:val="7"/>
        <w:numPr>
          <w:ilvl w:val="0"/>
          <w:numId w:val="5"/>
        </w:numPr>
        <w:tabs>
          <w:tab w:val="left" w:pos="840"/>
          <w:tab w:val="left" w:pos="841"/>
        </w:tabs>
        <w:spacing w:before="156" w:after="0" w:line="240" w:lineRule="auto"/>
        <w:ind w:left="840" w:right="0" w:hanging="361"/>
        <w:jc w:val="left"/>
        <w:rPr>
          <w:sz w:val="24"/>
        </w:rPr>
      </w:pPr>
      <w:r>
        <w:rPr>
          <w:color w:val="333333"/>
          <w:sz w:val="24"/>
        </w:rPr>
        <w:t>способствует</w:t>
      </w:r>
      <w:r>
        <w:rPr>
          <w:color w:val="333333"/>
          <w:spacing w:val="-7"/>
          <w:sz w:val="24"/>
        </w:rPr>
        <w:t xml:space="preserve"> </w:t>
      </w:r>
      <w:r>
        <w:rPr>
          <w:color w:val="333333"/>
          <w:sz w:val="24"/>
        </w:rPr>
        <w:t>развитию</w:t>
      </w:r>
      <w:r>
        <w:rPr>
          <w:color w:val="333333"/>
          <w:spacing w:val="-7"/>
          <w:sz w:val="24"/>
        </w:rPr>
        <w:t xml:space="preserve"> </w:t>
      </w:r>
      <w:r>
        <w:rPr>
          <w:color w:val="333333"/>
          <w:sz w:val="24"/>
        </w:rPr>
        <w:t>у</w:t>
      </w:r>
      <w:r>
        <w:rPr>
          <w:color w:val="333333"/>
          <w:spacing w:val="-12"/>
          <w:sz w:val="24"/>
        </w:rPr>
        <w:t xml:space="preserve"> </w:t>
      </w:r>
      <w:r>
        <w:rPr>
          <w:color w:val="333333"/>
          <w:sz w:val="24"/>
        </w:rPr>
        <w:t>учащихся</w:t>
      </w:r>
      <w:r>
        <w:rPr>
          <w:color w:val="333333"/>
          <w:spacing w:val="-5"/>
          <w:sz w:val="24"/>
        </w:rPr>
        <w:t xml:space="preserve"> </w:t>
      </w:r>
      <w:r>
        <w:rPr>
          <w:color w:val="333333"/>
          <w:sz w:val="24"/>
        </w:rPr>
        <w:t>познавательной</w:t>
      </w:r>
      <w:r>
        <w:rPr>
          <w:color w:val="333333"/>
          <w:spacing w:val="-3"/>
          <w:sz w:val="24"/>
        </w:rPr>
        <w:t xml:space="preserve"> </w:t>
      </w:r>
      <w:r>
        <w:rPr>
          <w:color w:val="333333"/>
          <w:spacing w:val="-2"/>
          <w:sz w:val="24"/>
        </w:rPr>
        <w:t>активности,</w:t>
      </w:r>
    </w:p>
    <w:p>
      <w:pPr>
        <w:pStyle w:val="5"/>
        <w:spacing w:before="84" w:line="312" w:lineRule="auto"/>
        <w:ind w:right="339" w:firstLine="0"/>
      </w:pPr>
      <w:r>
        <w:rPr>
          <w:color w:val="333333"/>
        </w:rPr>
        <w:t>самостоятельности, инициативы и творческих способностей, формированию гражданской</w:t>
      </w:r>
      <w:r>
        <w:rPr>
          <w:color w:val="333333"/>
          <w:spacing w:val="-9"/>
        </w:rPr>
        <w:t xml:space="preserve"> </w:t>
      </w:r>
      <w:r>
        <w:rPr>
          <w:color w:val="333333"/>
        </w:rPr>
        <w:t>позиции,</w:t>
      </w:r>
      <w:r>
        <w:rPr>
          <w:color w:val="333333"/>
          <w:spacing w:val="-7"/>
        </w:rPr>
        <w:t xml:space="preserve"> </w:t>
      </w:r>
      <w:r>
        <w:rPr>
          <w:color w:val="333333"/>
        </w:rPr>
        <w:t>способности</w:t>
      </w:r>
      <w:r>
        <w:rPr>
          <w:color w:val="333333"/>
          <w:spacing w:val="-4"/>
        </w:rPr>
        <w:t xml:space="preserve"> </w:t>
      </w:r>
      <w:r>
        <w:rPr>
          <w:color w:val="333333"/>
        </w:rPr>
        <w:t>к</w:t>
      </w:r>
      <w:r>
        <w:rPr>
          <w:color w:val="333333"/>
          <w:spacing w:val="-8"/>
        </w:rPr>
        <w:t xml:space="preserve"> </w:t>
      </w:r>
      <w:r>
        <w:rPr>
          <w:color w:val="333333"/>
        </w:rPr>
        <w:t>труду</w:t>
      </w:r>
      <w:r>
        <w:rPr>
          <w:color w:val="333333"/>
          <w:spacing w:val="-15"/>
        </w:rPr>
        <w:t xml:space="preserve"> </w:t>
      </w:r>
      <w:r>
        <w:rPr>
          <w:color w:val="333333"/>
        </w:rPr>
        <w:t>и</w:t>
      </w:r>
      <w:r>
        <w:rPr>
          <w:color w:val="333333"/>
          <w:spacing w:val="-6"/>
        </w:rPr>
        <w:t xml:space="preserve"> </w:t>
      </w:r>
      <w:r>
        <w:rPr>
          <w:color w:val="333333"/>
        </w:rPr>
        <w:t>жизни</w:t>
      </w:r>
      <w:r>
        <w:rPr>
          <w:color w:val="333333"/>
          <w:spacing w:val="-9"/>
        </w:rPr>
        <w:t xml:space="preserve"> </w:t>
      </w:r>
      <w:r>
        <w:rPr>
          <w:color w:val="333333"/>
        </w:rPr>
        <w:t>в</w:t>
      </w:r>
      <w:r>
        <w:rPr>
          <w:color w:val="333333"/>
          <w:spacing w:val="-5"/>
        </w:rPr>
        <w:t xml:space="preserve"> </w:t>
      </w:r>
      <w:r>
        <w:rPr>
          <w:color w:val="333333"/>
        </w:rPr>
        <w:t>условиях</w:t>
      </w:r>
      <w:r>
        <w:rPr>
          <w:color w:val="333333"/>
          <w:spacing w:val="-11"/>
        </w:rPr>
        <w:t xml:space="preserve"> </w:t>
      </w:r>
      <w:r>
        <w:rPr>
          <w:color w:val="333333"/>
        </w:rPr>
        <w:t>современного мира, культуры здорового и безопасного образа жизни.</w:t>
      </w:r>
    </w:p>
    <w:p>
      <w:pPr>
        <w:pStyle w:val="7"/>
        <w:numPr>
          <w:ilvl w:val="1"/>
          <w:numId w:val="3"/>
        </w:numPr>
        <w:tabs>
          <w:tab w:val="left" w:pos="543"/>
        </w:tabs>
        <w:spacing w:before="201" w:after="0" w:line="240" w:lineRule="auto"/>
        <w:ind w:left="542" w:right="0" w:hanging="424"/>
        <w:jc w:val="left"/>
        <w:rPr>
          <w:sz w:val="24"/>
        </w:rPr>
      </w:pPr>
      <w:r>
        <w:rPr>
          <w:color w:val="0078D2"/>
          <w:sz w:val="24"/>
          <w:u w:val="single" w:color="0078D2"/>
        </w:rPr>
        <w:t>В</w:t>
      </w:r>
      <w:r>
        <w:rPr>
          <w:color w:val="0078D2"/>
          <w:spacing w:val="-9"/>
          <w:sz w:val="24"/>
          <w:u w:val="single" w:color="0078D2"/>
        </w:rPr>
        <w:t xml:space="preserve"> </w:t>
      </w:r>
      <w:r>
        <w:rPr>
          <w:color w:val="0078D2"/>
          <w:sz w:val="24"/>
          <w:u w:val="single" w:color="0078D2"/>
        </w:rPr>
        <w:t>рамках</w:t>
      </w:r>
      <w:r>
        <w:rPr>
          <w:color w:val="0078D2"/>
          <w:spacing w:val="-8"/>
          <w:sz w:val="24"/>
          <w:u w:val="single" w:color="0078D2"/>
        </w:rPr>
        <w:t xml:space="preserve"> </w:t>
      </w:r>
      <w:r>
        <w:rPr>
          <w:color w:val="0078D2"/>
          <w:sz w:val="24"/>
          <w:u w:val="single" w:color="0078D2"/>
        </w:rPr>
        <w:t>трудовой</w:t>
      </w:r>
      <w:r>
        <w:rPr>
          <w:color w:val="0078D2"/>
          <w:spacing w:val="-8"/>
          <w:sz w:val="24"/>
          <w:u w:val="single" w:color="0078D2"/>
        </w:rPr>
        <w:t xml:space="preserve"> </w:t>
      </w:r>
      <w:r>
        <w:rPr>
          <w:color w:val="0078D2"/>
          <w:sz w:val="24"/>
          <w:u w:val="single" w:color="0078D2"/>
        </w:rPr>
        <w:t>функции</w:t>
      </w:r>
      <w:r>
        <w:rPr>
          <w:color w:val="0078D2"/>
          <w:spacing w:val="-1"/>
          <w:sz w:val="24"/>
          <w:u w:val="single" w:color="0078D2"/>
        </w:rPr>
        <w:t xml:space="preserve"> </w:t>
      </w:r>
      <w:r>
        <w:rPr>
          <w:color w:val="0078D2"/>
          <w:sz w:val="24"/>
          <w:u w:val="single" w:color="0078D2"/>
        </w:rPr>
        <w:t>развивающей</w:t>
      </w:r>
      <w:r>
        <w:rPr>
          <w:color w:val="0078D2"/>
          <w:spacing w:val="-7"/>
          <w:sz w:val="24"/>
          <w:u w:val="single" w:color="0078D2"/>
        </w:rPr>
        <w:t xml:space="preserve"> </w:t>
      </w:r>
      <w:r>
        <w:rPr>
          <w:color w:val="0078D2"/>
          <w:spacing w:val="-2"/>
          <w:sz w:val="24"/>
          <w:u w:val="single" w:color="0078D2"/>
        </w:rPr>
        <w:t>деятельности:</w:t>
      </w:r>
    </w:p>
    <w:p>
      <w:pPr>
        <w:pStyle w:val="5"/>
        <w:spacing w:before="1"/>
        <w:ind w:left="0" w:firstLine="0"/>
      </w:pPr>
    </w:p>
    <w:p>
      <w:pPr>
        <w:pStyle w:val="7"/>
        <w:numPr>
          <w:ilvl w:val="0"/>
          <w:numId w:val="6"/>
        </w:numPr>
        <w:tabs>
          <w:tab w:val="left" w:pos="840"/>
          <w:tab w:val="left" w:pos="841"/>
        </w:tabs>
        <w:spacing w:before="90" w:after="0" w:line="309" w:lineRule="auto"/>
        <w:ind w:left="840" w:right="1304" w:hanging="360"/>
        <w:jc w:val="left"/>
        <w:rPr>
          <w:sz w:val="24"/>
        </w:rPr>
      </w:pPr>
      <w:r>
        <w:rPr>
          <w:color w:val="333333"/>
          <w:sz w:val="24"/>
        </w:rPr>
        <w:t>осуществляет</w:t>
      </w:r>
      <w:r>
        <w:rPr>
          <w:color w:val="333333"/>
          <w:spacing w:val="-14"/>
          <w:sz w:val="24"/>
        </w:rPr>
        <w:t xml:space="preserve"> </w:t>
      </w:r>
      <w:r>
        <w:rPr>
          <w:color w:val="333333"/>
          <w:sz w:val="24"/>
        </w:rPr>
        <w:t>проектирование</w:t>
      </w:r>
      <w:r>
        <w:rPr>
          <w:color w:val="333333"/>
          <w:spacing w:val="-15"/>
          <w:sz w:val="24"/>
        </w:rPr>
        <w:t xml:space="preserve"> </w:t>
      </w:r>
      <w:r>
        <w:rPr>
          <w:color w:val="333333"/>
          <w:sz w:val="24"/>
        </w:rPr>
        <w:t>психологически</w:t>
      </w:r>
      <w:r>
        <w:rPr>
          <w:color w:val="333333"/>
          <w:spacing w:val="-15"/>
          <w:sz w:val="24"/>
        </w:rPr>
        <w:t xml:space="preserve"> </w:t>
      </w:r>
      <w:r>
        <w:rPr>
          <w:color w:val="333333"/>
          <w:sz w:val="24"/>
        </w:rPr>
        <w:t>безопасной</w:t>
      </w:r>
      <w:r>
        <w:rPr>
          <w:color w:val="333333"/>
          <w:spacing w:val="-13"/>
          <w:sz w:val="24"/>
        </w:rPr>
        <w:t xml:space="preserve"> </w:t>
      </w:r>
      <w:r>
        <w:rPr>
          <w:color w:val="333333"/>
          <w:sz w:val="24"/>
        </w:rPr>
        <w:t>и</w:t>
      </w:r>
      <w:r>
        <w:rPr>
          <w:color w:val="333333"/>
          <w:spacing w:val="-15"/>
          <w:sz w:val="24"/>
        </w:rPr>
        <w:t xml:space="preserve"> </w:t>
      </w:r>
      <w:r>
        <w:rPr>
          <w:color w:val="333333"/>
          <w:sz w:val="24"/>
        </w:rPr>
        <w:t>комфортной образовательной среды на занятиях по предмету;</w:t>
      </w:r>
    </w:p>
    <w:p>
      <w:pPr>
        <w:pStyle w:val="7"/>
        <w:numPr>
          <w:ilvl w:val="0"/>
          <w:numId w:val="6"/>
        </w:numPr>
        <w:tabs>
          <w:tab w:val="left" w:pos="840"/>
          <w:tab w:val="left" w:pos="841"/>
        </w:tabs>
        <w:spacing w:before="81" w:after="0" w:line="316" w:lineRule="auto"/>
        <w:ind w:left="840" w:right="682" w:hanging="360"/>
        <w:jc w:val="left"/>
        <w:rPr>
          <w:sz w:val="24"/>
        </w:rPr>
      </w:pPr>
      <w:r>
        <w:rPr>
          <w:color w:val="333333"/>
          <w:sz w:val="24"/>
        </w:rPr>
        <w:t>развивает</w:t>
      </w:r>
      <w:r>
        <w:rPr>
          <w:color w:val="333333"/>
          <w:spacing w:val="-13"/>
          <w:sz w:val="24"/>
        </w:rPr>
        <w:t xml:space="preserve"> </w:t>
      </w:r>
      <w:r>
        <w:rPr>
          <w:color w:val="333333"/>
          <w:sz w:val="24"/>
        </w:rPr>
        <w:t>у</w:t>
      </w:r>
      <w:r>
        <w:rPr>
          <w:color w:val="333333"/>
          <w:spacing w:val="-15"/>
          <w:sz w:val="24"/>
        </w:rPr>
        <w:t xml:space="preserve"> </w:t>
      </w:r>
      <w:r>
        <w:rPr>
          <w:color w:val="333333"/>
          <w:sz w:val="24"/>
        </w:rPr>
        <w:t>детей</w:t>
      </w:r>
      <w:r>
        <w:rPr>
          <w:color w:val="333333"/>
          <w:spacing w:val="-9"/>
          <w:sz w:val="24"/>
        </w:rPr>
        <w:t xml:space="preserve"> </w:t>
      </w:r>
      <w:r>
        <w:rPr>
          <w:color w:val="333333"/>
          <w:sz w:val="24"/>
        </w:rPr>
        <w:t>познавательную</w:t>
      </w:r>
      <w:r>
        <w:rPr>
          <w:color w:val="333333"/>
          <w:spacing w:val="-11"/>
          <w:sz w:val="24"/>
        </w:rPr>
        <w:t xml:space="preserve"> </w:t>
      </w:r>
      <w:r>
        <w:rPr>
          <w:color w:val="333333"/>
          <w:sz w:val="24"/>
        </w:rPr>
        <w:t>активность,</w:t>
      </w:r>
      <w:r>
        <w:rPr>
          <w:color w:val="333333"/>
          <w:spacing w:val="-15"/>
          <w:sz w:val="24"/>
        </w:rPr>
        <w:t xml:space="preserve"> </w:t>
      </w:r>
      <w:r>
        <w:rPr>
          <w:color w:val="333333"/>
          <w:sz w:val="24"/>
        </w:rPr>
        <w:t>самостоятельность,</w:t>
      </w:r>
      <w:r>
        <w:rPr>
          <w:color w:val="333333"/>
          <w:spacing w:val="-11"/>
          <w:sz w:val="24"/>
        </w:rPr>
        <w:t xml:space="preserve"> </w:t>
      </w:r>
      <w:r>
        <w:rPr>
          <w:color w:val="333333"/>
          <w:sz w:val="24"/>
        </w:rPr>
        <w:t>инициативу, способности к исследованию и проектированию;</w:t>
      </w:r>
    </w:p>
    <w:p>
      <w:pPr>
        <w:pStyle w:val="7"/>
        <w:numPr>
          <w:ilvl w:val="0"/>
          <w:numId w:val="6"/>
        </w:numPr>
        <w:tabs>
          <w:tab w:val="left" w:pos="840"/>
          <w:tab w:val="left" w:pos="841"/>
        </w:tabs>
        <w:spacing w:before="68" w:after="0" w:line="312" w:lineRule="auto"/>
        <w:ind w:left="840" w:right="245" w:hanging="360"/>
        <w:jc w:val="left"/>
        <w:rPr>
          <w:sz w:val="24"/>
        </w:rPr>
      </w:pPr>
      <w:r>
        <w:rPr>
          <w:color w:val="333333"/>
          <w:sz w:val="24"/>
        </w:rPr>
        <w:t>осваивает</w:t>
      </w:r>
      <w:r>
        <w:rPr>
          <w:color w:val="333333"/>
          <w:spacing w:val="-6"/>
          <w:sz w:val="24"/>
        </w:rPr>
        <w:t xml:space="preserve"> </w:t>
      </w:r>
      <w:r>
        <w:rPr>
          <w:color w:val="333333"/>
          <w:sz w:val="24"/>
        </w:rPr>
        <w:t>и</w:t>
      </w:r>
      <w:r>
        <w:rPr>
          <w:color w:val="333333"/>
          <w:spacing w:val="-7"/>
          <w:sz w:val="24"/>
        </w:rPr>
        <w:t xml:space="preserve"> </w:t>
      </w:r>
      <w:r>
        <w:rPr>
          <w:color w:val="333333"/>
          <w:sz w:val="24"/>
        </w:rPr>
        <w:t>применяет</w:t>
      </w:r>
      <w:r>
        <w:rPr>
          <w:color w:val="333333"/>
          <w:spacing w:val="-10"/>
          <w:sz w:val="24"/>
        </w:rPr>
        <w:t xml:space="preserve"> </w:t>
      </w:r>
      <w:r>
        <w:rPr>
          <w:color w:val="333333"/>
          <w:sz w:val="24"/>
        </w:rPr>
        <w:t>в</w:t>
      </w:r>
      <w:r>
        <w:rPr>
          <w:color w:val="333333"/>
          <w:spacing w:val="-6"/>
          <w:sz w:val="24"/>
        </w:rPr>
        <w:t xml:space="preserve"> </w:t>
      </w:r>
      <w:r>
        <w:rPr>
          <w:color w:val="333333"/>
          <w:sz w:val="24"/>
        </w:rPr>
        <w:t>работе</w:t>
      </w:r>
      <w:r>
        <w:rPr>
          <w:color w:val="333333"/>
          <w:spacing w:val="-7"/>
          <w:sz w:val="24"/>
        </w:rPr>
        <w:t xml:space="preserve"> </w:t>
      </w:r>
      <w:r>
        <w:rPr>
          <w:color w:val="333333"/>
          <w:sz w:val="24"/>
        </w:rPr>
        <w:t>психолого-педагогические</w:t>
      </w:r>
      <w:r>
        <w:rPr>
          <w:color w:val="333333"/>
          <w:spacing w:val="-7"/>
          <w:sz w:val="24"/>
        </w:rPr>
        <w:t xml:space="preserve"> </w:t>
      </w:r>
      <w:r>
        <w:rPr>
          <w:color w:val="333333"/>
          <w:sz w:val="24"/>
        </w:rPr>
        <w:t>технологии</w:t>
      </w:r>
      <w:r>
        <w:rPr>
          <w:color w:val="333333"/>
          <w:spacing w:val="-10"/>
          <w:sz w:val="24"/>
        </w:rPr>
        <w:t xml:space="preserve"> </w:t>
      </w:r>
      <w:r>
        <w:rPr>
          <w:color w:val="333333"/>
          <w:sz w:val="24"/>
        </w:rPr>
        <w:t>(в</w:t>
      </w:r>
      <w:r>
        <w:rPr>
          <w:color w:val="333333"/>
          <w:spacing w:val="-11"/>
          <w:sz w:val="24"/>
        </w:rPr>
        <w:t xml:space="preserve"> </w:t>
      </w:r>
      <w:r>
        <w:rPr>
          <w:color w:val="333333"/>
          <w:sz w:val="24"/>
        </w:rPr>
        <w:t>том</w:t>
      </w:r>
      <w:r>
        <w:rPr>
          <w:color w:val="333333"/>
          <w:spacing w:val="-10"/>
          <w:sz w:val="24"/>
        </w:rPr>
        <w:t xml:space="preserve"> </w:t>
      </w:r>
      <w:r>
        <w:rPr>
          <w:color w:val="333333"/>
          <w:sz w:val="24"/>
        </w:rPr>
        <w:t>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pPr>
        <w:pStyle w:val="7"/>
        <w:numPr>
          <w:ilvl w:val="0"/>
          <w:numId w:val="6"/>
        </w:numPr>
        <w:tabs>
          <w:tab w:val="left" w:pos="840"/>
          <w:tab w:val="left" w:pos="841"/>
        </w:tabs>
        <w:spacing w:before="82" w:after="0" w:line="240" w:lineRule="auto"/>
        <w:ind w:left="840" w:right="0" w:hanging="361"/>
        <w:jc w:val="left"/>
        <w:rPr>
          <w:sz w:val="24"/>
        </w:rPr>
      </w:pPr>
      <w:r>
        <w:rPr>
          <w:color w:val="333333"/>
          <w:sz w:val="24"/>
        </w:rPr>
        <w:t>оказывает</w:t>
      </w:r>
      <w:r>
        <w:rPr>
          <w:color w:val="333333"/>
          <w:spacing w:val="-9"/>
          <w:sz w:val="24"/>
        </w:rPr>
        <w:t xml:space="preserve"> </w:t>
      </w:r>
      <w:r>
        <w:rPr>
          <w:color w:val="333333"/>
          <w:sz w:val="24"/>
        </w:rPr>
        <w:t>адресную</w:t>
      </w:r>
      <w:r>
        <w:rPr>
          <w:color w:val="333333"/>
          <w:spacing w:val="-10"/>
          <w:sz w:val="24"/>
        </w:rPr>
        <w:t xml:space="preserve"> </w:t>
      </w:r>
      <w:r>
        <w:rPr>
          <w:color w:val="333333"/>
          <w:sz w:val="24"/>
        </w:rPr>
        <w:t>помощь</w:t>
      </w:r>
      <w:r>
        <w:rPr>
          <w:color w:val="333333"/>
          <w:spacing w:val="-7"/>
          <w:sz w:val="24"/>
        </w:rPr>
        <w:t xml:space="preserve"> </w:t>
      </w:r>
      <w:r>
        <w:rPr>
          <w:color w:val="333333"/>
          <w:sz w:val="24"/>
        </w:rPr>
        <w:t>учащимся</w:t>
      </w:r>
      <w:r>
        <w:rPr>
          <w:color w:val="333333"/>
          <w:spacing w:val="-8"/>
          <w:sz w:val="24"/>
        </w:rPr>
        <w:t xml:space="preserve"> </w:t>
      </w:r>
      <w:r>
        <w:rPr>
          <w:color w:val="333333"/>
          <w:sz w:val="24"/>
        </w:rPr>
        <w:t>образовательного</w:t>
      </w:r>
      <w:r>
        <w:rPr>
          <w:color w:val="333333"/>
          <w:spacing w:val="-2"/>
          <w:sz w:val="24"/>
        </w:rPr>
        <w:t xml:space="preserve"> учреждения;</w:t>
      </w:r>
    </w:p>
    <w:p>
      <w:pPr>
        <w:pStyle w:val="7"/>
        <w:numPr>
          <w:ilvl w:val="0"/>
          <w:numId w:val="6"/>
        </w:numPr>
        <w:tabs>
          <w:tab w:val="left" w:pos="840"/>
          <w:tab w:val="left" w:pos="841"/>
        </w:tabs>
        <w:spacing w:before="160" w:after="0" w:line="312" w:lineRule="auto"/>
        <w:ind w:left="840" w:right="1485" w:hanging="360"/>
        <w:jc w:val="left"/>
        <w:rPr>
          <w:sz w:val="24"/>
        </w:rPr>
      </w:pPr>
      <w:r>
        <w:rPr>
          <w:color w:val="333333"/>
          <w:sz w:val="24"/>
        </w:rPr>
        <w:t>как</w:t>
      </w:r>
      <w:r>
        <w:rPr>
          <w:color w:val="333333"/>
          <w:spacing w:val="-15"/>
          <w:sz w:val="24"/>
        </w:rPr>
        <w:t xml:space="preserve"> </w:t>
      </w:r>
      <w:r>
        <w:rPr>
          <w:color w:val="333333"/>
          <w:sz w:val="24"/>
        </w:rPr>
        <w:t>учитель-предметник</w:t>
      </w:r>
      <w:r>
        <w:rPr>
          <w:color w:val="333333"/>
          <w:spacing w:val="-15"/>
          <w:sz w:val="24"/>
        </w:rPr>
        <w:t xml:space="preserve"> </w:t>
      </w:r>
      <w:r>
        <w:rPr>
          <w:color w:val="333333"/>
          <w:sz w:val="24"/>
        </w:rPr>
        <w:t>участвует</w:t>
      </w:r>
      <w:r>
        <w:rPr>
          <w:color w:val="333333"/>
          <w:spacing w:val="-15"/>
          <w:sz w:val="24"/>
        </w:rPr>
        <w:t xml:space="preserve"> </w:t>
      </w:r>
      <w:r>
        <w:rPr>
          <w:color w:val="333333"/>
          <w:sz w:val="24"/>
        </w:rPr>
        <w:t>в</w:t>
      </w:r>
      <w:r>
        <w:rPr>
          <w:color w:val="333333"/>
          <w:spacing w:val="-15"/>
          <w:sz w:val="24"/>
        </w:rPr>
        <w:t xml:space="preserve"> </w:t>
      </w:r>
      <w:r>
        <w:rPr>
          <w:color w:val="333333"/>
          <w:sz w:val="24"/>
        </w:rPr>
        <w:t xml:space="preserve">психолого-медико-педагогических </w:t>
      </w:r>
      <w:r>
        <w:rPr>
          <w:color w:val="333333"/>
          <w:spacing w:val="-2"/>
          <w:sz w:val="24"/>
        </w:rPr>
        <w:t>консилиумах;</w:t>
      </w:r>
    </w:p>
    <w:p>
      <w:pPr>
        <w:spacing w:after="0" w:line="312" w:lineRule="auto"/>
        <w:jc w:val="left"/>
        <w:rPr>
          <w:sz w:val="24"/>
        </w:rPr>
        <w:sectPr>
          <w:pgSz w:w="11910" w:h="16840"/>
          <w:pgMar w:top="1100" w:right="660" w:bottom="280" w:left="1580" w:header="720" w:footer="720" w:gutter="0"/>
          <w:cols w:space="720" w:num="1"/>
        </w:sectPr>
      </w:pPr>
    </w:p>
    <w:p>
      <w:pPr>
        <w:pStyle w:val="7"/>
        <w:numPr>
          <w:ilvl w:val="0"/>
          <w:numId w:val="6"/>
        </w:numPr>
        <w:tabs>
          <w:tab w:val="left" w:pos="840"/>
          <w:tab w:val="left" w:pos="841"/>
        </w:tabs>
        <w:spacing w:before="69" w:after="0" w:line="316" w:lineRule="auto"/>
        <w:ind w:left="840" w:right="250" w:hanging="360"/>
        <w:jc w:val="left"/>
        <w:rPr>
          <w:sz w:val="24"/>
        </w:rPr>
      </w:pPr>
      <w:r>
        <w:pict>
          <v:rect id="docshape8" o:spid="_x0000_s1033" o:spt="1" style="position:absolute;left:0pt;margin-left:48.95pt;margin-top:172.15pt;height:51.8pt;width:0.7pt;mso-position-horizontal-relative:page;mso-position-vertical-relative:page;z-index:251663360;mso-width-relative:page;mso-height-relative:page;" fillcolor="#000000" filled="t" stroked="f" coordsize="21600,21600">
            <v:path/>
            <v:fill on="t" focussize="0,0"/>
            <v:stroke on="f"/>
            <v:imagedata o:title=""/>
            <o:lock v:ext="edit"/>
            <v:textbox>
              <w:txbxContent>
                <w:p/>
              </w:txbxContent>
            </v:textbox>
          </v:rect>
        </w:pict>
      </w:r>
      <w:r>
        <w:pict>
          <v:rect id="docshape9" o:spid="_x0000_s1034" o:spt="1" style="position:absolute;left:0pt;margin-left:48.95pt;margin-top:588.6pt;height:38.05pt;width:0.7pt;mso-position-horizontal-relative:page;mso-position-vertical-relative:page;z-index:251663360;mso-width-relative:page;mso-height-relative:page;" fillcolor="#000000" filled="t" stroked="f" coordsize="21600,21600">
            <v:path/>
            <v:fill on="t" focussize="0,0"/>
            <v:stroke on="f"/>
            <v:imagedata o:title=""/>
            <o:lock v:ext="edit"/>
            <v:textbox>
              <w:txbxContent>
                <w:p/>
              </w:txbxContent>
            </v:textbox>
          </v:rect>
        </w:pict>
      </w:r>
      <w:r>
        <w:rPr>
          <w:color w:val="333333"/>
          <w:sz w:val="24"/>
        </w:rPr>
        <w:t>разрабатывает</w:t>
      </w:r>
      <w:r>
        <w:rPr>
          <w:color w:val="333333"/>
          <w:spacing w:val="-8"/>
          <w:sz w:val="24"/>
        </w:rPr>
        <w:t xml:space="preserve"> </w:t>
      </w:r>
      <w:r>
        <w:rPr>
          <w:color w:val="333333"/>
          <w:sz w:val="24"/>
        </w:rPr>
        <w:t>и</w:t>
      </w:r>
      <w:r>
        <w:rPr>
          <w:color w:val="333333"/>
          <w:spacing w:val="-8"/>
          <w:sz w:val="24"/>
        </w:rPr>
        <w:t xml:space="preserve"> </w:t>
      </w:r>
      <w:r>
        <w:rPr>
          <w:color w:val="333333"/>
          <w:sz w:val="24"/>
        </w:rPr>
        <w:t>реализует</w:t>
      </w:r>
      <w:r>
        <w:rPr>
          <w:color w:val="333333"/>
          <w:spacing w:val="-9"/>
          <w:sz w:val="24"/>
        </w:rPr>
        <w:t xml:space="preserve"> </w:t>
      </w:r>
      <w:r>
        <w:rPr>
          <w:color w:val="333333"/>
          <w:sz w:val="24"/>
        </w:rPr>
        <w:t>индивидуальные</w:t>
      </w:r>
      <w:r>
        <w:rPr>
          <w:color w:val="333333"/>
          <w:spacing w:val="-8"/>
          <w:sz w:val="24"/>
        </w:rPr>
        <w:t xml:space="preserve"> </w:t>
      </w:r>
      <w:r>
        <w:rPr>
          <w:color w:val="333333"/>
          <w:sz w:val="24"/>
        </w:rPr>
        <w:t>учебные</w:t>
      </w:r>
      <w:r>
        <w:rPr>
          <w:color w:val="333333"/>
          <w:spacing w:val="-9"/>
          <w:sz w:val="24"/>
        </w:rPr>
        <w:t xml:space="preserve"> </w:t>
      </w:r>
      <w:r>
        <w:rPr>
          <w:color w:val="333333"/>
          <w:sz w:val="24"/>
        </w:rPr>
        <w:t>планы</w:t>
      </w:r>
      <w:r>
        <w:rPr>
          <w:color w:val="333333"/>
          <w:spacing w:val="-8"/>
          <w:sz w:val="24"/>
        </w:rPr>
        <w:t xml:space="preserve"> </w:t>
      </w:r>
      <w:r>
        <w:rPr>
          <w:color w:val="333333"/>
          <w:sz w:val="24"/>
        </w:rPr>
        <w:t>(программы)</w:t>
      </w:r>
      <w:r>
        <w:rPr>
          <w:color w:val="333333"/>
          <w:spacing w:val="-11"/>
          <w:sz w:val="24"/>
        </w:rPr>
        <w:t xml:space="preserve"> </w:t>
      </w:r>
      <w:r>
        <w:rPr>
          <w:color w:val="333333"/>
          <w:sz w:val="24"/>
        </w:rPr>
        <w:t>по</w:t>
      </w:r>
      <w:r>
        <w:rPr>
          <w:color w:val="333333"/>
          <w:spacing w:val="-9"/>
          <w:sz w:val="24"/>
        </w:rPr>
        <w:t xml:space="preserve"> </w:t>
      </w:r>
      <w:r>
        <w:rPr>
          <w:color w:val="333333"/>
          <w:sz w:val="24"/>
        </w:rPr>
        <w:t>своему предмету в рамках индивидуальных программ развития ребенка;</w:t>
      </w:r>
    </w:p>
    <w:p>
      <w:pPr>
        <w:pStyle w:val="7"/>
        <w:numPr>
          <w:ilvl w:val="0"/>
          <w:numId w:val="6"/>
        </w:numPr>
        <w:tabs>
          <w:tab w:val="left" w:pos="840"/>
          <w:tab w:val="left" w:pos="841"/>
        </w:tabs>
        <w:spacing w:before="73" w:after="0" w:line="312" w:lineRule="auto"/>
        <w:ind w:left="840" w:right="667" w:hanging="360"/>
        <w:jc w:val="left"/>
        <w:rPr>
          <w:sz w:val="24"/>
        </w:rPr>
      </w:pPr>
      <w:r>
        <w:rPr>
          <w:color w:val="333333"/>
          <w:sz w:val="24"/>
        </w:rPr>
        <w:t>формирует</w:t>
      </w:r>
      <w:r>
        <w:rPr>
          <w:color w:val="333333"/>
          <w:spacing w:val="-8"/>
          <w:sz w:val="24"/>
        </w:rPr>
        <w:t xml:space="preserve"> </w:t>
      </w:r>
      <w:r>
        <w:rPr>
          <w:color w:val="333333"/>
          <w:sz w:val="24"/>
        </w:rPr>
        <w:t>и</w:t>
      </w:r>
      <w:r>
        <w:rPr>
          <w:color w:val="333333"/>
          <w:spacing w:val="-9"/>
          <w:sz w:val="24"/>
        </w:rPr>
        <w:t xml:space="preserve"> </w:t>
      </w:r>
      <w:r>
        <w:rPr>
          <w:color w:val="333333"/>
          <w:sz w:val="24"/>
        </w:rPr>
        <w:t>реализует</w:t>
      </w:r>
      <w:r>
        <w:rPr>
          <w:color w:val="333333"/>
          <w:spacing w:val="-8"/>
          <w:sz w:val="24"/>
        </w:rPr>
        <w:t xml:space="preserve"> </w:t>
      </w:r>
      <w:r>
        <w:rPr>
          <w:color w:val="333333"/>
          <w:sz w:val="24"/>
        </w:rPr>
        <w:t>программы</w:t>
      </w:r>
      <w:r>
        <w:rPr>
          <w:color w:val="333333"/>
          <w:spacing w:val="-11"/>
          <w:sz w:val="24"/>
        </w:rPr>
        <w:t xml:space="preserve"> </w:t>
      </w:r>
      <w:r>
        <w:rPr>
          <w:color w:val="333333"/>
          <w:sz w:val="24"/>
        </w:rPr>
        <w:t>развития</w:t>
      </w:r>
      <w:r>
        <w:rPr>
          <w:color w:val="333333"/>
          <w:spacing w:val="-13"/>
          <w:sz w:val="24"/>
        </w:rPr>
        <w:t xml:space="preserve"> </w:t>
      </w:r>
      <w:r>
        <w:rPr>
          <w:color w:val="333333"/>
          <w:sz w:val="24"/>
        </w:rPr>
        <w:t>универсальных</w:t>
      </w:r>
      <w:r>
        <w:rPr>
          <w:color w:val="333333"/>
          <w:spacing w:val="-13"/>
          <w:sz w:val="24"/>
        </w:rPr>
        <w:t xml:space="preserve"> </w:t>
      </w:r>
      <w:r>
        <w:rPr>
          <w:color w:val="333333"/>
          <w:sz w:val="24"/>
        </w:rPr>
        <w:t>учебных</w:t>
      </w:r>
      <w:r>
        <w:rPr>
          <w:color w:val="333333"/>
          <w:spacing w:val="-13"/>
          <w:sz w:val="24"/>
        </w:rPr>
        <w:t xml:space="preserve"> </w:t>
      </w:r>
      <w:r>
        <w:rPr>
          <w:color w:val="333333"/>
          <w:sz w:val="24"/>
        </w:rPr>
        <w:t>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pPr>
        <w:pStyle w:val="7"/>
        <w:numPr>
          <w:ilvl w:val="1"/>
          <w:numId w:val="3"/>
        </w:numPr>
        <w:tabs>
          <w:tab w:val="left" w:pos="543"/>
        </w:tabs>
        <w:spacing w:before="200" w:after="0" w:line="237" w:lineRule="auto"/>
        <w:ind w:left="119" w:right="555" w:firstLine="0"/>
        <w:jc w:val="left"/>
        <w:rPr>
          <w:sz w:val="24"/>
        </w:rPr>
      </w:pPr>
      <w:r>
        <w:rPr>
          <w:color w:val="0078D2"/>
          <w:sz w:val="24"/>
          <w:u w:val="single" w:color="0078D2"/>
        </w:rPr>
        <w:t>В</w:t>
      </w:r>
      <w:r>
        <w:rPr>
          <w:color w:val="0078D2"/>
          <w:spacing w:val="-11"/>
          <w:sz w:val="24"/>
          <w:u w:val="single" w:color="0078D2"/>
        </w:rPr>
        <w:t xml:space="preserve"> </w:t>
      </w:r>
      <w:r>
        <w:rPr>
          <w:color w:val="0078D2"/>
          <w:sz w:val="24"/>
          <w:u w:val="single" w:color="0078D2"/>
        </w:rPr>
        <w:t>рамках</w:t>
      </w:r>
      <w:r>
        <w:rPr>
          <w:color w:val="0078D2"/>
          <w:spacing w:val="-13"/>
          <w:sz w:val="24"/>
          <w:u w:val="single" w:color="0078D2"/>
        </w:rPr>
        <w:t xml:space="preserve"> </w:t>
      </w:r>
      <w:r>
        <w:rPr>
          <w:color w:val="0078D2"/>
          <w:sz w:val="24"/>
          <w:u w:val="single" w:color="0078D2"/>
        </w:rPr>
        <w:t>трудовой</w:t>
      </w:r>
      <w:r>
        <w:rPr>
          <w:color w:val="0078D2"/>
          <w:spacing w:val="-8"/>
          <w:sz w:val="24"/>
          <w:u w:val="single" w:color="0078D2"/>
        </w:rPr>
        <w:t xml:space="preserve"> </w:t>
      </w:r>
      <w:r>
        <w:rPr>
          <w:color w:val="0078D2"/>
          <w:sz w:val="24"/>
          <w:u w:val="single" w:color="0078D2"/>
        </w:rPr>
        <w:t>функции</w:t>
      </w:r>
      <w:r>
        <w:rPr>
          <w:color w:val="0078D2"/>
          <w:spacing w:val="-7"/>
          <w:sz w:val="24"/>
          <w:u w:val="single" w:color="0078D2"/>
        </w:rPr>
        <w:t xml:space="preserve"> </w:t>
      </w:r>
      <w:r>
        <w:rPr>
          <w:color w:val="0078D2"/>
          <w:sz w:val="24"/>
          <w:u w:val="single" w:color="0078D2"/>
        </w:rPr>
        <w:t>педагогической</w:t>
      </w:r>
      <w:r>
        <w:rPr>
          <w:color w:val="0078D2"/>
          <w:spacing w:val="-11"/>
          <w:sz w:val="24"/>
          <w:u w:val="single" w:color="0078D2"/>
        </w:rPr>
        <w:t xml:space="preserve"> </w:t>
      </w:r>
      <w:r>
        <w:rPr>
          <w:color w:val="0078D2"/>
          <w:sz w:val="24"/>
          <w:u w:val="single" w:color="0078D2"/>
        </w:rPr>
        <w:t>деятельности</w:t>
      </w:r>
      <w:r>
        <w:rPr>
          <w:color w:val="0078D2"/>
          <w:spacing w:val="-11"/>
          <w:sz w:val="24"/>
          <w:u w:val="single" w:color="0078D2"/>
        </w:rPr>
        <w:t xml:space="preserve"> </w:t>
      </w:r>
      <w:r>
        <w:rPr>
          <w:color w:val="0078D2"/>
          <w:sz w:val="24"/>
          <w:u w:val="single" w:color="0078D2"/>
        </w:rPr>
        <w:t>по</w:t>
      </w:r>
      <w:r>
        <w:rPr>
          <w:color w:val="0078D2"/>
          <w:spacing w:val="-5"/>
          <w:sz w:val="24"/>
          <w:u w:val="single" w:color="0078D2"/>
        </w:rPr>
        <w:t xml:space="preserve"> </w:t>
      </w:r>
      <w:r>
        <w:rPr>
          <w:color w:val="0078D2"/>
          <w:sz w:val="24"/>
          <w:u w:val="single" w:color="0078D2"/>
        </w:rPr>
        <w:t>реализации</w:t>
      </w:r>
      <w:r>
        <w:rPr>
          <w:color w:val="0078D2"/>
          <w:spacing w:val="-11"/>
          <w:sz w:val="24"/>
          <w:u w:val="single" w:color="0078D2"/>
        </w:rPr>
        <w:t xml:space="preserve"> </w:t>
      </w:r>
      <w:r>
        <w:rPr>
          <w:color w:val="0078D2"/>
          <w:sz w:val="24"/>
          <w:u w:val="single" w:color="0078D2"/>
        </w:rPr>
        <w:t>программ</w:t>
      </w:r>
      <w:r>
        <w:rPr>
          <w:color w:val="0078D2"/>
          <w:sz w:val="24"/>
        </w:rPr>
        <w:t xml:space="preserve"> </w:t>
      </w:r>
      <w:r>
        <w:rPr>
          <w:color w:val="0078D2"/>
          <w:sz w:val="24"/>
          <w:u w:val="single" w:color="0078D2"/>
        </w:rPr>
        <w:t>основного и среднего общего образования:</w:t>
      </w:r>
    </w:p>
    <w:p>
      <w:pPr>
        <w:pStyle w:val="5"/>
        <w:spacing w:before="7"/>
        <w:ind w:left="0" w:firstLine="0"/>
      </w:pPr>
    </w:p>
    <w:p>
      <w:pPr>
        <w:pStyle w:val="7"/>
        <w:numPr>
          <w:ilvl w:val="0"/>
          <w:numId w:val="7"/>
        </w:numPr>
        <w:tabs>
          <w:tab w:val="left" w:pos="840"/>
          <w:tab w:val="left" w:pos="841"/>
        </w:tabs>
        <w:spacing w:before="90" w:after="0" w:line="312" w:lineRule="auto"/>
        <w:ind w:left="840" w:right="612" w:hanging="360"/>
        <w:jc w:val="left"/>
        <w:rPr>
          <w:sz w:val="24"/>
        </w:rPr>
      </w:pPr>
      <w:r>
        <w:rPr>
          <w:color w:val="333333"/>
          <w:sz w:val="24"/>
        </w:rPr>
        <w:t>формирует</w:t>
      </w:r>
      <w:r>
        <w:rPr>
          <w:color w:val="333333"/>
          <w:spacing w:val="-6"/>
          <w:sz w:val="24"/>
        </w:rPr>
        <w:t xml:space="preserve"> </w:t>
      </w:r>
      <w:r>
        <w:rPr>
          <w:color w:val="333333"/>
          <w:sz w:val="24"/>
        </w:rPr>
        <w:t>общекультурные</w:t>
      </w:r>
      <w:r>
        <w:rPr>
          <w:color w:val="333333"/>
          <w:spacing w:val="-6"/>
          <w:sz w:val="24"/>
        </w:rPr>
        <w:t xml:space="preserve"> </w:t>
      </w:r>
      <w:r>
        <w:rPr>
          <w:color w:val="333333"/>
          <w:sz w:val="24"/>
        </w:rPr>
        <w:t>компетенции</w:t>
      </w:r>
      <w:r>
        <w:rPr>
          <w:color w:val="333333"/>
          <w:spacing w:val="-10"/>
          <w:sz w:val="24"/>
        </w:rPr>
        <w:t xml:space="preserve"> </w:t>
      </w:r>
      <w:r>
        <w:rPr>
          <w:color w:val="333333"/>
          <w:sz w:val="24"/>
        </w:rPr>
        <w:t>и</w:t>
      </w:r>
      <w:r>
        <w:rPr>
          <w:color w:val="333333"/>
          <w:spacing w:val="-12"/>
          <w:sz w:val="24"/>
        </w:rPr>
        <w:t xml:space="preserve"> </w:t>
      </w:r>
      <w:r>
        <w:rPr>
          <w:color w:val="333333"/>
          <w:sz w:val="24"/>
        </w:rPr>
        <w:t>понимание</w:t>
      </w:r>
      <w:r>
        <w:rPr>
          <w:color w:val="333333"/>
          <w:spacing w:val="-7"/>
          <w:sz w:val="24"/>
        </w:rPr>
        <w:t xml:space="preserve"> </w:t>
      </w:r>
      <w:r>
        <w:rPr>
          <w:color w:val="333333"/>
          <w:sz w:val="24"/>
        </w:rPr>
        <w:t>места</w:t>
      </w:r>
      <w:r>
        <w:rPr>
          <w:color w:val="333333"/>
          <w:spacing w:val="-8"/>
          <w:sz w:val="24"/>
        </w:rPr>
        <w:t xml:space="preserve"> </w:t>
      </w:r>
      <w:r>
        <w:rPr>
          <w:color w:val="333333"/>
          <w:sz w:val="24"/>
        </w:rPr>
        <w:t>предмета</w:t>
      </w:r>
      <w:r>
        <w:rPr>
          <w:color w:val="333333"/>
          <w:spacing w:val="-12"/>
          <w:sz w:val="24"/>
        </w:rPr>
        <w:t xml:space="preserve"> </w:t>
      </w:r>
      <w:r>
        <w:rPr>
          <w:color w:val="333333"/>
          <w:sz w:val="24"/>
        </w:rPr>
        <w:t>в</w:t>
      </w:r>
      <w:r>
        <w:rPr>
          <w:color w:val="333333"/>
          <w:spacing w:val="-15"/>
          <w:sz w:val="24"/>
        </w:rPr>
        <w:t xml:space="preserve"> </w:t>
      </w:r>
      <w:r>
        <w:rPr>
          <w:color w:val="333333"/>
          <w:sz w:val="24"/>
        </w:rPr>
        <w:t>общей картине мира;</w:t>
      </w:r>
    </w:p>
    <w:p>
      <w:pPr>
        <w:pStyle w:val="7"/>
        <w:numPr>
          <w:ilvl w:val="0"/>
          <w:numId w:val="7"/>
        </w:numPr>
        <w:tabs>
          <w:tab w:val="left" w:pos="840"/>
          <w:tab w:val="left" w:pos="841"/>
        </w:tabs>
        <w:spacing w:before="74" w:after="0" w:line="314" w:lineRule="auto"/>
        <w:ind w:left="840" w:right="242" w:hanging="360"/>
        <w:jc w:val="left"/>
        <w:rPr>
          <w:sz w:val="24"/>
        </w:rPr>
      </w:pPr>
      <w:r>
        <w:rPr>
          <w:color w:val="333333"/>
          <w:sz w:val="24"/>
        </w:rPr>
        <w:t>определяет</w:t>
      </w:r>
      <w:r>
        <w:rPr>
          <w:color w:val="333333"/>
          <w:spacing w:val="-6"/>
          <w:sz w:val="24"/>
        </w:rPr>
        <w:t xml:space="preserve"> </w:t>
      </w:r>
      <w:r>
        <w:rPr>
          <w:color w:val="333333"/>
          <w:sz w:val="24"/>
        </w:rPr>
        <w:t>на</w:t>
      </w:r>
      <w:r>
        <w:rPr>
          <w:color w:val="333333"/>
          <w:spacing w:val="-13"/>
          <w:sz w:val="24"/>
        </w:rPr>
        <w:t xml:space="preserve"> </w:t>
      </w:r>
      <w:r>
        <w:rPr>
          <w:color w:val="333333"/>
          <w:sz w:val="24"/>
        </w:rPr>
        <w:t>основе</w:t>
      </w:r>
      <w:r>
        <w:rPr>
          <w:color w:val="333333"/>
          <w:spacing w:val="-8"/>
          <w:sz w:val="24"/>
        </w:rPr>
        <w:t xml:space="preserve"> </w:t>
      </w:r>
      <w:r>
        <w:rPr>
          <w:color w:val="333333"/>
          <w:sz w:val="24"/>
        </w:rPr>
        <w:t>анализа</w:t>
      </w:r>
      <w:r>
        <w:rPr>
          <w:color w:val="333333"/>
          <w:spacing w:val="-8"/>
          <w:sz w:val="24"/>
        </w:rPr>
        <w:t xml:space="preserve"> </w:t>
      </w:r>
      <w:r>
        <w:rPr>
          <w:color w:val="333333"/>
          <w:sz w:val="24"/>
        </w:rPr>
        <w:t>учебной</w:t>
      </w:r>
      <w:r>
        <w:rPr>
          <w:color w:val="333333"/>
          <w:spacing w:val="-6"/>
          <w:sz w:val="24"/>
        </w:rPr>
        <w:t xml:space="preserve"> </w:t>
      </w:r>
      <w:r>
        <w:rPr>
          <w:color w:val="333333"/>
          <w:sz w:val="24"/>
        </w:rPr>
        <w:t>деятельности</w:t>
      </w:r>
      <w:r>
        <w:rPr>
          <w:color w:val="333333"/>
          <w:spacing w:val="-9"/>
          <w:sz w:val="24"/>
        </w:rPr>
        <w:t xml:space="preserve"> </w:t>
      </w:r>
      <w:r>
        <w:rPr>
          <w:color w:val="333333"/>
          <w:sz w:val="24"/>
        </w:rPr>
        <w:t>обучающегося</w:t>
      </w:r>
      <w:r>
        <w:rPr>
          <w:color w:val="333333"/>
          <w:spacing w:val="-10"/>
          <w:sz w:val="24"/>
        </w:rPr>
        <w:t xml:space="preserve"> </w:t>
      </w:r>
      <w:r>
        <w:rPr>
          <w:color w:val="333333"/>
          <w:sz w:val="24"/>
        </w:rPr>
        <w:t>оптимальные</w:t>
      </w:r>
      <w:r>
        <w:rPr>
          <w:color w:val="333333"/>
          <w:spacing w:val="-11"/>
          <w:sz w:val="24"/>
        </w:rPr>
        <w:t xml:space="preserve"> </w:t>
      </w:r>
      <w:r>
        <w:rPr>
          <w:color w:val="333333"/>
          <w:sz w:val="24"/>
        </w:rPr>
        <w:t xml:space="preserve">(в том или ином предметном образовательном контексте) способы его обучения и </w:t>
      </w:r>
      <w:r>
        <w:rPr>
          <w:color w:val="333333"/>
          <w:spacing w:val="-2"/>
          <w:sz w:val="24"/>
        </w:rPr>
        <w:t>развития;</w:t>
      </w:r>
    </w:p>
    <w:p>
      <w:pPr>
        <w:pStyle w:val="7"/>
        <w:numPr>
          <w:ilvl w:val="0"/>
          <w:numId w:val="7"/>
        </w:numPr>
        <w:tabs>
          <w:tab w:val="left" w:pos="840"/>
          <w:tab w:val="left" w:pos="841"/>
        </w:tabs>
        <w:spacing w:before="73" w:after="0" w:line="312" w:lineRule="auto"/>
        <w:ind w:left="840" w:right="294" w:hanging="360"/>
        <w:jc w:val="left"/>
        <w:rPr>
          <w:sz w:val="24"/>
        </w:rPr>
      </w:pPr>
      <w:r>
        <w:rPr>
          <w:color w:val="333333"/>
          <w:sz w:val="24"/>
        </w:rPr>
        <w:t>определяет</w:t>
      </w:r>
      <w:r>
        <w:rPr>
          <w:color w:val="333333"/>
          <w:spacing w:val="-8"/>
          <w:sz w:val="24"/>
        </w:rPr>
        <w:t xml:space="preserve"> </w:t>
      </w:r>
      <w:r>
        <w:rPr>
          <w:color w:val="333333"/>
          <w:sz w:val="24"/>
        </w:rPr>
        <w:t>совместно</w:t>
      </w:r>
      <w:r>
        <w:rPr>
          <w:color w:val="333333"/>
          <w:spacing w:val="-9"/>
          <w:sz w:val="24"/>
        </w:rPr>
        <w:t xml:space="preserve"> </w:t>
      </w:r>
      <w:r>
        <w:rPr>
          <w:color w:val="333333"/>
          <w:sz w:val="24"/>
        </w:rPr>
        <w:t>с</w:t>
      </w:r>
      <w:r>
        <w:rPr>
          <w:color w:val="333333"/>
          <w:spacing w:val="-10"/>
          <w:sz w:val="24"/>
        </w:rPr>
        <w:t xml:space="preserve"> </w:t>
      </w:r>
      <w:r>
        <w:rPr>
          <w:color w:val="333333"/>
          <w:sz w:val="24"/>
        </w:rPr>
        <w:t>учеником,</w:t>
      </w:r>
      <w:r>
        <w:rPr>
          <w:color w:val="333333"/>
          <w:spacing w:val="-6"/>
          <w:sz w:val="24"/>
        </w:rPr>
        <w:t xml:space="preserve"> </w:t>
      </w:r>
      <w:r>
        <w:rPr>
          <w:color w:val="333333"/>
          <w:sz w:val="24"/>
        </w:rPr>
        <w:t>его</w:t>
      </w:r>
      <w:r>
        <w:rPr>
          <w:color w:val="333333"/>
          <w:spacing w:val="-9"/>
          <w:sz w:val="24"/>
        </w:rPr>
        <w:t xml:space="preserve"> </w:t>
      </w:r>
      <w:r>
        <w:rPr>
          <w:color w:val="333333"/>
          <w:sz w:val="24"/>
        </w:rPr>
        <w:t>родителями</w:t>
      </w:r>
      <w:r>
        <w:rPr>
          <w:color w:val="333333"/>
          <w:spacing w:val="-8"/>
          <w:sz w:val="24"/>
        </w:rPr>
        <w:t xml:space="preserve"> </w:t>
      </w:r>
      <w:r>
        <w:rPr>
          <w:color w:val="333333"/>
          <w:sz w:val="24"/>
        </w:rPr>
        <w:t>(законными</w:t>
      </w:r>
      <w:r>
        <w:rPr>
          <w:color w:val="333333"/>
          <w:spacing w:val="-11"/>
          <w:sz w:val="24"/>
        </w:rPr>
        <w:t xml:space="preserve"> </w:t>
      </w:r>
      <w:r>
        <w:rPr>
          <w:color w:val="333333"/>
          <w:sz w:val="24"/>
        </w:rPr>
        <w:t>представителями)</w:t>
      </w:r>
      <w:r>
        <w:rPr>
          <w:color w:val="333333"/>
          <w:spacing w:val="-10"/>
          <w:sz w:val="24"/>
        </w:rPr>
        <w:t xml:space="preserve"> </w:t>
      </w:r>
      <w:r>
        <w:rPr>
          <w:color w:val="333333"/>
          <w:sz w:val="24"/>
        </w:rPr>
        <w:t xml:space="preserve">и другими участниками образовательных отношений (педагог-психолог, учитель- дефектолог, методист и т.д.) зоны его ближайшего развития, разрабатывает и реализует (при необходимости) индивидуальный образовательный маршрут по </w:t>
      </w:r>
      <w:r>
        <w:rPr>
          <w:color w:val="333333"/>
          <w:spacing w:val="-2"/>
          <w:sz w:val="24"/>
        </w:rPr>
        <w:t>предмету;</w:t>
      </w:r>
    </w:p>
    <w:p>
      <w:pPr>
        <w:pStyle w:val="7"/>
        <w:numPr>
          <w:ilvl w:val="0"/>
          <w:numId w:val="7"/>
        </w:numPr>
        <w:tabs>
          <w:tab w:val="left" w:pos="840"/>
          <w:tab w:val="left" w:pos="841"/>
        </w:tabs>
        <w:spacing w:before="84" w:after="0" w:line="312" w:lineRule="auto"/>
        <w:ind w:left="840" w:right="320" w:hanging="360"/>
        <w:jc w:val="left"/>
        <w:rPr>
          <w:sz w:val="24"/>
        </w:rPr>
      </w:pPr>
      <w:r>
        <w:rPr>
          <w:color w:val="333333"/>
          <w:sz w:val="24"/>
        </w:rPr>
        <w:t>планирует специализированную образовательную деятельность для класса и/или отдельных</w:t>
      </w:r>
      <w:r>
        <w:rPr>
          <w:color w:val="333333"/>
          <w:spacing w:val="-13"/>
          <w:sz w:val="24"/>
        </w:rPr>
        <w:t xml:space="preserve"> </w:t>
      </w:r>
      <w:r>
        <w:rPr>
          <w:color w:val="333333"/>
          <w:sz w:val="24"/>
        </w:rPr>
        <w:t>контингентов</w:t>
      </w:r>
      <w:r>
        <w:rPr>
          <w:color w:val="333333"/>
          <w:spacing w:val="-10"/>
          <w:sz w:val="24"/>
        </w:rPr>
        <w:t xml:space="preserve"> </w:t>
      </w:r>
      <w:r>
        <w:rPr>
          <w:color w:val="333333"/>
          <w:sz w:val="24"/>
        </w:rPr>
        <w:t>учащихся</w:t>
      </w:r>
      <w:r>
        <w:rPr>
          <w:color w:val="333333"/>
          <w:spacing w:val="-9"/>
          <w:sz w:val="24"/>
        </w:rPr>
        <w:t xml:space="preserve"> </w:t>
      </w:r>
      <w:r>
        <w:rPr>
          <w:color w:val="333333"/>
          <w:sz w:val="24"/>
        </w:rPr>
        <w:t>с</w:t>
      </w:r>
      <w:r>
        <w:rPr>
          <w:color w:val="333333"/>
          <w:spacing w:val="-10"/>
          <w:sz w:val="24"/>
        </w:rPr>
        <w:t xml:space="preserve"> </w:t>
      </w:r>
      <w:r>
        <w:rPr>
          <w:color w:val="333333"/>
          <w:sz w:val="24"/>
        </w:rPr>
        <w:t>выдающимися</w:t>
      </w:r>
      <w:r>
        <w:rPr>
          <w:color w:val="333333"/>
          <w:spacing w:val="-8"/>
          <w:sz w:val="24"/>
        </w:rPr>
        <w:t xml:space="preserve"> </w:t>
      </w:r>
      <w:r>
        <w:rPr>
          <w:color w:val="333333"/>
          <w:sz w:val="24"/>
        </w:rPr>
        <w:t>способностями</w:t>
      </w:r>
      <w:r>
        <w:rPr>
          <w:color w:val="333333"/>
          <w:spacing w:val="-11"/>
          <w:sz w:val="24"/>
        </w:rPr>
        <w:t xml:space="preserve"> </w:t>
      </w:r>
      <w:r>
        <w:rPr>
          <w:color w:val="333333"/>
          <w:sz w:val="24"/>
        </w:rPr>
        <w:t>и/или</w:t>
      </w:r>
      <w:r>
        <w:rPr>
          <w:color w:val="333333"/>
          <w:spacing w:val="-15"/>
          <w:sz w:val="24"/>
        </w:rPr>
        <w:t xml:space="preserve"> </w:t>
      </w:r>
      <w:r>
        <w:rPr>
          <w:color w:val="333333"/>
          <w:sz w:val="24"/>
        </w:rPr>
        <w:t>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pPr>
        <w:pStyle w:val="7"/>
        <w:numPr>
          <w:ilvl w:val="0"/>
          <w:numId w:val="7"/>
        </w:numPr>
        <w:tabs>
          <w:tab w:val="left" w:pos="840"/>
          <w:tab w:val="left" w:pos="841"/>
        </w:tabs>
        <w:spacing w:before="83" w:after="0" w:line="309" w:lineRule="auto"/>
        <w:ind w:left="840" w:right="970" w:hanging="360"/>
        <w:jc w:val="left"/>
        <w:rPr>
          <w:sz w:val="24"/>
        </w:rPr>
      </w:pPr>
      <w:r>
        <w:rPr>
          <w:color w:val="333333"/>
          <w:sz w:val="24"/>
        </w:rPr>
        <w:t>использует</w:t>
      </w:r>
      <w:r>
        <w:rPr>
          <w:color w:val="333333"/>
          <w:spacing w:val="-10"/>
          <w:sz w:val="24"/>
        </w:rPr>
        <w:t xml:space="preserve"> </w:t>
      </w:r>
      <w:r>
        <w:rPr>
          <w:color w:val="333333"/>
          <w:sz w:val="24"/>
        </w:rPr>
        <w:t>совместно</w:t>
      </w:r>
      <w:r>
        <w:rPr>
          <w:color w:val="333333"/>
          <w:spacing w:val="-11"/>
          <w:sz w:val="24"/>
        </w:rPr>
        <w:t xml:space="preserve"> </w:t>
      </w:r>
      <w:r>
        <w:rPr>
          <w:color w:val="333333"/>
          <w:sz w:val="24"/>
        </w:rPr>
        <w:t>со</w:t>
      </w:r>
      <w:r>
        <w:rPr>
          <w:color w:val="333333"/>
          <w:spacing w:val="-12"/>
          <w:sz w:val="24"/>
        </w:rPr>
        <w:t xml:space="preserve"> </w:t>
      </w:r>
      <w:r>
        <w:rPr>
          <w:color w:val="333333"/>
          <w:sz w:val="24"/>
        </w:rPr>
        <w:t>школьниками</w:t>
      </w:r>
      <w:r>
        <w:rPr>
          <w:color w:val="333333"/>
          <w:spacing w:val="-14"/>
          <w:sz w:val="24"/>
        </w:rPr>
        <w:t xml:space="preserve"> </w:t>
      </w:r>
      <w:r>
        <w:rPr>
          <w:color w:val="333333"/>
          <w:sz w:val="24"/>
        </w:rPr>
        <w:t>иноязычные</w:t>
      </w:r>
      <w:r>
        <w:rPr>
          <w:color w:val="333333"/>
          <w:spacing w:val="-15"/>
          <w:sz w:val="24"/>
        </w:rPr>
        <w:t xml:space="preserve"> </w:t>
      </w:r>
      <w:r>
        <w:rPr>
          <w:color w:val="333333"/>
          <w:sz w:val="24"/>
        </w:rPr>
        <w:t>источники</w:t>
      </w:r>
      <w:r>
        <w:rPr>
          <w:color w:val="333333"/>
          <w:spacing w:val="-14"/>
          <w:sz w:val="24"/>
        </w:rPr>
        <w:t xml:space="preserve"> </w:t>
      </w:r>
      <w:r>
        <w:rPr>
          <w:color w:val="333333"/>
          <w:sz w:val="24"/>
        </w:rPr>
        <w:t>информации, инструменты перевода и произношения;</w:t>
      </w:r>
    </w:p>
    <w:p>
      <w:pPr>
        <w:pStyle w:val="7"/>
        <w:numPr>
          <w:ilvl w:val="0"/>
          <w:numId w:val="7"/>
        </w:numPr>
        <w:tabs>
          <w:tab w:val="left" w:pos="840"/>
          <w:tab w:val="left" w:pos="841"/>
        </w:tabs>
        <w:spacing w:before="81" w:after="0" w:line="312" w:lineRule="auto"/>
        <w:ind w:left="840" w:right="247" w:hanging="360"/>
        <w:jc w:val="left"/>
        <w:rPr>
          <w:sz w:val="24"/>
        </w:rPr>
      </w:pPr>
      <w:r>
        <w:rPr>
          <w:color w:val="333333"/>
          <w:sz w:val="24"/>
        </w:rPr>
        <w:t>осуществляет</w:t>
      </w:r>
      <w:r>
        <w:rPr>
          <w:color w:val="333333"/>
          <w:spacing w:val="-6"/>
          <w:sz w:val="24"/>
        </w:rPr>
        <w:t xml:space="preserve"> </w:t>
      </w:r>
      <w:r>
        <w:rPr>
          <w:color w:val="333333"/>
          <w:sz w:val="24"/>
        </w:rPr>
        <w:t>организацию</w:t>
      </w:r>
      <w:r>
        <w:rPr>
          <w:color w:val="333333"/>
          <w:spacing w:val="-15"/>
          <w:sz w:val="24"/>
        </w:rPr>
        <w:t xml:space="preserve"> </w:t>
      </w:r>
      <w:r>
        <w:rPr>
          <w:color w:val="333333"/>
          <w:sz w:val="24"/>
        </w:rPr>
        <w:t>олимпиад,</w:t>
      </w:r>
      <w:r>
        <w:rPr>
          <w:color w:val="333333"/>
          <w:spacing w:val="-9"/>
          <w:sz w:val="24"/>
        </w:rPr>
        <w:t xml:space="preserve"> </w:t>
      </w:r>
      <w:r>
        <w:rPr>
          <w:color w:val="333333"/>
          <w:sz w:val="24"/>
        </w:rPr>
        <w:t>конференций,</w:t>
      </w:r>
      <w:r>
        <w:rPr>
          <w:color w:val="333333"/>
          <w:spacing w:val="-8"/>
          <w:sz w:val="24"/>
        </w:rPr>
        <w:t xml:space="preserve"> </w:t>
      </w:r>
      <w:r>
        <w:rPr>
          <w:color w:val="333333"/>
          <w:sz w:val="24"/>
        </w:rPr>
        <w:t>предметных</w:t>
      </w:r>
      <w:r>
        <w:rPr>
          <w:color w:val="333333"/>
          <w:spacing w:val="-11"/>
          <w:sz w:val="24"/>
        </w:rPr>
        <w:t xml:space="preserve"> </w:t>
      </w:r>
      <w:r>
        <w:rPr>
          <w:color w:val="333333"/>
          <w:sz w:val="24"/>
        </w:rPr>
        <w:t>конкурсов</w:t>
      </w:r>
      <w:r>
        <w:rPr>
          <w:color w:val="333333"/>
          <w:spacing w:val="-5"/>
          <w:sz w:val="24"/>
        </w:rPr>
        <w:t xml:space="preserve"> </w:t>
      </w:r>
      <w:r>
        <w:rPr>
          <w:color w:val="333333"/>
          <w:sz w:val="24"/>
        </w:rPr>
        <w:t>и</w:t>
      </w:r>
      <w:r>
        <w:rPr>
          <w:color w:val="333333"/>
          <w:spacing w:val="-11"/>
          <w:sz w:val="24"/>
        </w:rPr>
        <w:t xml:space="preserve"> </w:t>
      </w:r>
      <w:r>
        <w:rPr>
          <w:color w:val="333333"/>
          <w:sz w:val="24"/>
        </w:rPr>
        <w:t>игр</w:t>
      </w:r>
      <w:r>
        <w:rPr>
          <w:color w:val="333333"/>
          <w:spacing w:val="-11"/>
          <w:sz w:val="24"/>
        </w:rPr>
        <w:t xml:space="preserve"> </w:t>
      </w:r>
      <w:r>
        <w:rPr>
          <w:color w:val="333333"/>
          <w:sz w:val="24"/>
        </w:rPr>
        <w:t>в школе, тематических вечеров и др.</w:t>
      </w:r>
    </w:p>
    <w:p>
      <w:pPr>
        <w:pStyle w:val="7"/>
        <w:numPr>
          <w:ilvl w:val="1"/>
          <w:numId w:val="3"/>
        </w:numPr>
        <w:tabs>
          <w:tab w:val="left" w:pos="543"/>
        </w:tabs>
        <w:spacing w:before="194" w:after="0" w:line="240" w:lineRule="auto"/>
        <w:ind w:left="542" w:right="0" w:hanging="424"/>
        <w:jc w:val="left"/>
        <w:rPr>
          <w:sz w:val="24"/>
        </w:rPr>
      </w:pPr>
      <w:r>
        <w:rPr>
          <w:color w:val="0078D2"/>
          <w:sz w:val="24"/>
          <w:u w:val="single" w:color="0078D2"/>
        </w:rPr>
        <w:t>В</w:t>
      </w:r>
      <w:r>
        <w:rPr>
          <w:color w:val="0078D2"/>
          <w:spacing w:val="-9"/>
          <w:sz w:val="24"/>
          <w:u w:val="single" w:color="0078D2"/>
        </w:rPr>
        <w:t xml:space="preserve"> </w:t>
      </w:r>
      <w:r>
        <w:rPr>
          <w:color w:val="0078D2"/>
          <w:sz w:val="24"/>
          <w:u w:val="single" w:color="0078D2"/>
        </w:rPr>
        <w:t>рамках</w:t>
      </w:r>
      <w:r>
        <w:rPr>
          <w:color w:val="0078D2"/>
          <w:spacing w:val="-10"/>
          <w:sz w:val="24"/>
          <w:u w:val="single" w:color="0078D2"/>
        </w:rPr>
        <w:t xml:space="preserve"> </w:t>
      </w:r>
      <w:r>
        <w:rPr>
          <w:color w:val="0078D2"/>
          <w:sz w:val="24"/>
          <w:u w:val="single" w:color="0078D2"/>
        </w:rPr>
        <w:t>трудовой</w:t>
      </w:r>
      <w:r>
        <w:rPr>
          <w:color w:val="0078D2"/>
          <w:spacing w:val="-4"/>
          <w:sz w:val="24"/>
          <w:u w:val="single" w:color="0078D2"/>
        </w:rPr>
        <w:t xml:space="preserve"> </w:t>
      </w:r>
      <w:r>
        <w:rPr>
          <w:color w:val="0078D2"/>
          <w:sz w:val="24"/>
          <w:u w:val="single" w:color="0078D2"/>
        </w:rPr>
        <w:t>функции</w:t>
      </w:r>
      <w:r>
        <w:rPr>
          <w:color w:val="0078D2"/>
          <w:spacing w:val="-4"/>
          <w:sz w:val="24"/>
          <w:u w:val="single" w:color="0078D2"/>
        </w:rPr>
        <w:t xml:space="preserve"> </w:t>
      </w:r>
      <w:r>
        <w:rPr>
          <w:color w:val="0078D2"/>
          <w:sz w:val="24"/>
          <w:u w:val="single" w:color="0078D2"/>
        </w:rPr>
        <w:t xml:space="preserve">обучения </w:t>
      </w:r>
      <w:r>
        <w:rPr>
          <w:color w:val="0078D2"/>
          <w:spacing w:val="-2"/>
          <w:sz w:val="24"/>
          <w:u w:val="single" w:color="0078D2"/>
        </w:rPr>
        <w:t>предмету:</w:t>
      </w:r>
    </w:p>
    <w:p>
      <w:pPr>
        <w:pStyle w:val="5"/>
        <w:spacing w:before="6"/>
        <w:ind w:left="0" w:firstLine="0"/>
      </w:pPr>
    </w:p>
    <w:p>
      <w:pPr>
        <w:pStyle w:val="7"/>
        <w:numPr>
          <w:ilvl w:val="0"/>
          <w:numId w:val="8"/>
        </w:numPr>
        <w:tabs>
          <w:tab w:val="left" w:pos="840"/>
          <w:tab w:val="left" w:pos="841"/>
        </w:tabs>
        <w:spacing w:before="90" w:after="0" w:line="309" w:lineRule="auto"/>
        <w:ind w:left="840" w:right="1097" w:hanging="360"/>
        <w:jc w:val="left"/>
        <w:rPr>
          <w:sz w:val="24"/>
        </w:rPr>
      </w:pPr>
      <w:r>
        <w:rPr>
          <w:color w:val="333333"/>
          <w:sz w:val="24"/>
        </w:rPr>
        <w:t>формирует</w:t>
      </w:r>
      <w:r>
        <w:rPr>
          <w:color w:val="333333"/>
          <w:spacing w:val="-10"/>
          <w:sz w:val="24"/>
        </w:rPr>
        <w:t xml:space="preserve"> </w:t>
      </w:r>
      <w:r>
        <w:rPr>
          <w:color w:val="333333"/>
          <w:sz w:val="24"/>
        </w:rPr>
        <w:t>конкретные</w:t>
      </w:r>
      <w:r>
        <w:rPr>
          <w:color w:val="333333"/>
          <w:spacing w:val="-14"/>
          <w:sz w:val="24"/>
        </w:rPr>
        <w:t xml:space="preserve"> </w:t>
      </w:r>
      <w:r>
        <w:rPr>
          <w:color w:val="333333"/>
          <w:sz w:val="24"/>
        </w:rPr>
        <w:t>знания,</w:t>
      </w:r>
      <w:r>
        <w:rPr>
          <w:color w:val="333333"/>
          <w:spacing w:val="-11"/>
          <w:sz w:val="24"/>
        </w:rPr>
        <w:t xml:space="preserve"> </w:t>
      </w:r>
      <w:r>
        <w:rPr>
          <w:color w:val="333333"/>
          <w:sz w:val="24"/>
        </w:rPr>
        <w:t>умения</w:t>
      </w:r>
      <w:r>
        <w:rPr>
          <w:color w:val="333333"/>
          <w:spacing w:val="-9"/>
          <w:sz w:val="24"/>
        </w:rPr>
        <w:t xml:space="preserve"> </w:t>
      </w:r>
      <w:r>
        <w:rPr>
          <w:color w:val="333333"/>
          <w:sz w:val="24"/>
        </w:rPr>
        <w:t>и</w:t>
      </w:r>
      <w:r>
        <w:rPr>
          <w:color w:val="333333"/>
          <w:spacing w:val="-8"/>
          <w:sz w:val="24"/>
        </w:rPr>
        <w:t xml:space="preserve"> </w:t>
      </w:r>
      <w:r>
        <w:rPr>
          <w:color w:val="333333"/>
          <w:sz w:val="24"/>
        </w:rPr>
        <w:t>навыки</w:t>
      </w:r>
      <w:r>
        <w:rPr>
          <w:color w:val="333333"/>
          <w:spacing w:val="-8"/>
          <w:sz w:val="24"/>
        </w:rPr>
        <w:t xml:space="preserve"> </w:t>
      </w:r>
      <w:r>
        <w:rPr>
          <w:color w:val="333333"/>
          <w:sz w:val="24"/>
        </w:rPr>
        <w:t>в</w:t>
      </w:r>
      <w:r>
        <w:rPr>
          <w:color w:val="333333"/>
          <w:spacing w:val="-15"/>
          <w:sz w:val="24"/>
        </w:rPr>
        <w:t xml:space="preserve"> </w:t>
      </w:r>
      <w:r>
        <w:rPr>
          <w:color w:val="333333"/>
          <w:sz w:val="24"/>
        </w:rPr>
        <w:t>области</w:t>
      </w:r>
      <w:r>
        <w:rPr>
          <w:color w:val="333333"/>
          <w:spacing w:val="-7"/>
          <w:sz w:val="24"/>
        </w:rPr>
        <w:t xml:space="preserve"> </w:t>
      </w:r>
      <w:r>
        <w:rPr>
          <w:color w:val="333333"/>
          <w:sz w:val="24"/>
        </w:rPr>
        <w:t xml:space="preserve">преподаваемого </w:t>
      </w:r>
      <w:r>
        <w:rPr>
          <w:color w:val="333333"/>
          <w:spacing w:val="-2"/>
          <w:sz w:val="24"/>
        </w:rPr>
        <w:t>предмета;</w:t>
      </w:r>
    </w:p>
    <w:p>
      <w:pPr>
        <w:pStyle w:val="7"/>
        <w:numPr>
          <w:ilvl w:val="0"/>
          <w:numId w:val="8"/>
        </w:numPr>
        <w:tabs>
          <w:tab w:val="left" w:pos="840"/>
          <w:tab w:val="left" w:pos="841"/>
        </w:tabs>
        <w:spacing w:before="80" w:after="0" w:line="312" w:lineRule="auto"/>
        <w:ind w:left="840" w:right="631" w:hanging="360"/>
        <w:jc w:val="left"/>
        <w:rPr>
          <w:sz w:val="24"/>
        </w:rPr>
      </w:pPr>
      <w:r>
        <w:rPr>
          <w:color w:val="333333"/>
          <w:sz w:val="24"/>
        </w:rPr>
        <w:t>формирует</w:t>
      </w:r>
      <w:r>
        <w:rPr>
          <w:color w:val="333333"/>
          <w:spacing w:val="-8"/>
          <w:sz w:val="24"/>
        </w:rPr>
        <w:t xml:space="preserve"> </w:t>
      </w:r>
      <w:r>
        <w:rPr>
          <w:color w:val="333333"/>
          <w:sz w:val="24"/>
        </w:rPr>
        <w:t>образовательную</w:t>
      </w:r>
      <w:r>
        <w:rPr>
          <w:color w:val="333333"/>
          <w:spacing w:val="-9"/>
          <w:sz w:val="24"/>
        </w:rPr>
        <w:t xml:space="preserve"> </w:t>
      </w:r>
      <w:r>
        <w:rPr>
          <w:color w:val="333333"/>
          <w:sz w:val="24"/>
        </w:rPr>
        <w:t>среду,</w:t>
      </w:r>
      <w:r>
        <w:rPr>
          <w:color w:val="333333"/>
          <w:spacing w:val="-8"/>
          <w:sz w:val="24"/>
        </w:rPr>
        <w:t xml:space="preserve"> </w:t>
      </w:r>
      <w:r>
        <w:rPr>
          <w:color w:val="333333"/>
          <w:sz w:val="24"/>
        </w:rPr>
        <w:t>содействующую</w:t>
      </w:r>
      <w:r>
        <w:rPr>
          <w:color w:val="333333"/>
          <w:spacing w:val="-9"/>
          <w:sz w:val="24"/>
        </w:rPr>
        <w:t xml:space="preserve"> </w:t>
      </w:r>
      <w:r>
        <w:rPr>
          <w:color w:val="333333"/>
          <w:sz w:val="24"/>
        </w:rPr>
        <w:t>развитию</w:t>
      </w:r>
      <w:r>
        <w:rPr>
          <w:color w:val="333333"/>
          <w:spacing w:val="-10"/>
          <w:sz w:val="24"/>
        </w:rPr>
        <w:t xml:space="preserve"> </w:t>
      </w:r>
      <w:r>
        <w:rPr>
          <w:color w:val="333333"/>
          <w:sz w:val="24"/>
        </w:rPr>
        <w:t>способностей</w:t>
      </w:r>
      <w:r>
        <w:rPr>
          <w:color w:val="333333"/>
          <w:spacing w:val="-8"/>
          <w:sz w:val="24"/>
        </w:rPr>
        <w:t xml:space="preserve"> </w:t>
      </w:r>
      <w:r>
        <w:rPr>
          <w:color w:val="333333"/>
          <w:sz w:val="24"/>
        </w:rPr>
        <w:t>по предмету</w:t>
      </w:r>
      <w:r>
        <w:rPr>
          <w:color w:val="333333"/>
          <w:spacing w:val="-15"/>
          <w:sz w:val="24"/>
        </w:rPr>
        <w:t xml:space="preserve"> </w:t>
      </w:r>
      <w:r>
        <w:rPr>
          <w:color w:val="333333"/>
          <w:sz w:val="24"/>
        </w:rPr>
        <w:t>каждого</w:t>
      </w:r>
      <w:r>
        <w:rPr>
          <w:color w:val="333333"/>
          <w:spacing w:val="-4"/>
          <w:sz w:val="24"/>
        </w:rPr>
        <w:t xml:space="preserve"> </w:t>
      </w:r>
      <w:r>
        <w:rPr>
          <w:color w:val="333333"/>
          <w:sz w:val="24"/>
        </w:rPr>
        <w:t>ребенка</w:t>
      </w:r>
      <w:r>
        <w:rPr>
          <w:color w:val="333333"/>
          <w:spacing w:val="-10"/>
          <w:sz w:val="24"/>
        </w:rPr>
        <w:t xml:space="preserve"> </w:t>
      </w:r>
      <w:r>
        <w:rPr>
          <w:color w:val="333333"/>
          <w:sz w:val="24"/>
        </w:rPr>
        <w:t>и</w:t>
      </w:r>
      <w:r>
        <w:rPr>
          <w:color w:val="333333"/>
          <w:spacing w:val="-12"/>
          <w:sz w:val="24"/>
        </w:rPr>
        <w:t xml:space="preserve"> </w:t>
      </w:r>
      <w:r>
        <w:rPr>
          <w:color w:val="333333"/>
          <w:sz w:val="24"/>
        </w:rPr>
        <w:t>реализующую</w:t>
      </w:r>
      <w:r>
        <w:rPr>
          <w:color w:val="333333"/>
          <w:spacing w:val="-9"/>
          <w:sz w:val="24"/>
        </w:rPr>
        <w:t xml:space="preserve"> </w:t>
      </w:r>
      <w:r>
        <w:rPr>
          <w:color w:val="333333"/>
          <w:sz w:val="24"/>
        </w:rPr>
        <w:t>принципы</w:t>
      </w:r>
      <w:r>
        <w:rPr>
          <w:color w:val="333333"/>
          <w:spacing w:val="-10"/>
          <w:sz w:val="24"/>
        </w:rPr>
        <w:t xml:space="preserve"> </w:t>
      </w:r>
      <w:r>
        <w:rPr>
          <w:color w:val="333333"/>
          <w:sz w:val="24"/>
        </w:rPr>
        <w:t>современной</w:t>
      </w:r>
      <w:r>
        <w:rPr>
          <w:color w:val="333333"/>
          <w:spacing w:val="-11"/>
          <w:sz w:val="24"/>
        </w:rPr>
        <w:t xml:space="preserve"> </w:t>
      </w:r>
      <w:r>
        <w:rPr>
          <w:color w:val="333333"/>
          <w:sz w:val="24"/>
        </w:rPr>
        <w:t>педагогики;</w:t>
      </w:r>
    </w:p>
    <w:p>
      <w:pPr>
        <w:pStyle w:val="7"/>
        <w:numPr>
          <w:ilvl w:val="0"/>
          <w:numId w:val="8"/>
        </w:numPr>
        <w:tabs>
          <w:tab w:val="left" w:pos="840"/>
          <w:tab w:val="left" w:pos="841"/>
        </w:tabs>
        <w:spacing w:before="80" w:after="0" w:line="309" w:lineRule="auto"/>
        <w:ind w:left="840" w:right="759" w:hanging="360"/>
        <w:jc w:val="left"/>
        <w:rPr>
          <w:sz w:val="24"/>
        </w:rPr>
      </w:pPr>
      <w:r>
        <w:rPr>
          <w:color w:val="333333"/>
          <w:sz w:val="24"/>
        </w:rPr>
        <w:t>содействует</w:t>
      </w:r>
      <w:r>
        <w:rPr>
          <w:color w:val="333333"/>
          <w:spacing w:val="-10"/>
          <w:sz w:val="24"/>
        </w:rPr>
        <w:t xml:space="preserve"> </w:t>
      </w:r>
      <w:r>
        <w:rPr>
          <w:color w:val="333333"/>
          <w:sz w:val="24"/>
        </w:rPr>
        <w:t>развитию</w:t>
      </w:r>
      <w:r>
        <w:rPr>
          <w:color w:val="333333"/>
          <w:spacing w:val="-11"/>
          <w:sz w:val="24"/>
        </w:rPr>
        <w:t xml:space="preserve"> </w:t>
      </w:r>
      <w:r>
        <w:rPr>
          <w:color w:val="333333"/>
          <w:sz w:val="24"/>
        </w:rPr>
        <w:t>инициативы</w:t>
      </w:r>
      <w:r>
        <w:rPr>
          <w:color w:val="333333"/>
          <w:spacing w:val="-15"/>
          <w:sz w:val="24"/>
        </w:rPr>
        <w:t xml:space="preserve"> </w:t>
      </w:r>
      <w:r>
        <w:rPr>
          <w:color w:val="333333"/>
          <w:sz w:val="24"/>
        </w:rPr>
        <w:t>обучающихся</w:t>
      </w:r>
      <w:r>
        <w:rPr>
          <w:color w:val="333333"/>
          <w:spacing w:val="-10"/>
          <w:sz w:val="24"/>
        </w:rPr>
        <w:t xml:space="preserve"> </w:t>
      </w:r>
      <w:r>
        <w:rPr>
          <w:color w:val="333333"/>
          <w:sz w:val="24"/>
        </w:rPr>
        <w:t>по</w:t>
      </w:r>
      <w:r>
        <w:rPr>
          <w:color w:val="333333"/>
          <w:spacing w:val="-6"/>
          <w:sz w:val="24"/>
        </w:rPr>
        <w:t xml:space="preserve"> </w:t>
      </w:r>
      <w:r>
        <w:rPr>
          <w:color w:val="333333"/>
          <w:sz w:val="24"/>
        </w:rPr>
        <w:t>использованию</w:t>
      </w:r>
      <w:r>
        <w:rPr>
          <w:color w:val="333333"/>
          <w:spacing w:val="-15"/>
          <w:sz w:val="24"/>
        </w:rPr>
        <w:t xml:space="preserve"> </w:t>
      </w:r>
      <w:r>
        <w:rPr>
          <w:color w:val="333333"/>
          <w:sz w:val="24"/>
        </w:rPr>
        <w:t>знаний</w:t>
      </w:r>
      <w:r>
        <w:rPr>
          <w:color w:val="333333"/>
          <w:spacing w:val="-13"/>
          <w:sz w:val="24"/>
        </w:rPr>
        <w:t xml:space="preserve"> </w:t>
      </w:r>
      <w:r>
        <w:rPr>
          <w:color w:val="333333"/>
          <w:sz w:val="24"/>
        </w:rPr>
        <w:t xml:space="preserve">по </w:t>
      </w:r>
      <w:r>
        <w:rPr>
          <w:color w:val="333333"/>
          <w:spacing w:val="-2"/>
          <w:sz w:val="24"/>
        </w:rPr>
        <w:t>предмету;</w:t>
      </w:r>
    </w:p>
    <w:p>
      <w:pPr>
        <w:spacing w:after="0" w:line="309" w:lineRule="auto"/>
        <w:jc w:val="left"/>
        <w:rPr>
          <w:sz w:val="24"/>
        </w:rPr>
        <w:sectPr>
          <w:pgSz w:w="11910" w:h="16840"/>
          <w:pgMar w:top="1100" w:right="660" w:bottom="280" w:left="1580" w:header="720" w:footer="720" w:gutter="0"/>
          <w:cols w:space="720" w:num="1"/>
        </w:sectPr>
      </w:pPr>
    </w:p>
    <w:p>
      <w:pPr>
        <w:pStyle w:val="7"/>
        <w:numPr>
          <w:ilvl w:val="0"/>
          <w:numId w:val="8"/>
        </w:numPr>
        <w:tabs>
          <w:tab w:val="left" w:pos="840"/>
          <w:tab w:val="left" w:pos="841"/>
        </w:tabs>
        <w:spacing w:before="74" w:after="0" w:line="312" w:lineRule="auto"/>
        <w:ind w:left="840" w:right="242" w:hanging="360"/>
        <w:jc w:val="left"/>
        <w:rPr>
          <w:sz w:val="24"/>
        </w:rPr>
      </w:pPr>
      <w:r>
        <w:rPr>
          <w:color w:val="333333"/>
          <w:sz w:val="24"/>
        </w:rPr>
        <w:t>осуществляет профессиональное использование элементов информационной образовательной</w:t>
      </w:r>
      <w:r>
        <w:rPr>
          <w:color w:val="333333"/>
          <w:spacing w:val="-6"/>
          <w:sz w:val="24"/>
        </w:rPr>
        <w:t xml:space="preserve"> </w:t>
      </w:r>
      <w:r>
        <w:rPr>
          <w:color w:val="333333"/>
          <w:sz w:val="24"/>
        </w:rPr>
        <w:t>среды</w:t>
      </w:r>
      <w:r>
        <w:rPr>
          <w:color w:val="333333"/>
          <w:spacing w:val="-7"/>
          <w:sz w:val="24"/>
        </w:rPr>
        <w:t xml:space="preserve"> </w:t>
      </w:r>
      <w:r>
        <w:rPr>
          <w:color w:val="333333"/>
          <w:sz w:val="24"/>
        </w:rPr>
        <w:t>с</w:t>
      </w:r>
      <w:r>
        <w:rPr>
          <w:color w:val="333333"/>
          <w:spacing w:val="-14"/>
          <w:sz w:val="24"/>
        </w:rPr>
        <w:t xml:space="preserve"> </w:t>
      </w:r>
      <w:r>
        <w:rPr>
          <w:color w:val="333333"/>
          <w:sz w:val="24"/>
        </w:rPr>
        <w:t>учетом</w:t>
      </w:r>
      <w:r>
        <w:rPr>
          <w:color w:val="333333"/>
          <w:spacing w:val="-7"/>
          <w:sz w:val="24"/>
        </w:rPr>
        <w:t xml:space="preserve"> </w:t>
      </w:r>
      <w:r>
        <w:rPr>
          <w:color w:val="333333"/>
          <w:sz w:val="24"/>
        </w:rPr>
        <w:t>возможностей</w:t>
      </w:r>
      <w:r>
        <w:rPr>
          <w:color w:val="333333"/>
          <w:spacing w:val="-10"/>
          <w:sz w:val="24"/>
        </w:rPr>
        <w:t xml:space="preserve"> </w:t>
      </w:r>
      <w:r>
        <w:rPr>
          <w:color w:val="333333"/>
          <w:sz w:val="24"/>
        </w:rPr>
        <w:t>применения</w:t>
      </w:r>
      <w:r>
        <w:rPr>
          <w:color w:val="333333"/>
          <w:spacing w:val="-11"/>
          <w:sz w:val="24"/>
        </w:rPr>
        <w:t xml:space="preserve"> </w:t>
      </w:r>
      <w:r>
        <w:rPr>
          <w:color w:val="333333"/>
          <w:sz w:val="24"/>
        </w:rPr>
        <w:t>новых</w:t>
      </w:r>
      <w:r>
        <w:rPr>
          <w:color w:val="333333"/>
          <w:spacing w:val="-12"/>
          <w:sz w:val="24"/>
        </w:rPr>
        <w:t xml:space="preserve"> </w:t>
      </w:r>
      <w:r>
        <w:rPr>
          <w:color w:val="333333"/>
          <w:sz w:val="24"/>
        </w:rPr>
        <w:t>элементов</w:t>
      </w:r>
      <w:r>
        <w:rPr>
          <w:color w:val="333333"/>
          <w:spacing w:val="-9"/>
          <w:sz w:val="24"/>
        </w:rPr>
        <w:t xml:space="preserve"> </w:t>
      </w:r>
      <w:r>
        <w:rPr>
          <w:color w:val="333333"/>
          <w:sz w:val="24"/>
        </w:rPr>
        <w:t>такой среды, отсутствующих в общеобразовательной организации;</w:t>
      </w:r>
    </w:p>
    <w:p>
      <w:pPr>
        <w:pStyle w:val="7"/>
        <w:numPr>
          <w:ilvl w:val="0"/>
          <w:numId w:val="8"/>
        </w:numPr>
        <w:tabs>
          <w:tab w:val="left" w:pos="840"/>
          <w:tab w:val="left" w:pos="841"/>
        </w:tabs>
        <w:spacing w:before="81" w:after="0" w:line="312" w:lineRule="auto"/>
        <w:ind w:left="840" w:right="886" w:hanging="360"/>
        <w:jc w:val="left"/>
        <w:rPr>
          <w:sz w:val="24"/>
        </w:rPr>
      </w:pPr>
      <w:r>
        <w:rPr>
          <w:color w:val="333333"/>
          <w:sz w:val="24"/>
        </w:rPr>
        <w:t>использует</w:t>
      </w:r>
      <w:r>
        <w:rPr>
          <w:color w:val="333333"/>
          <w:spacing w:val="-8"/>
          <w:sz w:val="24"/>
        </w:rPr>
        <w:t xml:space="preserve"> </w:t>
      </w:r>
      <w:r>
        <w:rPr>
          <w:color w:val="333333"/>
          <w:sz w:val="24"/>
        </w:rPr>
        <w:t>в</w:t>
      </w:r>
      <w:r>
        <w:rPr>
          <w:color w:val="333333"/>
          <w:spacing w:val="-8"/>
          <w:sz w:val="24"/>
        </w:rPr>
        <w:t xml:space="preserve"> </w:t>
      </w:r>
      <w:r>
        <w:rPr>
          <w:color w:val="333333"/>
          <w:sz w:val="24"/>
        </w:rPr>
        <w:t>работе</w:t>
      </w:r>
      <w:r>
        <w:rPr>
          <w:color w:val="333333"/>
          <w:spacing w:val="-9"/>
          <w:sz w:val="24"/>
        </w:rPr>
        <w:t xml:space="preserve"> </w:t>
      </w:r>
      <w:r>
        <w:rPr>
          <w:color w:val="333333"/>
          <w:sz w:val="24"/>
        </w:rPr>
        <w:t>с</w:t>
      </w:r>
      <w:r>
        <w:rPr>
          <w:color w:val="333333"/>
          <w:spacing w:val="-10"/>
          <w:sz w:val="24"/>
        </w:rPr>
        <w:t xml:space="preserve"> </w:t>
      </w:r>
      <w:r>
        <w:rPr>
          <w:color w:val="333333"/>
          <w:sz w:val="24"/>
        </w:rPr>
        <w:t>детьми</w:t>
      </w:r>
      <w:r>
        <w:rPr>
          <w:color w:val="333333"/>
          <w:spacing w:val="-8"/>
          <w:sz w:val="24"/>
        </w:rPr>
        <w:t xml:space="preserve"> </w:t>
      </w:r>
      <w:r>
        <w:rPr>
          <w:color w:val="333333"/>
          <w:sz w:val="24"/>
        </w:rPr>
        <w:t>информационные</w:t>
      </w:r>
      <w:r>
        <w:rPr>
          <w:color w:val="333333"/>
          <w:spacing w:val="-12"/>
          <w:sz w:val="24"/>
        </w:rPr>
        <w:t xml:space="preserve"> </w:t>
      </w:r>
      <w:r>
        <w:rPr>
          <w:color w:val="333333"/>
          <w:sz w:val="24"/>
        </w:rPr>
        <w:t>ресурсы,</w:t>
      </w:r>
      <w:r>
        <w:rPr>
          <w:color w:val="333333"/>
          <w:spacing w:val="-6"/>
          <w:sz w:val="24"/>
        </w:rPr>
        <w:t xml:space="preserve"> </w:t>
      </w:r>
      <w:r>
        <w:rPr>
          <w:color w:val="333333"/>
          <w:sz w:val="24"/>
        </w:rPr>
        <w:t>в</w:t>
      </w:r>
      <w:r>
        <w:rPr>
          <w:color w:val="333333"/>
          <w:spacing w:val="-12"/>
          <w:sz w:val="24"/>
        </w:rPr>
        <w:t xml:space="preserve"> </w:t>
      </w:r>
      <w:r>
        <w:rPr>
          <w:color w:val="333333"/>
          <w:sz w:val="24"/>
        </w:rPr>
        <w:t>том</w:t>
      </w:r>
      <w:r>
        <w:rPr>
          <w:color w:val="333333"/>
          <w:spacing w:val="-8"/>
          <w:sz w:val="24"/>
        </w:rPr>
        <w:t xml:space="preserve"> </w:t>
      </w:r>
      <w:r>
        <w:rPr>
          <w:color w:val="333333"/>
          <w:sz w:val="24"/>
        </w:rPr>
        <w:t>числе</w:t>
      </w:r>
      <w:r>
        <w:rPr>
          <w:color w:val="333333"/>
          <w:spacing w:val="-9"/>
          <w:sz w:val="24"/>
        </w:rPr>
        <w:t xml:space="preserve"> </w:t>
      </w:r>
      <w:r>
        <w:rPr>
          <w:color w:val="333333"/>
          <w:sz w:val="24"/>
        </w:rPr>
        <w:t>ресурсы дистанционного обучения, осуществляет помощь детям в освоении и самостоятельном использовании этих ресурсов;</w:t>
      </w:r>
    </w:p>
    <w:p>
      <w:pPr>
        <w:pStyle w:val="7"/>
        <w:numPr>
          <w:ilvl w:val="0"/>
          <w:numId w:val="8"/>
        </w:numPr>
        <w:tabs>
          <w:tab w:val="left" w:pos="840"/>
          <w:tab w:val="left" w:pos="841"/>
        </w:tabs>
        <w:spacing w:before="80" w:after="0" w:line="312" w:lineRule="auto"/>
        <w:ind w:left="840" w:right="806" w:hanging="360"/>
        <w:jc w:val="left"/>
        <w:rPr>
          <w:sz w:val="24"/>
        </w:rPr>
      </w:pPr>
      <w:r>
        <w:rPr>
          <w:color w:val="333333"/>
          <w:sz w:val="24"/>
        </w:rPr>
        <w:t>содействует</w:t>
      </w:r>
      <w:r>
        <w:rPr>
          <w:color w:val="333333"/>
          <w:spacing w:val="-7"/>
          <w:sz w:val="24"/>
        </w:rPr>
        <w:t xml:space="preserve"> </w:t>
      </w:r>
      <w:r>
        <w:rPr>
          <w:color w:val="333333"/>
          <w:sz w:val="24"/>
        </w:rPr>
        <w:t>в</w:t>
      </w:r>
      <w:r>
        <w:rPr>
          <w:color w:val="333333"/>
          <w:spacing w:val="-7"/>
          <w:sz w:val="24"/>
        </w:rPr>
        <w:t xml:space="preserve"> </w:t>
      </w:r>
      <w:r>
        <w:rPr>
          <w:color w:val="333333"/>
          <w:sz w:val="24"/>
        </w:rPr>
        <w:t>подготовке</w:t>
      </w:r>
      <w:r>
        <w:rPr>
          <w:color w:val="333333"/>
          <w:spacing w:val="-13"/>
          <w:sz w:val="24"/>
        </w:rPr>
        <w:t xml:space="preserve"> </w:t>
      </w:r>
      <w:r>
        <w:rPr>
          <w:color w:val="333333"/>
          <w:sz w:val="24"/>
        </w:rPr>
        <w:t>обучающихся</w:t>
      </w:r>
      <w:r>
        <w:rPr>
          <w:color w:val="333333"/>
          <w:spacing w:val="-7"/>
          <w:sz w:val="24"/>
        </w:rPr>
        <w:t xml:space="preserve"> </w:t>
      </w:r>
      <w:r>
        <w:rPr>
          <w:color w:val="333333"/>
          <w:sz w:val="24"/>
        </w:rPr>
        <w:t>к</w:t>
      </w:r>
      <w:r>
        <w:rPr>
          <w:color w:val="333333"/>
          <w:spacing w:val="-5"/>
          <w:sz w:val="24"/>
        </w:rPr>
        <w:t xml:space="preserve"> </w:t>
      </w:r>
      <w:r>
        <w:rPr>
          <w:color w:val="333333"/>
          <w:sz w:val="24"/>
        </w:rPr>
        <w:t>участию</w:t>
      </w:r>
      <w:r>
        <w:rPr>
          <w:color w:val="333333"/>
          <w:spacing w:val="-10"/>
          <w:sz w:val="24"/>
        </w:rPr>
        <w:t xml:space="preserve"> </w:t>
      </w:r>
      <w:r>
        <w:rPr>
          <w:color w:val="333333"/>
          <w:sz w:val="24"/>
        </w:rPr>
        <w:t>в</w:t>
      </w:r>
      <w:r>
        <w:rPr>
          <w:color w:val="333333"/>
          <w:spacing w:val="-11"/>
          <w:sz w:val="24"/>
        </w:rPr>
        <w:t xml:space="preserve"> </w:t>
      </w:r>
      <w:r>
        <w:rPr>
          <w:color w:val="333333"/>
          <w:sz w:val="24"/>
        </w:rPr>
        <w:t>олимпиадах</w:t>
      </w:r>
      <w:r>
        <w:rPr>
          <w:color w:val="333333"/>
          <w:spacing w:val="-12"/>
          <w:sz w:val="24"/>
        </w:rPr>
        <w:t xml:space="preserve"> </w:t>
      </w:r>
      <w:r>
        <w:rPr>
          <w:color w:val="333333"/>
          <w:sz w:val="24"/>
        </w:rPr>
        <w:t>по</w:t>
      </w:r>
      <w:r>
        <w:rPr>
          <w:color w:val="333333"/>
          <w:spacing w:val="-9"/>
          <w:sz w:val="24"/>
        </w:rPr>
        <w:t xml:space="preserve"> </w:t>
      </w:r>
      <w:r>
        <w:rPr>
          <w:color w:val="333333"/>
          <w:sz w:val="24"/>
        </w:rPr>
        <w:t>предмету, конкурсах, исследовательских проектах и ученических конференциях;</w:t>
      </w:r>
    </w:p>
    <w:p>
      <w:pPr>
        <w:pStyle w:val="7"/>
        <w:numPr>
          <w:ilvl w:val="0"/>
          <w:numId w:val="8"/>
        </w:numPr>
        <w:tabs>
          <w:tab w:val="left" w:pos="840"/>
          <w:tab w:val="left" w:pos="841"/>
        </w:tabs>
        <w:spacing w:before="80" w:after="0" w:line="312" w:lineRule="auto"/>
        <w:ind w:left="840" w:right="913" w:hanging="360"/>
        <w:jc w:val="left"/>
        <w:rPr>
          <w:sz w:val="24"/>
        </w:rPr>
      </w:pPr>
      <w:r>
        <w:rPr>
          <w:color w:val="333333"/>
          <w:sz w:val="24"/>
        </w:rPr>
        <w:t>формирует и поддерживает высокую мотивацию, развивает способности обучающихся к занятиям по предмету, ведет кружки, факультативные и элективные</w:t>
      </w:r>
      <w:r>
        <w:rPr>
          <w:color w:val="333333"/>
          <w:spacing w:val="-8"/>
          <w:sz w:val="24"/>
        </w:rPr>
        <w:t xml:space="preserve"> </w:t>
      </w:r>
      <w:r>
        <w:rPr>
          <w:color w:val="333333"/>
          <w:sz w:val="24"/>
        </w:rPr>
        <w:t>курсы</w:t>
      </w:r>
      <w:r>
        <w:rPr>
          <w:color w:val="333333"/>
          <w:spacing w:val="-6"/>
          <w:sz w:val="24"/>
        </w:rPr>
        <w:t xml:space="preserve"> </w:t>
      </w:r>
      <w:r>
        <w:rPr>
          <w:color w:val="333333"/>
          <w:sz w:val="24"/>
        </w:rPr>
        <w:t>для</w:t>
      </w:r>
      <w:r>
        <w:rPr>
          <w:color w:val="333333"/>
          <w:spacing w:val="-9"/>
          <w:sz w:val="24"/>
        </w:rPr>
        <w:t xml:space="preserve"> </w:t>
      </w:r>
      <w:r>
        <w:rPr>
          <w:color w:val="333333"/>
          <w:sz w:val="24"/>
        </w:rPr>
        <w:t>желающих</w:t>
      </w:r>
      <w:r>
        <w:rPr>
          <w:color w:val="333333"/>
          <w:spacing w:val="-13"/>
          <w:sz w:val="24"/>
        </w:rPr>
        <w:t xml:space="preserve"> </w:t>
      </w:r>
      <w:r>
        <w:rPr>
          <w:color w:val="333333"/>
          <w:sz w:val="24"/>
        </w:rPr>
        <w:t>и</w:t>
      </w:r>
      <w:r>
        <w:rPr>
          <w:color w:val="333333"/>
          <w:spacing w:val="-8"/>
          <w:sz w:val="24"/>
        </w:rPr>
        <w:t xml:space="preserve"> </w:t>
      </w:r>
      <w:r>
        <w:rPr>
          <w:color w:val="333333"/>
          <w:sz w:val="24"/>
        </w:rPr>
        <w:t>эффективно</w:t>
      </w:r>
      <w:r>
        <w:rPr>
          <w:color w:val="333333"/>
          <w:spacing w:val="-8"/>
          <w:sz w:val="24"/>
        </w:rPr>
        <w:t xml:space="preserve"> </w:t>
      </w:r>
      <w:r>
        <w:rPr>
          <w:color w:val="333333"/>
          <w:sz w:val="24"/>
        </w:rPr>
        <w:t>работающих</w:t>
      </w:r>
      <w:r>
        <w:rPr>
          <w:color w:val="333333"/>
          <w:spacing w:val="-12"/>
          <w:sz w:val="24"/>
        </w:rPr>
        <w:t xml:space="preserve"> </w:t>
      </w:r>
      <w:r>
        <w:rPr>
          <w:color w:val="333333"/>
          <w:sz w:val="24"/>
        </w:rPr>
        <w:t>в</w:t>
      </w:r>
      <w:r>
        <w:rPr>
          <w:color w:val="333333"/>
          <w:spacing w:val="-11"/>
          <w:sz w:val="24"/>
        </w:rPr>
        <w:t xml:space="preserve"> </w:t>
      </w:r>
      <w:r>
        <w:rPr>
          <w:color w:val="333333"/>
          <w:sz w:val="24"/>
        </w:rPr>
        <w:t>них</w:t>
      </w:r>
      <w:r>
        <w:rPr>
          <w:color w:val="333333"/>
          <w:spacing w:val="-9"/>
          <w:sz w:val="24"/>
        </w:rPr>
        <w:t xml:space="preserve"> </w:t>
      </w:r>
      <w:r>
        <w:rPr>
          <w:color w:val="333333"/>
          <w:sz w:val="24"/>
        </w:rPr>
        <w:t xml:space="preserve">учащихся </w:t>
      </w:r>
      <w:r>
        <w:rPr>
          <w:color w:val="333333"/>
          <w:spacing w:val="-2"/>
          <w:sz w:val="24"/>
        </w:rPr>
        <w:t>школы;</w:t>
      </w:r>
    </w:p>
    <w:p>
      <w:pPr>
        <w:pStyle w:val="7"/>
        <w:numPr>
          <w:ilvl w:val="0"/>
          <w:numId w:val="8"/>
        </w:numPr>
        <w:tabs>
          <w:tab w:val="left" w:pos="840"/>
          <w:tab w:val="left" w:pos="841"/>
        </w:tabs>
        <w:spacing w:before="77" w:after="0" w:line="312" w:lineRule="auto"/>
        <w:ind w:left="840" w:right="228" w:hanging="360"/>
        <w:jc w:val="left"/>
        <w:rPr>
          <w:sz w:val="24"/>
        </w:rPr>
      </w:pPr>
      <w:r>
        <w:rPr>
          <w:color w:val="333333"/>
          <w:sz w:val="24"/>
        </w:rPr>
        <w:t>предоставляет информацию о дополнительном образовании, возможности углубленного</w:t>
      </w:r>
      <w:r>
        <w:rPr>
          <w:color w:val="333333"/>
          <w:spacing w:val="-5"/>
          <w:sz w:val="24"/>
        </w:rPr>
        <w:t xml:space="preserve"> </w:t>
      </w:r>
      <w:r>
        <w:rPr>
          <w:color w:val="333333"/>
          <w:sz w:val="24"/>
        </w:rPr>
        <w:t>изучения</w:t>
      </w:r>
      <w:r>
        <w:rPr>
          <w:color w:val="333333"/>
          <w:spacing w:val="-5"/>
          <w:sz w:val="24"/>
        </w:rPr>
        <w:t xml:space="preserve"> </w:t>
      </w:r>
      <w:r>
        <w:rPr>
          <w:color w:val="333333"/>
          <w:sz w:val="24"/>
        </w:rPr>
        <w:t>предмета</w:t>
      </w:r>
      <w:r>
        <w:rPr>
          <w:color w:val="333333"/>
          <w:spacing w:val="-6"/>
          <w:sz w:val="24"/>
        </w:rPr>
        <w:t xml:space="preserve"> </w:t>
      </w:r>
      <w:r>
        <w:rPr>
          <w:color w:val="333333"/>
          <w:sz w:val="24"/>
        </w:rPr>
        <w:t>в</w:t>
      </w:r>
      <w:r>
        <w:rPr>
          <w:color w:val="333333"/>
          <w:spacing w:val="-10"/>
          <w:sz w:val="24"/>
        </w:rPr>
        <w:t xml:space="preserve"> </w:t>
      </w:r>
      <w:r>
        <w:rPr>
          <w:color w:val="333333"/>
          <w:sz w:val="24"/>
        </w:rPr>
        <w:t>других</w:t>
      </w:r>
      <w:r>
        <w:rPr>
          <w:color w:val="333333"/>
          <w:spacing w:val="-11"/>
          <w:sz w:val="24"/>
        </w:rPr>
        <w:t xml:space="preserve"> </w:t>
      </w:r>
      <w:r>
        <w:rPr>
          <w:color w:val="333333"/>
          <w:sz w:val="24"/>
        </w:rPr>
        <w:t>образовательных</w:t>
      </w:r>
      <w:r>
        <w:rPr>
          <w:color w:val="333333"/>
          <w:spacing w:val="-10"/>
          <w:sz w:val="24"/>
        </w:rPr>
        <w:t xml:space="preserve"> </w:t>
      </w:r>
      <w:r>
        <w:rPr>
          <w:color w:val="333333"/>
          <w:sz w:val="24"/>
        </w:rPr>
        <w:t>и</w:t>
      </w:r>
      <w:r>
        <w:rPr>
          <w:color w:val="333333"/>
          <w:spacing w:val="-11"/>
          <w:sz w:val="24"/>
        </w:rPr>
        <w:t xml:space="preserve"> </w:t>
      </w:r>
      <w:r>
        <w:rPr>
          <w:color w:val="333333"/>
          <w:sz w:val="24"/>
        </w:rPr>
        <w:t>иных</w:t>
      </w:r>
      <w:r>
        <w:rPr>
          <w:color w:val="333333"/>
          <w:spacing w:val="-15"/>
          <w:sz w:val="24"/>
        </w:rPr>
        <w:t xml:space="preserve"> </w:t>
      </w:r>
      <w:r>
        <w:rPr>
          <w:color w:val="333333"/>
          <w:sz w:val="24"/>
        </w:rPr>
        <w:t>организациях,</w:t>
      </w:r>
      <w:r>
        <w:rPr>
          <w:color w:val="333333"/>
          <w:spacing w:val="-2"/>
          <w:sz w:val="24"/>
        </w:rPr>
        <w:t xml:space="preserve"> </w:t>
      </w:r>
      <w:r>
        <w:rPr>
          <w:color w:val="333333"/>
          <w:sz w:val="24"/>
        </w:rPr>
        <w:t>в том числе с применением дистанционных образовательных технологий;</w:t>
      </w:r>
    </w:p>
    <w:p>
      <w:pPr>
        <w:pStyle w:val="7"/>
        <w:numPr>
          <w:ilvl w:val="0"/>
          <w:numId w:val="8"/>
        </w:numPr>
        <w:tabs>
          <w:tab w:val="left" w:pos="840"/>
          <w:tab w:val="left" w:pos="841"/>
        </w:tabs>
        <w:spacing w:before="76" w:after="0" w:line="316" w:lineRule="auto"/>
        <w:ind w:left="840" w:right="621" w:hanging="360"/>
        <w:jc w:val="left"/>
        <w:rPr>
          <w:sz w:val="24"/>
        </w:rPr>
      </w:pPr>
      <w:r>
        <w:rPr>
          <w:color w:val="333333"/>
          <w:sz w:val="24"/>
        </w:rPr>
        <w:t>консультирует</w:t>
      </w:r>
      <w:r>
        <w:rPr>
          <w:color w:val="333333"/>
          <w:spacing w:val="-8"/>
          <w:sz w:val="24"/>
        </w:rPr>
        <w:t xml:space="preserve"> </w:t>
      </w:r>
      <w:r>
        <w:rPr>
          <w:color w:val="333333"/>
          <w:sz w:val="24"/>
        </w:rPr>
        <w:t>обучающихся</w:t>
      </w:r>
      <w:r>
        <w:rPr>
          <w:color w:val="333333"/>
          <w:spacing w:val="-7"/>
          <w:sz w:val="24"/>
        </w:rPr>
        <w:t xml:space="preserve"> </w:t>
      </w:r>
      <w:r>
        <w:rPr>
          <w:color w:val="333333"/>
          <w:sz w:val="24"/>
        </w:rPr>
        <w:t>по</w:t>
      </w:r>
      <w:r>
        <w:rPr>
          <w:color w:val="333333"/>
          <w:spacing w:val="-8"/>
          <w:sz w:val="24"/>
        </w:rPr>
        <w:t xml:space="preserve"> </w:t>
      </w:r>
      <w:r>
        <w:rPr>
          <w:color w:val="333333"/>
          <w:sz w:val="24"/>
        </w:rPr>
        <w:t>выбору</w:t>
      </w:r>
      <w:r>
        <w:rPr>
          <w:color w:val="333333"/>
          <w:spacing w:val="-15"/>
          <w:sz w:val="24"/>
        </w:rPr>
        <w:t xml:space="preserve"> </w:t>
      </w:r>
      <w:r>
        <w:rPr>
          <w:color w:val="333333"/>
          <w:sz w:val="24"/>
        </w:rPr>
        <w:t>профессий</w:t>
      </w:r>
      <w:r>
        <w:rPr>
          <w:color w:val="333333"/>
          <w:spacing w:val="-6"/>
          <w:sz w:val="24"/>
        </w:rPr>
        <w:t xml:space="preserve"> </w:t>
      </w:r>
      <w:r>
        <w:rPr>
          <w:color w:val="333333"/>
          <w:sz w:val="24"/>
        </w:rPr>
        <w:t>и</w:t>
      </w:r>
      <w:r>
        <w:rPr>
          <w:color w:val="333333"/>
          <w:spacing w:val="-12"/>
          <w:sz w:val="24"/>
        </w:rPr>
        <w:t xml:space="preserve"> </w:t>
      </w:r>
      <w:r>
        <w:rPr>
          <w:color w:val="333333"/>
          <w:sz w:val="24"/>
        </w:rPr>
        <w:t>специальностей,</w:t>
      </w:r>
      <w:r>
        <w:rPr>
          <w:color w:val="333333"/>
          <w:spacing w:val="-9"/>
          <w:sz w:val="24"/>
        </w:rPr>
        <w:t xml:space="preserve"> </w:t>
      </w:r>
      <w:r>
        <w:rPr>
          <w:color w:val="333333"/>
          <w:sz w:val="24"/>
        </w:rPr>
        <w:t>где</w:t>
      </w:r>
      <w:r>
        <w:rPr>
          <w:color w:val="333333"/>
          <w:spacing w:val="-13"/>
          <w:sz w:val="24"/>
        </w:rPr>
        <w:t xml:space="preserve"> </w:t>
      </w:r>
      <w:r>
        <w:rPr>
          <w:color w:val="333333"/>
          <w:sz w:val="24"/>
        </w:rPr>
        <w:t>особо необходимы знания преподаваемого предмета;</w:t>
      </w:r>
    </w:p>
    <w:p>
      <w:pPr>
        <w:pStyle w:val="7"/>
        <w:numPr>
          <w:ilvl w:val="0"/>
          <w:numId w:val="8"/>
        </w:numPr>
        <w:tabs>
          <w:tab w:val="left" w:pos="840"/>
          <w:tab w:val="left" w:pos="841"/>
        </w:tabs>
        <w:spacing w:before="74" w:after="0" w:line="312" w:lineRule="auto"/>
        <w:ind w:left="840" w:right="924" w:hanging="360"/>
        <w:jc w:val="left"/>
        <w:rPr>
          <w:sz w:val="24"/>
        </w:rPr>
      </w:pPr>
      <w:r>
        <w:rPr>
          <w:color w:val="333333"/>
          <w:sz w:val="24"/>
        </w:rPr>
        <w:t>содействует формированию у</w:t>
      </w:r>
      <w:r>
        <w:rPr>
          <w:color w:val="333333"/>
          <w:spacing w:val="-2"/>
          <w:sz w:val="24"/>
        </w:rPr>
        <w:t xml:space="preserve"> </w:t>
      </w:r>
      <w:r>
        <w:rPr>
          <w:color w:val="333333"/>
          <w:sz w:val="24"/>
        </w:rPr>
        <w:t>обучающихся позитивных эмоций</w:t>
      </w:r>
      <w:r>
        <w:rPr>
          <w:color w:val="333333"/>
          <w:spacing w:val="-1"/>
          <w:sz w:val="24"/>
        </w:rPr>
        <w:t xml:space="preserve"> </w:t>
      </w:r>
      <w:r>
        <w:rPr>
          <w:color w:val="333333"/>
          <w:sz w:val="24"/>
        </w:rPr>
        <w:t>от учебной деятельности</w:t>
      </w:r>
      <w:r>
        <w:rPr>
          <w:color w:val="333333"/>
          <w:spacing w:val="-12"/>
          <w:sz w:val="24"/>
        </w:rPr>
        <w:t xml:space="preserve"> </w:t>
      </w:r>
      <w:r>
        <w:rPr>
          <w:color w:val="333333"/>
          <w:sz w:val="24"/>
        </w:rPr>
        <w:t>на</w:t>
      </w:r>
      <w:r>
        <w:rPr>
          <w:color w:val="333333"/>
          <w:spacing w:val="-15"/>
          <w:sz w:val="24"/>
        </w:rPr>
        <w:t xml:space="preserve"> </w:t>
      </w:r>
      <w:r>
        <w:rPr>
          <w:color w:val="333333"/>
          <w:sz w:val="24"/>
        </w:rPr>
        <w:t>занятиях</w:t>
      </w:r>
      <w:r>
        <w:rPr>
          <w:color w:val="333333"/>
          <w:spacing w:val="-13"/>
          <w:sz w:val="24"/>
        </w:rPr>
        <w:t xml:space="preserve"> </w:t>
      </w:r>
      <w:r>
        <w:rPr>
          <w:color w:val="333333"/>
          <w:sz w:val="24"/>
        </w:rPr>
        <w:t>по</w:t>
      </w:r>
      <w:r>
        <w:rPr>
          <w:color w:val="333333"/>
          <w:spacing w:val="-5"/>
          <w:sz w:val="24"/>
        </w:rPr>
        <w:t xml:space="preserve"> </w:t>
      </w:r>
      <w:r>
        <w:rPr>
          <w:color w:val="333333"/>
          <w:sz w:val="24"/>
        </w:rPr>
        <w:t>предмету,</w:t>
      </w:r>
      <w:r>
        <w:rPr>
          <w:color w:val="333333"/>
          <w:spacing w:val="-6"/>
          <w:sz w:val="24"/>
        </w:rPr>
        <w:t xml:space="preserve"> </w:t>
      </w:r>
      <w:r>
        <w:rPr>
          <w:color w:val="333333"/>
          <w:sz w:val="24"/>
        </w:rPr>
        <w:t>выявляет</w:t>
      </w:r>
      <w:r>
        <w:rPr>
          <w:color w:val="333333"/>
          <w:spacing w:val="-7"/>
          <w:sz w:val="24"/>
        </w:rPr>
        <w:t xml:space="preserve"> </w:t>
      </w:r>
      <w:r>
        <w:rPr>
          <w:color w:val="333333"/>
          <w:sz w:val="24"/>
        </w:rPr>
        <w:t>совместно</w:t>
      </w:r>
      <w:r>
        <w:rPr>
          <w:color w:val="333333"/>
          <w:spacing w:val="-4"/>
          <w:sz w:val="24"/>
        </w:rPr>
        <w:t xml:space="preserve"> </w:t>
      </w:r>
      <w:r>
        <w:rPr>
          <w:color w:val="333333"/>
          <w:sz w:val="24"/>
        </w:rPr>
        <w:t>с</w:t>
      </w:r>
      <w:r>
        <w:rPr>
          <w:color w:val="333333"/>
          <w:spacing w:val="-15"/>
          <w:sz w:val="24"/>
        </w:rPr>
        <w:t xml:space="preserve"> </w:t>
      </w:r>
      <w:r>
        <w:rPr>
          <w:color w:val="333333"/>
          <w:sz w:val="24"/>
        </w:rPr>
        <w:t>обучающимися недостоверные и малоправдоподобные данные;</w:t>
      </w:r>
    </w:p>
    <w:p>
      <w:pPr>
        <w:pStyle w:val="7"/>
        <w:numPr>
          <w:ilvl w:val="0"/>
          <w:numId w:val="8"/>
        </w:numPr>
        <w:tabs>
          <w:tab w:val="left" w:pos="840"/>
          <w:tab w:val="left" w:pos="841"/>
        </w:tabs>
        <w:spacing w:before="75" w:after="0" w:line="314" w:lineRule="auto"/>
        <w:ind w:left="840" w:right="865" w:hanging="360"/>
        <w:jc w:val="left"/>
        <w:rPr>
          <w:sz w:val="24"/>
        </w:rPr>
      </w:pPr>
      <w:r>
        <w:rPr>
          <w:color w:val="333333"/>
          <w:sz w:val="24"/>
        </w:rPr>
        <w:t>формирует позитивное отношение со стороны всех обучающихся к интеллектуальным</w:t>
      </w:r>
      <w:r>
        <w:rPr>
          <w:color w:val="333333"/>
          <w:spacing w:val="-15"/>
          <w:sz w:val="24"/>
        </w:rPr>
        <w:t xml:space="preserve"> </w:t>
      </w:r>
      <w:r>
        <w:rPr>
          <w:color w:val="333333"/>
          <w:sz w:val="24"/>
        </w:rPr>
        <w:t>достижениям</w:t>
      </w:r>
      <w:r>
        <w:rPr>
          <w:color w:val="333333"/>
          <w:spacing w:val="-15"/>
          <w:sz w:val="24"/>
        </w:rPr>
        <w:t xml:space="preserve"> </w:t>
      </w:r>
      <w:r>
        <w:rPr>
          <w:color w:val="333333"/>
          <w:sz w:val="24"/>
        </w:rPr>
        <w:t>одноклассников</w:t>
      </w:r>
      <w:r>
        <w:rPr>
          <w:color w:val="333333"/>
          <w:spacing w:val="-15"/>
          <w:sz w:val="24"/>
        </w:rPr>
        <w:t xml:space="preserve"> </w:t>
      </w:r>
      <w:r>
        <w:rPr>
          <w:color w:val="333333"/>
          <w:sz w:val="24"/>
        </w:rPr>
        <w:t>независимо</w:t>
      </w:r>
      <w:r>
        <w:rPr>
          <w:color w:val="333333"/>
          <w:spacing w:val="-11"/>
          <w:sz w:val="24"/>
        </w:rPr>
        <w:t xml:space="preserve"> </w:t>
      </w:r>
      <w:r>
        <w:rPr>
          <w:color w:val="333333"/>
          <w:sz w:val="24"/>
        </w:rPr>
        <w:t>от</w:t>
      </w:r>
      <w:r>
        <w:rPr>
          <w:color w:val="333333"/>
          <w:spacing w:val="-15"/>
          <w:sz w:val="24"/>
        </w:rPr>
        <w:t xml:space="preserve"> </w:t>
      </w:r>
      <w:r>
        <w:rPr>
          <w:color w:val="333333"/>
          <w:sz w:val="24"/>
        </w:rPr>
        <w:t>абсолютного уровня этого достижения;</w:t>
      </w:r>
    </w:p>
    <w:p>
      <w:pPr>
        <w:pStyle w:val="7"/>
        <w:numPr>
          <w:ilvl w:val="0"/>
          <w:numId w:val="8"/>
        </w:numPr>
        <w:tabs>
          <w:tab w:val="left" w:pos="840"/>
          <w:tab w:val="left" w:pos="841"/>
        </w:tabs>
        <w:spacing w:before="68" w:after="0" w:line="316" w:lineRule="auto"/>
        <w:ind w:left="840" w:right="787" w:hanging="360"/>
        <w:jc w:val="left"/>
        <w:rPr>
          <w:sz w:val="24"/>
        </w:rPr>
      </w:pPr>
      <w:r>
        <w:rPr>
          <w:color w:val="333333"/>
          <w:sz w:val="24"/>
        </w:rPr>
        <w:t>формирует</w:t>
      </w:r>
      <w:r>
        <w:rPr>
          <w:color w:val="333333"/>
          <w:spacing w:val="-10"/>
          <w:sz w:val="24"/>
        </w:rPr>
        <w:t xml:space="preserve"> </w:t>
      </w:r>
      <w:r>
        <w:rPr>
          <w:color w:val="333333"/>
          <w:sz w:val="24"/>
        </w:rPr>
        <w:t>представления</w:t>
      </w:r>
      <w:r>
        <w:rPr>
          <w:color w:val="333333"/>
          <w:spacing w:val="-8"/>
          <w:sz w:val="24"/>
        </w:rPr>
        <w:t xml:space="preserve"> </w:t>
      </w:r>
      <w:r>
        <w:rPr>
          <w:color w:val="333333"/>
          <w:sz w:val="24"/>
        </w:rPr>
        <w:t>обучающихся</w:t>
      </w:r>
      <w:r>
        <w:rPr>
          <w:color w:val="333333"/>
          <w:spacing w:val="-8"/>
          <w:sz w:val="24"/>
        </w:rPr>
        <w:t xml:space="preserve"> </w:t>
      </w:r>
      <w:r>
        <w:rPr>
          <w:color w:val="333333"/>
          <w:sz w:val="24"/>
        </w:rPr>
        <w:t>о</w:t>
      </w:r>
      <w:r>
        <w:rPr>
          <w:color w:val="333333"/>
          <w:spacing w:val="-5"/>
          <w:sz w:val="24"/>
        </w:rPr>
        <w:t xml:space="preserve"> </w:t>
      </w:r>
      <w:r>
        <w:rPr>
          <w:color w:val="333333"/>
          <w:sz w:val="24"/>
        </w:rPr>
        <w:t>полезности</w:t>
      </w:r>
      <w:r>
        <w:rPr>
          <w:color w:val="333333"/>
          <w:spacing w:val="-11"/>
          <w:sz w:val="24"/>
        </w:rPr>
        <w:t xml:space="preserve"> </w:t>
      </w:r>
      <w:r>
        <w:rPr>
          <w:color w:val="333333"/>
          <w:sz w:val="24"/>
        </w:rPr>
        <w:t>знаний</w:t>
      </w:r>
      <w:r>
        <w:rPr>
          <w:color w:val="333333"/>
          <w:spacing w:val="-13"/>
          <w:sz w:val="24"/>
        </w:rPr>
        <w:t xml:space="preserve"> </w:t>
      </w:r>
      <w:r>
        <w:rPr>
          <w:color w:val="333333"/>
          <w:sz w:val="24"/>
        </w:rPr>
        <w:t>по</w:t>
      </w:r>
      <w:r>
        <w:rPr>
          <w:color w:val="333333"/>
          <w:spacing w:val="-9"/>
          <w:sz w:val="24"/>
        </w:rPr>
        <w:t xml:space="preserve"> </w:t>
      </w:r>
      <w:r>
        <w:rPr>
          <w:color w:val="333333"/>
          <w:sz w:val="24"/>
        </w:rPr>
        <w:t>предмету</w:t>
      </w:r>
      <w:r>
        <w:rPr>
          <w:color w:val="333333"/>
          <w:spacing w:val="-15"/>
          <w:sz w:val="24"/>
        </w:rPr>
        <w:t xml:space="preserve"> </w:t>
      </w:r>
      <w:r>
        <w:rPr>
          <w:color w:val="333333"/>
          <w:sz w:val="24"/>
        </w:rPr>
        <w:t>вне зависимости от избранной профессии или специальности;</w:t>
      </w:r>
    </w:p>
    <w:p>
      <w:pPr>
        <w:pStyle w:val="7"/>
        <w:numPr>
          <w:ilvl w:val="0"/>
          <w:numId w:val="8"/>
        </w:numPr>
        <w:tabs>
          <w:tab w:val="left" w:pos="840"/>
          <w:tab w:val="left" w:pos="841"/>
        </w:tabs>
        <w:spacing w:before="69" w:after="0" w:line="312" w:lineRule="auto"/>
        <w:ind w:left="840" w:right="689" w:hanging="360"/>
        <w:jc w:val="left"/>
        <w:rPr>
          <w:sz w:val="24"/>
        </w:rPr>
      </w:pPr>
      <w:r>
        <w:rPr>
          <w:color w:val="333333"/>
          <w:sz w:val="24"/>
        </w:rPr>
        <w:t>ведет диалог с учащимися или группой обучающихся в процессе решения проблемы</w:t>
      </w:r>
      <w:r>
        <w:rPr>
          <w:color w:val="333333"/>
          <w:spacing w:val="-13"/>
          <w:sz w:val="24"/>
        </w:rPr>
        <w:t xml:space="preserve"> </w:t>
      </w:r>
      <w:r>
        <w:rPr>
          <w:color w:val="333333"/>
          <w:sz w:val="24"/>
        </w:rPr>
        <w:t>(задачи)</w:t>
      </w:r>
      <w:r>
        <w:rPr>
          <w:color w:val="333333"/>
          <w:spacing w:val="-7"/>
          <w:sz w:val="24"/>
        </w:rPr>
        <w:t xml:space="preserve"> </w:t>
      </w:r>
      <w:r>
        <w:rPr>
          <w:color w:val="333333"/>
          <w:sz w:val="24"/>
        </w:rPr>
        <w:t>по</w:t>
      </w:r>
      <w:r>
        <w:rPr>
          <w:color w:val="333333"/>
          <w:spacing w:val="-10"/>
          <w:sz w:val="24"/>
        </w:rPr>
        <w:t xml:space="preserve"> </w:t>
      </w:r>
      <w:r>
        <w:rPr>
          <w:color w:val="333333"/>
          <w:sz w:val="24"/>
        </w:rPr>
        <w:t>теме</w:t>
      </w:r>
      <w:r>
        <w:rPr>
          <w:color w:val="333333"/>
          <w:spacing w:val="-10"/>
          <w:sz w:val="24"/>
        </w:rPr>
        <w:t xml:space="preserve"> </w:t>
      </w:r>
      <w:r>
        <w:rPr>
          <w:color w:val="333333"/>
          <w:sz w:val="24"/>
        </w:rPr>
        <w:t>урока,</w:t>
      </w:r>
      <w:r>
        <w:rPr>
          <w:color w:val="333333"/>
          <w:spacing w:val="-7"/>
          <w:sz w:val="24"/>
        </w:rPr>
        <w:t xml:space="preserve"> </w:t>
      </w:r>
      <w:r>
        <w:rPr>
          <w:color w:val="333333"/>
          <w:sz w:val="24"/>
        </w:rPr>
        <w:t>выявляет</w:t>
      </w:r>
      <w:r>
        <w:rPr>
          <w:color w:val="333333"/>
          <w:spacing w:val="-13"/>
          <w:sz w:val="24"/>
        </w:rPr>
        <w:t xml:space="preserve"> </w:t>
      </w:r>
      <w:r>
        <w:rPr>
          <w:color w:val="333333"/>
          <w:sz w:val="24"/>
        </w:rPr>
        <w:t>сомнительные</w:t>
      </w:r>
      <w:r>
        <w:rPr>
          <w:color w:val="333333"/>
          <w:spacing w:val="-15"/>
          <w:sz w:val="24"/>
        </w:rPr>
        <w:t xml:space="preserve"> </w:t>
      </w:r>
      <w:r>
        <w:rPr>
          <w:color w:val="333333"/>
          <w:sz w:val="24"/>
        </w:rPr>
        <w:t>места,</w:t>
      </w:r>
      <w:r>
        <w:rPr>
          <w:color w:val="333333"/>
          <w:spacing w:val="-7"/>
          <w:sz w:val="24"/>
        </w:rPr>
        <w:t xml:space="preserve"> </w:t>
      </w:r>
      <w:r>
        <w:rPr>
          <w:color w:val="333333"/>
          <w:sz w:val="24"/>
        </w:rPr>
        <w:t>подтверждает правильность суждений;</w:t>
      </w:r>
    </w:p>
    <w:p>
      <w:pPr>
        <w:pStyle w:val="7"/>
        <w:numPr>
          <w:ilvl w:val="0"/>
          <w:numId w:val="8"/>
        </w:numPr>
        <w:tabs>
          <w:tab w:val="left" w:pos="840"/>
          <w:tab w:val="left" w:pos="841"/>
        </w:tabs>
        <w:spacing w:before="76" w:after="0" w:line="316" w:lineRule="auto"/>
        <w:ind w:left="840" w:right="299" w:hanging="360"/>
        <w:jc w:val="left"/>
        <w:rPr>
          <w:sz w:val="24"/>
        </w:rPr>
      </w:pPr>
      <w:r>
        <w:rPr>
          <w:color w:val="333333"/>
          <w:sz w:val="24"/>
        </w:rPr>
        <w:t>сотрудничает</w:t>
      </w:r>
      <w:r>
        <w:rPr>
          <w:color w:val="333333"/>
          <w:spacing w:val="-15"/>
          <w:sz w:val="24"/>
        </w:rPr>
        <w:t xml:space="preserve"> </w:t>
      </w:r>
      <w:r>
        <w:rPr>
          <w:color w:val="333333"/>
          <w:sz w:val="24"/>
        </w:rPr>
        <w:t>с</w:t>
      </w:r>
      <w:r>
        <w:rPr>
          <w:color w:val="333333"/>
          <w:spacing w:val="-15"/>
          <w:sz w:val="24"/>
        </w:rPr>
        <w:t xml:space="preserve"> </w:t>
      </w:r>
      <w:r>
        <w:rPr>
          <w:color w:val="333333"/>
          <w:sz w:val="24"/>
        </w:rPr>
        <w:t>другими</w:t>
      </w:r>
      <w:r>
        <w:rPr>
          <w:color w:val="333333"/>
          <w:spacing w:val="-13"/>
          <w:sz w:val="24"/>
        </w:rPr>
        <w:t xml:space="preserve"> </w:t>
      </w:r>
      <w:r>
        <w:rPr>
          <w:color w:val="333333"/>
          <w:sz w:val="24"/>
        </w:rPr>
        <w:t>учителями-предметниками,</w:t>
      </w:r>
      <w:r>
        <w:rPr>
          <w:color w:val="333333"/>
          <w:spacing w:val="-15"/>
          <w:sz w:val="24"/>
        </w:rPr>
        <w:t xml:space="preserve"> </w:t>
      </w:r>
      <w:r>
        <w:rPr>
          <w:color w:val="333333"/>
          <w:sz w:val="24"/>
        </w:rPr>
        <w:t>осуществляет</w:t>
      </w:r>
      <w:r>
        <w:rPr>
          <w:color w:val="333333"/>
          <w:spacing w:val="-13"/>
          <w:sz w:val="24"/>
        </w:rPr>
        <w:t xml:space="preserve"> </w:t>
      </w:r>
      <w:r>
        <w:rPr>
          <w:color w:val="333333"/>
          <w:sz w:val="24"/>
        </w:rPr>
        <w:t>межпредметные связи в процессе преподавания учебной дисциплины.</w:t>
      </w:r>
    </w:p>
    <w:p>
      <w:pPr>
        <w:pStyle w:val="7"/>
        <w:numPr>
          <w:ilvl w:val="1"/>
          <w:numId w:val="3"/>
        </w:numPr>
        <w:tabs>
          <w:tab w:val="left" w:pos="543"/>
        </w:tabs>
        <w:spacing w:before="188" w:after="0" w:line="240" w:lineRule="auto"/>
        <w:ind w:left="119" w:right="516" w:firstLine="0"/>
        <w:jc w:val="left"/>
        <w:rPr>
          <w:sz w:val="24"/>
        </w:rPr>
      </w:pPr>
      <w:r>
        <w:rPr>
          <w:color w:val="333333"/>
          <w:sz w:val="24"/>
        </w:rPr>
        <w:t>Осуществляет образовательную деятельность, ориентированную на достижение планируемых</w:t>
      </w:r>
      <w:r>
        <w:rPr>
          <w:color w:val="333333"/>
          <w:spacing w:val="-11"/>
          <w:sz w:val="24"/>
        </w:rPr>
        <w:t xml:space="preserve"> </w:t>
      </w:r>
      <w:r>
        <w:rPr>
          <w:color w:val="333333"/>
          <w:sz w:val="24"/>
        </w:rPr>
        <w:t>результатов</w:t>
      </w:r>
      <w:r>
        <w:rPr>
          <w:color w:val="333333"/>
          <w:spacing w:val="-9"/>
          <w:sz w:val="24"/>
        </w:rPr>
        <w:t xml:space="preserve"> </w:t>
      </w:r>
      <w:r>
        <w:rPr>
          <w:color w:val="333333"/>
          <w:sz w:val="24"/>
        </w:rPr>
        <w:t>освоения</w:t>
      </w:r>
      <w:r>
        <w:rPr>
          <w:color w:val="333333"/>
          <w:spacing w:val="-11"/>
          <w:sz w:val="24"/>
        </w:rPr>
        <w:t xml:space="preserve"> </w:t>
      </w:r>
      <w:r>
        <w:rPr>
          <w:color w:val="333333"/>
          <w:sz w:val="24"/>
        </w:rPr>
        <w:t>обучающимися</w:t>
      </w:r>
      <w:r>
        <w:rPr>
          <w:color w:val="333333"/>
          <w:spacing w:val="-6"/>
          <w:sz w:val="24"/>
        </w:rPr>
        <w:t xml:space="preserve"> </w:t>
      </w:r>
      <w:r>
        <w:rPr>
          <w:color w:val="333333"/>
          <w:sz w:val="24"/>
        </w:rPr>
        <w:t>учебного</w:t>
      </w:r>
      <w:r>
        <w:rPr>
          <w:color w:val="333333"/>
          <w:spacing w:val="-7"/>
          <w:sz w:val="24"/>
        </w:rPr>
        <w:t xml:space="preserve"> </w:t>
      </w:r>
      <w:r>
        <w:rPr>
          <w:color w:val="333333"/>
          <w:sz w:val="24"/>
        </w:rPr>
        <w:t>предмета</w:t>
      </w:r>
      <w:r>
        <w:rPr>
          <w:color w:val="333333"/>
          <w:spacing w:val="-7"/>
          <w:sz w:val="24"/>
        </w:rPr>
        <w:t xml:space="preserve"> </w:t>
      </w:r>
      <w:r>
        <w:rPr>
          <w:color w:val="333333"/>
          <w:sz w:val="24"/>
        </w:rPr>
        <w:t>в</w:t>
      </w:r>
      <w:r>
        <w:rPr>
          <w:color w:val="333333"/>
          <w:spacing w:val="-11"/>
          <w:sz w:val="24"/>
        </w:rPr>
        <w:t xml:space="preserve"> </w:t>
      </w:r>
      <w:r>
        <w:rPr>
          <w:color w:val="333333"/>
          <w:sz w:val="24"/>
        </w:rPr>
        <w:t>соответствии</w:t>
      </w:r>
      <w:r>
        <w:rPr>
          <w:color w:val="333333"/>
          <w:spacing w:val="-10"/>
          <w:sz w:val="24"/>
        </w:rPr>
        <w:t xml:space="preserve"> </w:t>
      </w:r>
      <w:r>
        <w:rPr>
          <w:color w:val="333333"/>
          <w:sz w:val="24"/>
        </w:rPr>
        <w:t>с программой,</w:t>
      </w:r>
      <w:r>
        <w:rPr>
          <w:color w:val="333333"/>
          <w:spacing w:val="-9"/>
          <w:sz w:val="24"/>
        </w:rPr>
        <w:t xml:space="preserve"> </w:t>
      </w:r>
      <w:r>
        <w:rPr>
          <w:color w:val="333333"/>
          <w:sz w:val="24"/>
        </w:rPr>
        <w:t>на</w:t>
      </w:r>
      <w:r>
        <w:rPr>
          <w:color w:val="333333"/>
          <w:spacing w:val="-10"/>
          <w:sz w:val="24"/>
        </w:rPr>
        <w:t xml:space="preserve"> </w:t>
      </w:r>
      <w:r>
        <w:rPr>
          <w:color w:val="333333"/>
          <w:sz w:val="24"/>
        </w:rPr>
        <w:t>развитие</w:t>
      </w:r>
      <w:r>
        <w:rPr>
          <w:color w:val="333333"/>
          <w:spacing w:val="-8"/>
          <w:sz w:val="24"/>
        </w:rPr>
        <w:t xml:space="preserve"> </w:t>
      </w:r>
      <w:r>
        <w:rPr>
          <w:color w:val="333333"/>
          <w:sz w:val="24"/>
        </w:rPr>
        <w:t>личности</w:t>
      </w:r>
      <w:r>
        <w:rPr>
          <w:color w:val="333333"/>
          <w:spacing w:val="-11"/>
          <w:sz w:val="24"/>
        </w:rPr>
        <w:t xml:space="preserve"> </w:t>
      </w:r>
      <w:r>
        <w:rPr>
          <w:color w:val="333333"/>
          <w:sz w:val="24"/>
        </w:rPr>
        <w:t>и</w:t>
      </w:r>
      <w:r>
        <w:rPr>
          <w:color w:val="333333"/>
          <w:spacing w:val="-8"/>
          <w:sz w:val="24"/>
        </w:rPr>
        <w:t xml:space="preserve"> </w:t>
      </w:r>
      <w:r>
        <w:rPr>
          <w:color w:val="333333"/>
          <w:sz w:val="24"/>
        </w:rPr>
        <w:t>ее</w:t>
      </w:r>
      <w:r>
        <w:rPr>
          <w:color w:val="333333"/>
          <w:spacing w:val="-10"/>
          <w:sz w:val="24"/>
        </w:rPr>
        <w:t xml:space="preserve"> </w:t>
      </w:r>
      <w:r>
        <w:rPr>
          <w:color w:val="333333"/>
          <w:sz w:val="24"/>
        </w:rPr>
        <w:t>способностей,</w:t>
      </w:r>
      <w:r>
        <w:rPr>
          <w:color w:val="333333"/>
          <w:spacing w:val="-5"/>
          <w:sz w:val="24"/>
        </w:rPr>
        <w:t xml:space="preserve"> </w:t>
      </w:r>
      <w:r>
        <w:rPr>
          <w:color w:val="333333"/>
          <w:sz w:val="24"/>
        </w:rPr>
        <w:t>удовлетворение</w:t>
      </w:r>
      <w:r>
        <w:rPr>
          <w:color w:val="333333"/>
          <w:spacing w:val="-13"/>
          <w:sz w:val="24"/>
        </w:rPr>
        <w:t xml:space="preserve"> </w:t>
      </w:r>
      <w:r>
        <w:rPr>
          <w:color w:val="333333"/>
          <w:sz w:val="24"/>
        </w:rPr>
        <w:t xml:space="preserve">образовательных потребностей и интересов, на самореализацию и формирование самостоятельности и </w:t>
      </w:r>
      <w:r>
        <w:rPr>
          <w:color w:val="333333"/>
          <w:spacing w:val="-2"/>
          <w:sz w:val="24"/>
        </w:rPr>
        <w:t>самосовершенствования.</w:t>
      </w:r>
    </w:p>
    <w:p>
      <w:pPr>
        <w:pStyle w:val="7"/>
        <w:numPr>
          <w:ilvl w:val="1"/>
          <w:numId w:val="3"/>
        </w:numPr>
        <w:tabs>
          <w:tab w:val="left" w:pos="543"/>
        </w:tabs>
        <w:spacing w:before="3" w:after="0" w:line="240" w:lineRule="auto"/>
        <w:ind w:left="119" w:right="366" w:firstLine="0"/>
        <w:jc w:val="left"/>
        <w:rPr>
          <w:sz w:val="24"/>
        </w:rPr>
      </w:pPr>
      <w:r>
        <w:rPr>
          <w:color w:val="333333"/>
          <w:sz w:val="24"/>
        </w:rPr>
        <w:t>Ведёт в установленном порядке учебную документацию, осуществляет текущий контроль</w:t>
      </w:r>
      <w:r>
        <w:rPr>
          <w:color w:val="333333"/>
          <w:spacing w:val="-11"/>
          <w:sz w:val="24"/>
        </w:rPr>
        <w:t xml:space="preserve"> </w:t>
      </w:r>
      <w:r>
        <w:rPr>
          <w:color w:val="333333"/>
          <w:sz w:val="24"/>
        </w:rPr>
        <w:t>успеваемости</w:t>
      </w:r>
      <w:r>
        <w:rPr>
          <w:color w:val="333333"/>
          <w:spacing w:val="-2"/>
          <w:sz w:val="24"/>
        </w:rPr>
        <w:t xml:space="preserve"> </w:t>
      </w:r>
      <w:r>
        <w:rPr>
          <w:color w:val="333333"/>
          <w:sz w:val="24"/>
        </w:rPr>
        <w:t>и</w:t>
      </w:r>
      <w:r>
        <w:rPr>
          <w:color w:val="333333"/>
          <w:spacing w:val="-13"/>
          <w:sz w:val="24"/>
        </w:rPr>
        <w:t xml:space="preserve"> </w:t>
      </w:r>
      <w:r>
        <w:rPr>
          <w:color w:val="333333"/>
          <w:sz w:val="24"/>
        </w:rPr>
        <w:t>посещаемости</w:t>
      </w:r>
      <w:r>
        <w:rPr>
          <w:color w:val="333333"/>
          <w:spacing w:val="-11"/>
          <w:sz w:val="24"/>
        </w:rPr>
        <w:t xml:space="preserve"> </w:t>
      </w:r>
      <w:r>
        <w:rPr>
          <w:color w:val="333333"/>
          <w:sz w:val="24"/>
        </w:rPr>
        <w:t>учащихся</w:t>
      </w:r>
      <w:r>
        <w:rPr>
          <w:color w:val="333333"/>
          <w:spacing w:val="-9"/>
          <w:sz w:val="24"/>
        </w:rPr>
        <w:t xml:space="preserve"> </w:t>
      </w:r>
      <w:r>
        <w:rPr>
          <w:color w:val="333333"/>
          <w:sz w:val="24"/>
        </w:rPr>
        <w:t>на</w:t>
      </w:r>
      <w:r>
        <w:rPr>
          <w:color w:val="333333"/>
          <w:spacing w:val="-6"/>
          <w:sz w:val="24"/>
        </w:rPr>
        <w:t xml:space="preserve"> </w:t>
      </w:r>
      <w:r>
        <w:rPr>
          <w:color w:val="333333"/>
          <w:sz w:val="24"/>
        </w:rPr>
        <w:t>уроках,</w:t>
      </w:r>
      <w:r>
        <w:rPr>
          <w:color w:val="333333"/>
          <w:spacing w:val="-7"/>
          <w:sz w:val="24"/>
        </w:rPr>
        <w:t xml:space="preserve"> </w:t>
      </w:r>
      <w:r>
        <w:rPr>
          <w:color w:val="333333"/>
          <w:sz w:val="24"/>
        </w:rPr>
        <w:t>выставляет</w:t>
      </w:r>
      <w:r>
        <w:rPr>
          <w:color w:val="333333"/>
          <w:spacing w:val="-8"/>
          <w:sz w:val="24"/>
        </w:rPr>
        <w:t xml:space="preserve"> </w:t>
      </w:r>
      <w:r>
        <w:rPr>
          <w:color w:val="333333"/>
          <w:sz w:val="24"/>
        </w:rPr>
        <w:t>текущие</w:t>
      </w:r>
      <w:r>
        <w:rPr>
          <w:color w:val="333333"/>
          <w:spacing w:val="-10"/>
          <w:sz w:val="24"/>
        </w:rPr>
        <w:t xml:space="preserve"> </w:t>
      </w:r>
      <w:r>
        <w:rPr>
          <w:color w:val="333333"/>
          <w:sz w:val="24"/>
        </w:rPr>
        <w:t>оценки в</w:t>
      </w:r>
      <w:r>
        <w:rPr>
          <w:color w:val="333333"/>
          <w:spacing w:val="-8"/>
          <w:sz w:val="24"/>
        </w:rPr>
        <w:t xml:space="preserve"> </w:t>
      </w:r>
      <w:r>
        <w:rPr>
          <w:color w:val="333333"/>
          <w:sz w:val="24"/>
        </w:rPr>
        <w:t>классный</w:t>
      </w:r>
      <w:r>
        <w:rPr>
          <w:color w:val="333333"/>
          <w:spacing w:val="-8"/>
          <w:sz w:val="24"/>
        </w:rPr>
        <w:t xml:space="preserve"> </w:t>
      </w:r>
      <w:r>
        <w:rPr>
          <w:color w:val="333333"/>
          <w:sz w:val="24"/>
        </w:rPr>
        <w:t>журнал</w:t>
      </w:r>
      <w:r>
        <w:rPr>
          <w:color w:val="333333"/>
          <w:spacing w:val="-4"/>
          <w:sz w:val="24"/>
        </w:rPr>
        <w:t xml:space="preserve"> </w:t>
      </w:r>
      <w:r>
        <w:rPr>
          <w:color w:val="333333"/>
          <w:sz w:val="24"/>
        </w:rPr>
        <w:t>и</w:t>
      </w:r>
      <w:r>
        <w:rPr>
          <w:color w:val="333333"/>
          <w:spacing w:val="-4"/>
          <w:sz w:val="24"/>
        </w:rPr>
        <w:t xml:space="preserve"> </w:t>
      </w:r>
      <w:r>
        <w:rPr>
          <w:color w:val="333333"/>
          <w:sz w:val="24"/>
        </w:rPr>
        <w:t>дневники,</w:t>
      </w:r>
      <w:r>
        <w:rPr>
          <w:color w:val="333333"/>
          <w:spacing w:val="-6"/>
          <w:sz w:val="24"/>
        </w:rPr>
        <w:t xml:space="preserve"> </w:t>
      </w:r>
      <w:r>
        <w:rPr>
          <w:color w:val="333333"/>
          <w:sz w:val="24"/>
        </w:rPr>
        <w:t>своевременно</w:t>
      </w:r>
      <w:r>
        <w:rPr>
          <w:color w:val="333333"/>
          <w:spacing w:val="-4"/>
          <w:sz w:val="24"/>
        </w:rPr>
        <w:t xml:space="preserve"> </w:t>
      </w:r>
      <w:r>
        <w:rPr>
          <w:color w:val="333333"/>
          <w:sz w:val="24"/>
        </w:rPr>
        <w:t>сдаёт</w:t>
      </w:r>
      <w:r>
        <w:rPr>
          <w:color w:val="333333"/>
          <w:spacing w:val="-4"/>
          <w:sz w:val="24"/>
        </w:rPr>
        <w:t xml:space="preserve"> </w:t>
      </w:r>
      <w:r>
        <w:rPr>
          <w:color w:val="333333"/>
          <w:sz w:val="24"/>
        </w:rPr>
        <w:t>администрации</w:t>
      </w:r>
      <w:r>
        <w:rPr>
          <w:color w:val="333333"/>
          <w:spacing w:val="-10"/>
          <w:sz w:val="24"/>
        </w:rPr>
        <w:t xml:space="preserve"> </w:t>
      </w:r>
      <w:r>
        <w:rPr>
          <w:color w:val="333333"/>
          <w:sz w:val="24"/>
        </w:rPr>
        <w:t>школы</w:t>
      </w:r>
      <w:r>
        <w:rPr>
          <w:color w:val="333333"/>
          <w:spacing w:val="-7"/>
          <w:sz w:val="24"/>
        </w:rPr>
        <w:t xml:space="preserve"> </w:t>
      </w:r>
      <w:r>
        <w:rPr>
          <w:color w:val="333333"/>
          <w:sz w:val="24"/>
        </w:rPr>
        <w:t>необходимые отчётные данные.</w:t>
      </w:r>
    </w:p>
    <w:p>
      <w:pPr>
        <w:spacing w:after="0" w:line="240" w:lineRule="auto"/>
        <w:jc w:val="left"/>
        <w:rPr>
          <w:sz w:val="24"/>
        </w:rPr>
        <w:sectPr>
          <w:pgSz w:w="11910" w:h="16840"/>
          <w:pgMar w:top="1100" w:right="660" w:bottom="280" w:left="1580" w:header="720" w:footer="720" w:gutter="0"/>
          <w:cols w:space="720" w:num="1"/>
        </w:sectPr>
      </w:pPr>
    </w:p>
    <w:p>
      <w:pPr>
        <w:pStyle w:val="7"/>
        <w:numPr>
          <w:ilvl w:val="1"/>
          <w:numId w:val="3"/>
        </w:numPr>
        <w:tabs>
          <w:tab w:val="left" w:pos="543"/>
        </w:tabs>
        <w:spacing w:before="67" w:after="0" w:line="240" w:lineRule="auto"/>
        <w:ind w:left="119" w:right="450" w:firstLine="0"/>
        <w:jc w:val="left"/>
        <w:rPr>
          <w:sz w:val="24"/>
        </w:rPr>
      </w:pPr>
      <w:r>
        <w:pict>
          <v:rect id="docshape10" o:spid="_x0000_s1035" o:spt="1" style="position:absolute;left:0pt;margin-left:48.95pt;margin-top:443.25pt;height:13.8pt;width:0.7pt;mso-position-horizontal-relative:page;mso-position-vertical-relative:page;z-index:251664384;mso-width-relative:page;mso-height-relative:page;" fillcolor="#000000" filled="t" stroked="f" coordsize="21600,21600">
            <v:path/>
            <v:fill on="t" focussize="0,0"/>
            <v:stroke on="f"/>
            <v:imagedata o:title=""/>
            <o:lock v:ext="edit"/>
            <v:textbox>
              <w:txbxContent>
                <w:p/>
              </w:txbxContent>
            </v:textbox>
          </v:rect>
        </w:pict>
      </w:r>
      <w:r>
        <w:rPr>
          <w:color w:val="333333"/>
          <w:sz w:val="24"/>
        </w:rPr>
        <w:t>Контролирует</w:t>
      </w:r>
      <w:r>
        <w:rPr>
          <w:color w:val="333333"/>
          <w:spacing w:val="-10"/>
          <w:sz w:val="24"/>
        </w:rPr>
        <w:t xml:space="preserve"> </w:t>
      </w:r>
      <w:r>
        <w:rPr>
          <w:color w:val="333333"/>
          <w:sz w:val="24"/>
        </w:rPr>
        <w:t>наличие</w:t>
      </w:r>
      <w:r>
        <w:rPr>
          <w:color w:val="333333"/>
          <w:spacing w:val="-10"/>
          <w:sz w:val="24"/>
        </w:rPr>
        <w:t xml:space="preserve"> </w:t>
      </w:r>
      <w:r>
        <w:rPr>
          <w:color w:val="333333"/>
          <w:sz w:val="24"/>
        </w:rPr>
        <w:t>у</w:t>
      </w:r>
      <w:r>
        <w:rPr>
          <w:color w:val="333333"/>
          <w:spacing w:val="-15"/>
          <w:sz w:val="24"/>
        </w:rPr>
        <w:t xml:space="preserve"> </w:t>
      </w:r>
      <w:r>
        <w:rPr>
          <w:color w:val="333333"/>
          <w:sz w:val="24"/>
        </w:rPr>
        <w:t>обучающихся</w:t>
      </w:r>
      <w:r>
        <w:rPr>
          <w:color w:val="333333"/>
          <w:spacing w:val="-8"/>
          <w:sz w:val="24"/>
        </w:rPr>
        <w:t xml:space="preserve"> </w:t>
      </w:r>
      <w:r>
        <w:rPr>
          <w:color w:val="333333"/>
          <w:sz w:val="24"/>
        </w:rPr>
        <w:t>рабочих</w:t>
      </w:r>
      <w:r>
        <w:rPr>
          <w:color w:val="333333"/>
          <w:spacing w:val="-9"/>
          <w:sz w:val="24"/>
        </w:rPr>
        <w:t xml:space="preserve"> </w:t>
      </w:r>
      <w:r>
        <w:rPr>
          <w:color w:val="333333"/>
          <w:sz w:val="24"/>
        </w:rPr>
        <w:t>тетрадей,</w:t>
      </w:r>
      <w:r>
        <w:rPr>
          <w:color w:val="333333"/>
          <w:spacing w:val="-7"/>
          <w:sz w:val="24"/>
        </w:rPr>
        <w:t xml:space="preserve"> </w:t>
      </w:r>
      <w:r>
        <w:rPr>
          <w:color w:val="333333"/>
          <w:sz w:val="24"/>
        </w:rPr>
        <w:t>тетрадей</w:t>
      </w:r>
      <w:r>
        <w:rPr>
          <w:color w:val="333333"/>
          <w:spacing w:val="-8"/>
          <w:sz w:val="24"/>
        </w:rPr>
        <w:t xml:space="preserve"> </w:t>
      </w:r>
      <w:r>
        <w:rPr>
          <w:color w:val="333333"/>
          <w:sz w:val="24"/>
        </w:rPr>
        <w:t>для</w:t>
      </w:r>
      <w:r>
        <w:rPr>
          <w:color w:val="333333"/>
          <w:spacing w:val="-10"/>
          <w:sz w:val="24"/>
        </w:rPr>
        <w:t xml:space="preserve"> </w:t>
      </w:r>
      <w:r>
        <w:rPr>
          <w:color w:val="333333"/>
          <w:sz w:val="24"/>
        </w:rPr>
        <w:t>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w:t>
      </w:r>
    </w:p>
    <w:p>
      <w:pPr>
        <w:pStyle w:val="7"/>
        <w:numPr>
          <w:ilvl w:val="1"/>
          <w:numId w:val="3"/>
        </w:numPr>
        <w:tabs>
          <w:tab w:val="left" w:pos="481"/>
        </w:tabs>
        <w:spacing w:before="0" w:after="0" w:line="240" w:lineRule="auto"/>
        <w:ind w:left="119" w:right="319" w:firstLine="0"/>
        <w:jc w:val="left"/>
        <w:rPr>
          <w:sz w:val="24"/>
        </w:rPr>
      </w:pPr>
      <w:r>
        <w:rPr>
          <w:color w:val="333333"/>
          <w:sz w:val="24"/>
        </w:rPr>
        <w:t>Учитель ведёт</w:t>
      </w:r>
      <w:r>
        <w:rPr>
          <w:color w:val="333333"/>
          <w:spacing w:val="77"/>
          <w:sz w:val="24"/>
        </w:rPr>
        <w:t xml:space="preserve"> </w:t>
      </w:r>
      <w:r>
        <w:rPr>
          <w:color w:val="333333"/>
          <w:sz w:val="24"/>
        </w:rPr>
        <w:t>согласно</w:t>
      </w:r>
      <w:r>
        <w:rPr>
          <w:color w:val="333333"/>
          <w:spacing w:val="-5"/>
          <w:sz w:val="24"/>
        </w:rPr>
        <w:t xml:space="preserve"> </w:t>
      </w:r>
      <w:r>
        <w:rPr>
          <w:color w:val="333333"/>
          <w:sz w:val="24"/>
        </w:rPr>
        <w:t>приказу</w:t>
      </w:r>
      <w:r>
        <w:rPr>
          <w:color w:val="333333"/>
          <w:spacing w:val="-10"/>
          <w:sz w:val="24"/>
        </w:rPr>
        <w:t xml:space="preserve"> </w:t>
      </w:r>
      <w:r>
        <w:rPr>
          <w:color w:val="333333"/>
          <w:sz w:val="24"/>
        </w:rPr>
        <w:t>Министерства</w:t>
      </w:r>
      <w:r>
        <w:rPr>
          <w:color w:val="333333"/>
          <w:spacing w:val="-5"/>
          <w:sz w:val="24"/>
        </w:rPr>
        <w:t xml:space="preserve"> </w:t>
      </w:r>
      <w:r>
        <w:rPr>
          <w:color w:val="333333"/>
          <w:sz w:val="24"/>
        </w:rPr>
        <w:t>просвещения</w:t>
      </w:r>
      <w:r>
        <w:rPr>
          <w:color w:val="333333"/>
          <w:spacing w:val="-4"/>
          <w:sz w:val="24"/>
        </w:rPr>
        <w:t xml:space="preserve"> </w:t>
      </w:r>
      <w:r>
        <w:rPr>
          <w:color w:val="333333"/>
          <w:sz w:val="24"/>
        </w:rPr>
        <w:t>РФ</w:t>
      </w:r>
      <w:r>
        <w:rPr>
          <w:color w:val="333333"/>
          <w:spacing w:val="-8"/>
          <w:sz w:val="24"/>
        </w:rPr>
        <w:t xml:space="preserve"> </w:t>
      </w:r>
      <w:r>
        <w:rPr>
          <w:color w:val="333333"/>
          <w:sz w:val="24"/>
        </w:rPr>
        <w:t>от</w:t>
      </w:r>
      <w:r>
        <w:rPr>
          <w:color w:val="333333"/>
          <w:spacing w:val="-5"/>
          <w:sz w:val="24"/>
        </w:rPr>
        <w:t xml:space="preserve"> </w:t>
      </w:r>
      <w:r>
        <w:rPr>
          <w:color w:val="333333"/>
          <w:sz w:val="24"/>
        </w:rPr>
        <w:t>21</w:t>
      </w:r>
      <w:r>
        <w:rPr>
          <w:color w:val="333333"/>
          <w:spacing w:val="-6"/>
          <w:sz w:val="24"/>
        </w:rPr>
        <w:t xml:space="preserve"> </w:t>
      </w:r>
      <w:r>
        <w:rPr>
          <w:color w:val="333333"/>
          <w:sz w:val="24"/>
        </w:rPr>
        <w:t>июля</w:t>
      </w:r>
      <w:r>
        <w:rPr>
          <w:color w:val="333333"/>
          <w:spacing w:val="-5"/>
          <w:sz w:val="24"/>
        </w:rPr>
        <w:t xml:space="preserve"> </w:t>
      </w:r>
      <w:r>
        <w:rPr>
          <w:color w:val="333333"/>
          <w:sz w:val="24"/>
        </w:rPr>
        <w:t>2022</w:t>
      </w:r>
      <w:r>
        <w:rPr>
          <w:color w:val="333333"/>
          <w:spacing w:val="-5"/>
          <w:sz w:val="24"/>
        </w:rPr>
        <w:t xml:space="preserve"> </w:t>
      </w:r>
      <w:r>
        <w:rPr>
          <w:color w:val="333333"/>
          <w:sz w:val="24"/>
        </w:rPr>
        <w:t>г</w:t>
      </w:r>
      <w:r>
        <w:rPr>
          <w:color w:val="333333"/>
          <w:spacing w:val="-8"/>
          <w:sz w:val="24"/>
        </w:rPr>
        <w:t xml:space="preserve"> </w:t>
      </w:r>
      <w:r>
        <w:rPr>
          <w:color w:val="333333"/>
          <w:sz w:val="24"/>
        </w:rPr>
        <w:t>№ 582 «Об утверждении перечня документации , подготовка которой осуществляется педагогическими работниками при реализации основных общеобразовательных программ»</w:t>
      </w:r>
      <w:r>
        <w:rPr>
          <w:color w:val="333333"/>
          <w:spacing w:val="40"/>
          <w:sz w:val="24"/>
        </w:rPr>
        <w:t xml:space="preserve"> </w:t>
      </w:r>
      <w:r>
        <w:rPr>
          <w:color w:val="333333"/>
          <w:sz w:val="24"/>
        </w:rPr>
        <w:t>:</w:t>
      </w:r>
    </w:p>
    <w:p>
      <w:pPr>
        <w:pStyle w:val="5"/>
        <w:spacing w:before="8"/>
        <w:ind w:left="0" w:firstLine="0"/>
      </w:pPr>
    </w:p>
    <w:p>
      <w:pPr>
        <w:pStyle w:val="7"/>
        <w:numPr>
          <w:ilvl w:val="0"/>
          <w:numId w:val="9"/>
        </w:numPr>
        <w:tabs>
          <w:tab w:val="left" w:pos="303"/>
        </w:tabs>
        <w:spacing w:before="0" w:after="0" w:line="275" w:lineRule="exact"/>
        <w:ind w:left="302" w:right="0" w:hanging="184"/>
        <w:jc w:val="left"/>
        <w:rPr>
          <w:color w:val="333333"/>
          <w:sz w:val="22"/>
        </w:rPr>
      </w:pPr>
      <w:r>
        <w:rPr>
          <w:sz w:val="24"/>
        </w:rPr>
        <w:t>Рабочая</w:t>
      </w:r>
      <w:r>
        <w:rPr>
          <w:spacing w:val="-4"/>
          <w:sz w:val="24"/>
        </w:rPr>
        <w:t xml:space="preserve"> </w:t>
      </w:r>
      <w:r>
        <w:rPr>
          <w:spacing w:val="-2"/>
          <w:sz w:val="24"/>
        </w:rPr>
        <w:t>программа</w:t>
      </w:r>
    </w:p>
    <w:p>
      <w:pPr>
        <w:pStyle w:val="7"/>
        <w:numPr>
          <w:ilvl w:val="0"/>
          <w:numId w:val="9"/>
        </w:numPr>
        <w:tabs>
          <w:tab w:val="left" w:pos="361"/>
        </w:tabs>
        <w:spacing w:before="0" w:after="0" w:line="275" w:lineRule="exact"/>
        <w:ind w:left="360" w:right="0" w:hanging="242"/>
        <w:jc w:val="left"/>
        <w:rPr>
          <w:sz w:val="24"/>
        </w:rPr>
      </w:pPr>
      <w:r>
        <w:rPr>
          <w:sz w:val="24"/>
        </w:rPr>
        <w:t>Журнал</w:t>
      </w:r>
      <w:r>
        <w:rPr>
          <w:spacing w:val="-4"/>
          <w:sz w:val="24"/>
        </w:rPr>
        <w:t xml:space="preserve"> </w:t>
      </w:r>
      <w:r>
        <w:rPr>
          <w:sz w:val="24"/>
        </w:rPr>
        <w:t>учета</w:t>
      </w:r>
      <w:r>
        <w:rPr>
          <w:spacing w:val="1"/>
          <w:sz w:val="24"/>
        </w:rPr>
        <w:t xml:space="preserve"> </w:t>
      </w:r>
      <w:r>
        <w:rPr>
          <w:spacing w:val="-2"/>
          <w:sz w:val="24"/>
        </w:rPr>
        <w:t>успеваемости</w:t>
      </w:r>
    </w:p>
    <w:p>
      <w:pPr>
        <w:pStyle w:val="7"/>
        <w:numPr>
          <w:ilvl w:val="0"/>
          <w:numId w:val="9"/>
        </w:numPr>
        <w:tabs>
          <w:tab w:val="left" w:pos="423"/>
        </w:tabs>
        <w:spacing w:before="3" w:after="0" w:line="275" w:lineRule="exact"/>
        <w:ind w:left="422" w:right="0" w:hanging="241"/>
        <w:jc w:val="left"/>
        <w:rPr>
          <w:sz w:val="24"/>
        </w:rPr>
      </w:pPr>
      <w:r>
        <w:rPr>
          <w:sz w:val="24"/>
        </w:rPr>
        <w:t>Журнал</w:t>
      </w:r>
      <w:r>
        <w:rPr>
          <w:spacing w:val="-5"/>
          <w:sz w:val="24"/>
        </w:rPr>
        <w:t xml:space="preserve"> </w:t>
      </w:r>
      <w:r>
        <w:rPr>
          <w:sz w:val="24"/>
        </w:rPr>
        <w:t>внеурочной</w:t>
      </w:r>
      <w:r>
        <w:rPr>
          <w:spacing w:val="-6"/>
          <w:sz w:val="24"/>
        </w:rPr>
        <w:t xml:space="preserve"> </w:t>
      </w:r>
      <w:r>
        <w:rPr>
          <w:spacing w:val="-2"/>
          <w:sz w:val="24"/>
        </w:rPr>
        <w:t>деятельности</w:t>
      </w:r>
    </w:p>
    <w:p>
      <w:pPr>
        <w:pStyle w:val="7"/>
        <w:numPr>
          <w:ilvl w:val="0"/>
          <w:numId w:val="9"/>
        </w:numPr>
        <w:tabs>
          <w:tab w:val="left" w:pos="361"/>
        </w:tabs>
        <w:spacing w:before="0" w:after="0" w:line="275" w:lineRule="exact"/>
        <w:ind w:left="360" w:right="0" w:hanging="242"/>
        <w:jc w:val="left"/>
        <w:rPr>
          <w:sz w:val="24"/>
        </w:rPr>
      </w:pPr>
      <w:r>
        <w:rPr>
          <w:sz w:val="24"/>
        </w:rPr>
        <w:t>План</w:t>
      </w:r>
      <w:r>
        <w:rPr>
          <w:spacing w:val="-11"/>
          <w:sz w:val="24"/>
        </w:rPr>
        <w:t xml:space="preserve"> </w:t>
      </w:r>
      <w:r>
        <w:rPr>
          <w:sz w:val="24"/>
        </w:rPr>
        <w:t>воспитательной</w:t>
      </w:r>
      <w:r>
        <w:rPr>
          <w:spacing w:val="-9"/>
          <w:sz w:val="24"/>
        </w:rPr>
        <w:t xml:space="preserve"> </w:t>
      </w:r>
      <w:r>
        <w:rPr>
          <w:spacing w:val="-2"/>
          <w:sz w:val="24"/>
        </w:rPr>
        <w:t>работы</w:t>
      </w:r>
    </w:p>
    <w:p>
      <w:pPr>
        <w:pStyle w:val="7"/>
        <w:numPr>
          <w:ilvl w:val="0"/>
          <w:numId w:val="9"/>
        </w:numPr>
        <w:tabs>
          <w:tab w:val="left" w:pos="361"/>
        </w:tabs>
        <w:spacing w:before="2" w:after="0" w:line="240" w:lineRule="auto"/>
        <w:ind w:left="360" w:right="0" w:hanging="242"/>
        <w:jc w:val="left"/>
        <w:rPr>
          <w:sz w:val="24"/>
        </w:rPr>
      </w:pPr>
      <w:r>
        <w:rPr>
          <w:sz w:val="24"/>
        </w:rPr>
        <w:t>Характеристика</w:t>
      </w:r>
      <w:r>
        <w:rPr>
          <w:spacing w:val="-9"/>
          <w:sz w:val="24"/>
        </w:rPr>
        <w:t xml:space="preserve"> </w:t>
      </w:r>
      <w:r>
        <w:rPr>
          <w:sz w:val="24"/>
        </w:rPr>
        <w:t>на</w:t>
      </w:r>
      <w:r>
        <w:rPr>
          <w:spacing w:val="-7"/>
          <w:sz w:val="24"/>
        </w:rPr>
        <w:t xml:space="preserve"> </w:t>
      </w:r>
      <w:r>
        <w:rPr>
          <w:sz w:val="24"/>
        </w:rPr>
        <w:t>обучающегося</w:t>
      </w:r>
      <w:r>
        <w:rPr>
          <w:spacing w:val="-4"/>
          <w:sz w:val="24"/>
        </w:rPr>
        <w:t xml:space="preserve"> </w:t>
      </w:r>
      <w:r>
        <w:rPr>
          <w:sz w:val="24"/>
        </w:rPr>
        <w:t>по</w:t>
      </w:r>
      <w:r>
        <w:rPr>
          <w:spacing w:val="-1"/>
          <w:sz w:val="24"/>
        </w:rPr>
        <w:t xml:space="preserve"> </w:t>
      </w:r>
      <w:r>
        <w:rPr>
          <w:spacing w:val="-2"/>
          <w:sz w:val="24"/>
        </w:rPr>
        <w:t>запрос</w:t>
      </w:r>
    </w:p>
    <w:p>
      <w:pPr>
        <w:pStyle w:val="5"/>
        <w:spacing w:before="3"/>
        <w:ind w:left="0" w:firstLine="0"/>
      </w:pPr>
    </w:p>
    <w:p>
      <w:pPr>
        <w:pStyle w:val="7"/>
        <w:numPr>
          <w:ilvl w:val="1"/>
          <w:numId w:val="3"/>
        </w:numPr>
        <w:tabs>
          <w:tab w:val="left" w:pos="663"/>
        </w:tabs>
        <w:spacing w:before="0" w:after="0" w:line="237" w:lineRule="auto"/>
        <w:ind w:left="119" w:right="644" w:firstLine="0"/>
        <w:jc w:val="left"/>
        <w:rPr>
          <w:sz w:val="24"/>
        </w:rPr>
      </w:pPr>
      <w:r>
        <w:rPr>
          <w:color w:val="333333"/>
          <w:sz w:val="24"/>
        </w:rPr>
        <w:t>Готовит</w:t>
      </w:r>
      <w:r>
        <w:rPr>
          <w:color w:val="333333"/>
          <w:spacing w:val="-13"/>
          <w:sz w:val="24"/>
        </w:rPr>
        <w:t xml:space="preserve"> </w:t>
      </w:r>
      <w:r>
        <w:rPr>
          <w:color w:val="333333"/>
          <w:sz w:val="24"/>
        </w:rPr>
        <w:t>и</w:t>
      </w:r>
      <w:r>
        <w:rPr>
          <w:color w:val="333333"/>
          <w:spacing w:val="-13"/>
          <w:sz w:val="24"/>
        </w:rPr>
        <w:t xml:space="preserve"> </w:t>
      </w:r>
      <w:r>
        <w:rPr>
          <w:color w:val="333333"/>
          <w:sz w:val="24"/>
        </w:rPr>
        <w:t>использует</w:t>
      </w:r>
      <w:r>
        <w:rPr>
          <w:color w:val="333333"/>
          <w:spacing w:val="-8"/>
          <w:sz w:val="24"/>
        </w:rPr>
        <w:t xml:space="preserve"> </w:t>
      </w:r>
      <w:r>
        <w:rPr>
          <w:color w:val="333333"/>
          <w:sz w:val="24"/>
        </w:rPr>
        <w:t>в</w:t>
      </w:r>
      <w:r>
        <w:rPr>
          <w:color w:val="333333"/>
          <w:spacing w:val="-13"/>
          <w:sz w:val="24"/>
        </w:rPr>
        <w:t xml:space="preserve"> </w:t>
      </w:r>
      <w:r>
        <w:rPr>
          <w:color w:val="333333"/>
          <w:sz w:val="24"/>
        </w:rPr>
        <w:t>обучении</w:t>
      </w:r>
      <w:r>
        <w:rPr>
          <w:color w:val="333333"/>
          <w:spacing w:val="-8"/>
          <w:sz w:val="24"/>
        </w:rPr>
        <w:t xml:space="preserve"> </w:t>
      </w:r>
      <w:r>
        <w:rPr>
          <w:color w:val="333333"/>
          <w:sz w:val="24"/>
        </w:rPr>
        <w:t>различный</w:t>
      </w:r>
      <w:r>
        <w:rPr>
          <w:color w:val="333333"/>
          <w:spacing w:val="-8"/>
          <w:sz w:val="24"/>
        </w:rPr>
        <w:t xml:space="preserve"> </w:t>
      </w:r>
      <w:r>
        <w:rPr>
          <w:color w:val="333333"/>
          <w:sz w:val="24"/>
        </w:rPr>
        <w:t>дидактический</w:t>
      </w:r>
      <w:r>
        <w:rPr>
          <w:color w:val="333333"/>
          <w:spacing w:val="-8"/>
          <w:sz w:val="24"/>
        </w:rPr>
        <w:t xml:space="preserve"> </w:t>
      </w:r>
      <w:r>
        <w:rPr>
          <w:color w:val="333333"/>
          <w:sz w:val="24"/>
        </w:rPr>
        <w:t>материал,</w:t>
      </w:r>
      <w:r>
        <w:rPr>
          <w:color w:val="333333"/>
          <w:spacing w:val="-6"/>
          <w:sz w:val="24"/>
        </w:rPr>
        <w:t xml:space="preserve"> </w:t>
      </w:r>
      <w:r>
        <w:rPr>
          <w:color w:val="333333"/>
          <w:sz w:val="24"/>
        </w:rPr>
        <w:t>наглядные пособия, раздаточный учебный материал.</w:t>
      </w:r>
    </w:p>
    <w:p>
      <w:pPr>
        <w:pStyle w:val="7"/>
        <w:numPr>
          <w:ilvl w:val="1"/>
          <w:numId w:val="3"/>
        </w:numPr>
        <w:tabs>
          <w:tab w:val="left" w:pos="663"/>
        </w:tabs>
        <w:spacing w:before="4" w:after="0" w:line="240" w:lineRule="auto"/>
        <w:ind w:left="119" w:right="269" w:firstLine="0"/>
        <w:jc w:val="left"/>
        <w:rPr>
          <w:sz w:val="24"/>
        </w:rPr>
      </w:pPr>
      <w:r>
        <w:rPr>
          <w:color w:val="333333"/>
          <w:sz w:val="24"/>
        </w:rPr>
        <w:t>Своевременно</w:t>
      </w:r>
      <w:r>
        <w:rPr>
          <w:color w:val="333333"/>
          <w:spacing w:val="-6"/>
          <w:sz w:val="24"/>
        </w:rPr>
        <w:t xml:space="preserve"> </w:t>
      </w:r>
      <w:r>
        <w:rPr>
          <w:color w:val="333333"/>
          <w:sz w:val="24"/>
        </w:rPr>
        <w:t>по</w:t>
      </w:r>
      <w:r>
        <w:rPr>
          <w:color w:val="333333"/>
          <w:spacing w:val="-11"/>
          <w:sz w:val="24"/>
        </w:rPr>
        <w:t xml:space="preserve"> </w:t>
      </w:r>
      <w:r>
        <w:rPr>
          <w:color w:val="333333"/>
          <w:sz w:val="24"/>
        </w:rPr>
        <w:t>указанию</w:t>
      </w:r>
      <w:r>
        <w:rPr>
          <w:color w:val="333333"/>
          <w:spacing w:val="-11"/>
          <w:sz w:val="24"/>
        </w:rPr>
        <w:t xml:space="preserve"> </w:t>
      </w:r>
      <w:r>
        <w:rPr>
          <w:color w:val="333333"/>
          <w:sz w:val="24"/>
        </w:rPr>
        <w:t>заместителя</w:t>
      </w:r>
      <w:r>
        <w:rPr>
          <w:color w:val="333333"/>
          <w:spacing w:val="-10"/>
          <w:sz w:val="24"/>
        </w:rPr>
        <w:t xml:space="preserve"> </w:t>
      </w:r>
      <w:r>
        <w:rPr>
          <w:color w:val="333333"/>
          <w:sz w:val="24"/>
        </w:rPr>
        <w:t>директора</w:t>
      </w:r>
      <w:r>
        <w:rPr>
          <w:color w:val="333333"/>
          <w:spacing w:val="-11"/>
          <w:sz w:val="24"/>
        </w:rPr>
        <w:t xml:space="preserve"> </w:t>
      </w:r>
      <w:r>
        <w:rPr>
          <w:color w:val="333333"/>
          <w:sz w:val="24"/>
        </w:rPr>
        <w:t>по</w:t>
      </w:r>
      <w:r>
        <w:rPr>
          <w:color w:val="333333"/>
          <w:spacing w:val="-10"/>
          <w:sz w:val="24"/>
        </w:rPr>
        <w:t xml:space="preserve"> </w:t>
      </w:r>
      <w:r>
        <w:rPr>
          <w:color w:val="333333"/>
          <w:sz w:val="24"/>
        </w:rPr>
        <w:t>учебно-воспитательной</w:t>
      </w:r>
      <w:r>
        <w:rPr>
          <w:color w:val="333333"/>
          <w:spacing w:val="-8"/>
          <w:sz w:val="24"/>
        </w:rPr>
        <w:t xml:space="preserve"> </w:t>
      </w:r>
      <w:r>
        <w:rPr>
          <w:color w:val="333333"/>
          <w:sz w:val="24"/>
        </w:rPr>
        <w:t>работе заполняет и предоставляет для согласования график проведения контрольных работ по учебной дисциплине.</w:t>
      </w:r>
    </w:p>
    <w:p>
      <w:pPr>
        <w:pStyle w:val="7"/>
        <w:numPr>
          <w:ilvl w:val="1"/>
          <w:numId w:val="3"/>
        </w:numPr>
        <w:tabs>
          <w:tab w:val="left" w:pos="663"/>
        </w:tabs>
        <w:spacing w:before="2" w:after="0" w:line="275" w:lineRule="exact"/>
        <w:ind w:left="662" w:right="0" w:hanging="544"/>
        <w:jc w:val="left"/>
        <w:rPr>
          <w:sz w:val="24"/>
        </w:rPr>
      </w:pPr>
      <w:r>
        <w:rPr>
          <w:color w:val="333333"/>
          <w:sz w:val="24"/>
        </w:rPr>
        <w:t>Принимает</w:t>
      </w:r>
      <w:r>
        <w:rPr>
          <w:color w:val="333333"/>
          <w:spacing w:val="-4"/>
          <w:sz w:val="24"/>
        </w:rPr>
        <w:t xml:space="preserve"> </w:t>
      </w:r>
      <w:r>
        <w:rPr>
          <w:color w:val="333333"/>
          <w:sz w:val="24"/>
        </w:rPr>
        <w:t>участие</w:t>
      </w:r>
      <w:r>
        <w:rPr>
          <w:color w:val="333333"/>
          <w:spacing w:val="-1"/>
          <w:sz w:val="24"/>
        </w:rPr>
        <w:t xml:space="preserve"> </w:t>
      </w:r>
      <w:r>
        <w:rPr>
          <w:color w:val="333333"/>
          <w:sz w:val="24"/>
        </w:rPr>
        <w:t>в</w:t>
      </w:r>
      <w:r>
        <w:rPr>
          <w:color w:val="333333"/>
          <w:spacing w:val="-4"/>
          <w:sz w:val="24"/>
        </w:rPr>
        <w:t xml:space="preserve"> </w:t>
      </w:r>
      <w:r>
        <w:rPr>
          <w:color w:val="333333"/>
          <w:sz w:val="24"/>
        </w:rPr>
        <w:t>ГВЭ</w:t>
      </w:r>
      <w:r>
        <w:rPr>
          <w:color w:val="333333"/>
          <w:spacing w:val="-6"/>
          <w:sz w:val="24"/>
        </w:rPr>
        <w:t xml:space="preserve"> </w:t>
      </w:r>
      <w:r>
        <w:rPr>
          <w:color w:val="333333"/>
          <w:sz w:val="24"/>
        </w:rPr>
        <w:t>и</w:t>
      </w:r>
      <w:r>
        <w:rPr>
          <w:color w:val="333333"/>
          <w:spacing w:val="-4"/>
          <w:sz w:val="24"/>
        </w:rPr>
        <w:t xml:space="preserve"> ЕГЭ.</w:t>
      </w:r>
    </w:p>
    <w:p>
      <w:pPr>
        <w:pStyle w:val="7"/>
        <w:numPr>
          <w:ilvl w:val="1"/>
          <w:numId w:val="3"/>
        </w:numPr>
        <w:tabs>
          <w:tab w:val="left" w:pos="663"/>
        </w:tabs>
        <w:spacing w:before="0" w:after="0" w:line="240" w:lineRule="auto"/>
        <w:ind w:left="119" w:right="486" w:firstLine="0"/>
        <w:jc w:val="left"/>
        <w:rPr>
          <w:sz w:val="24"/>
        </w:rPr>
      </w:pPr>
      <w:r>
        <w:rPr>
          <w:color w:val="333333"/>
          <w:sz w:val="24"/>
        </w:rPr>
        <w:t>Организует совместно с коллегами проведение школьного этапа</w:t>
      </w:r>
      <w:r>
        <w:rPr>
          <w:color w:val="333333"/>
          <w:spacing w:val="-2"/>
          <w:sz w:val="24"/>
        </w:rPr>
        <w:t xml:space="preserve"> </w:t>
      </w:r>
      <w:r>
        <w:rPr>
          <w:color w:val="333333"/>
          <w:sz w:val="24"/>
        </w:rPr>
        <w:t>олимпиады по своему</w:t>
      </w:r>
      <w:r>
        <w:rPr>
          <w:color w:val="333333"/>
          <w:spacing w:val="-15"/>
          <w:sz w:val="24"/>
        </w:rPr>
        <w:t xml:space="preserve"> </w:t>
      </w:r>
      <w:r>
        <w:rPr>
          <w:color w:val="333333"/>
          <w:sz w:val="24"/>
        </w:rPr>
        <w:t>предмету.</w:t>
      </w:r>
      <w:r>
        <w:rPr>
          <w:color w:val="333333"/>
          <w:spacing w:val="-4"/>
          <w:sz w:val="24"/>
        </w:rPr>
        <w:t xml:space="preserve"> </w:t>
      </w:r>
      <w:r>
        <w:rPr>
          <w:color w:val="333333"/>
          <w:sz w:val="24"/>
        </w:rPr>
        <w:t>Формирует</w:t>
      </w:r>
      <w:r>
        <w:rPr>
          <w:color w:val="333333"/>
          <w:spacing w:val="-6"/>
          <w:sz w:val="24"/>
        </w:rPr>
        <w:t xml:space="preserve"> </w:t>
      </w:r>
      <w:r>
        <w:rPr>
          <w:color w:val="333333"/>
          <w:sz w:val="24"/>
        </w:rPr>
        <w:t>сборные</w:t>
      </w:r>
      <w:r>
        <w:rPr>
          <w:color w:val="333333"/>
          <w:spacing w:val="-7"/>
          <w:sz w:val="24"/>
        </w:rPr>
        <w:t xml:space="preserve"> </w:t>
      </w:r>
      <w:r>
        <w:rPr>
          <w:color w:val="333333"/>
          <w:sz w:val="24"/>
        </w:rPr>
        <w:t>команды</w:t>
      </w:r>
      <w:r>
        <w:rPr>
          <w:color w:val="333333"/>
          <w:spacing w:val="-9"/>
          <w:sz w:val="24"/>
        </w:rPr>
        <w:t xml:space="preserve"> </w:t>
      </w:r>
      <w:r>
        <w:rPr>
          <w:color w:val="333333"/>
          <w:sz w:val="24"/>
        </w:rPr>
        <w:t>школы</w:t>
      </w:r>
      <w:r>
        <w:rPr>
          <w:color w:val="333333"/>
          <w:spacing w:val="-5"/>
          <w:sz w:val="24"/>
        </w:rPr>
        <w:t xml:space="preserve"> </w:t>
      </w:r>
      <w:r>
        <w:rPr>
          <w:color w:val="333333"/>
          <w:sz w:val="24"/>
        </w:rPr>
        <w:t>для</w:t>
      </w:r>
      <w:r>
        <w:rPr>
          <w:color w:val="333333"/>
          <w:spacing w:val="-6"/>
          <w:sz w:val="24"/>
        </w:rPr>
        <w:t xml:space="preserve"> </w:t>
      </w:r>
      <w:r>
        <w:rPr>
          <w:color w:val="333333"/>
          <w:sz w:val="24"/>
        </w:rPr>
        <w:t>участия</w:t>
      </w:r>
      <w:r>
        <w:rPr>
          <w:color w:val="333333"/>
          <w:spacing w:val="-6"/>
          <w:sz w:val="24"/>
        </w:rPr>
        <w:t xml:space="preserve"> </w:t>
      </w:r>
      <w:r>
        <w:rPr>
          <w:color w:val="333333"/>
          <w:sz w:val="24"/>
        </w:rPr>
        <w:t>в</w:t>
      </w:r>
      <w:r>
        <w:rPr>
          <w:color w:val="333333"/>
          <w:spacing w:val="-6"/>
          <w:sz w:val="24"/>
        </w:rPr>
        <w:t xml:space="preserve"> </w:t>
      </w:r>
      <w:r>
        <w:rPr>
          <w:color w:val="333333"/>
          <w:sz w:val="24"/>
        </w:rPr>
        <w:t>следующих</w:t>
      </w:r>
      <w:r>
        <w:rPr>
          <w:color w:val="333333"/>
          <w:spacing w:val="-10"/>
          <w:sz w:val="24"/>
        </w:rPr>
        <w:t xml:space="preserve"> </w:t>
      </w:r>
      <w:r>
        <w:rPr>
          <w:color w:val="333333"/>
          <w:sz w:val="24"/>
        </w:rPr>
        <w:t>этапах олимпиад по предмету.</w:t>
      </w:r>
    </w:p>
    <w:p>
      <w:pPr>
        <w:pStyle w:val="7"/>
        <w:numPr>
          <w:ilvl w:val="1"/>
          <w:numId w:val="3"/>
        </w:numPr>
        <w:tabs>
          <w:tab w:val="left" w:pos="663"/>
        </w:tabs>
        <w:spacing w:before="0" w:after="0" w:line="240" w:lineRule="auto"/>
        <w:ind w:left="119" w:right="707" w:firstLine="0"/>
        <w:jc w:val="left"/>
        <w:rPr>
          <w:sz w:val="24"/>
        </w:rPr>
      </w:pPr>
      <w:r>
        <w:rPr>
          <w:color w:val="333333"/>
          <w:sz w:val="24"/>
        </w:rPr>
        <w:t>Организует участие обучающихся в конкурсах, во внеклассных предметных мероприятиях,</w:t>
      </w:r>
      <w:r>
        <w:rPr>
          <w:color w:val="333333"/>
          <w:spacing w:val="-8"/>
          <w:sz w:val="24"/>
        </w:rPr>
        <w:t xml:space="preserve"> </w:t>
      </w:r>
      <w:r>
        <w:rPr>
          <w:color w:val="333333"/>
          <w:sz w:val="24"/>
        </w:rPr>
        <w:t>в</w:t>
      </w:r>
      <w:r>
        <w:rPr>
          <w:color w:val="333333"/>
          <w:spacing w:val="-11"/>
          <w:sz w:val="24"/>
        </w:rPr>
        <w:t xml:space="preserve"> </w:t>
      </w:r>
      <w:r>
        <w:rPr>
          <w:color w:val="333333"/>
          <w:sz w:val="24"/>
        </w:rPr>
        <w:t>предметных</w:t>
      </w:r>
      <w:r>
        <w:rPr>
          <w:color w:val="333333"/>
          <w:spacing w:val="-11"/>
          <w:sz w:val="24"/>
        </w:rPr>
        <w:t xml:space="preserve"> </w:t>
      </w:r>
      <w:r>
        <w:rPr>
          <w:color w:val="333333"/>
          <w:sz w:val="24"/>
        </w:rPr>
        <w:t>неделях,</w:t>
      </w:r>
      <w:r>
        <w:rPr>
          <w:color w:val="333333"/>
          <w:spacing w:val="-5"/>
          <w:sz w:val="24"/>
        </w:rPr>
        <w:t xml:space="preserve"> </w:t>
      </w:r>
      <w:r>
        <w:rPr>
          <w:color w:val="333333"/>
          <w:sz w:val="24"/>
        </w:rPr>
        <w:t>защитах</w:t>
      </w:r>
      <w:r>
        <w:rPr>
          <w:color w:val="333333"/>
          <w:spacing w:val="-11"/>
          <w:sz w:val="24"/>
        </w:rPr>
        <w:t xml:space="preserve"> </w:t>
      </w:r>
      <w:r>
        <w:rPr>
          <w:color w:val="333333"/>
          <w:sz w:val="24"/>
        </w:rPr>
        <w:t>исследовательских</w:t>
      </w:r>
      <w:r>
        <w:rPr>
          <w:color w:val="333333"/>
          <w:spacing w:val="-11"/>
          <w:sz w:val="24"/>
        </w:rPr>
        <w:t xml:space="preserve"> </w:t>
      </w:r>
      <w:r>
        <w:rPr>
          <w:color w:val="333333"/>
          <w:sz w:val="24"/>
        </w:rPr>
        <w:t>работ</w:t>
      </w:r>
      <w:r>
        <w:rPr>
          <w:color w:val="333333"/>
          <w:spacing w:val="-6"/>
          <w:sz w:val="24"/>
        </w:rPr>
        <w:t xml:space="preserve"> </w:t>
      </w:r>
      <w:r>
        <w:rPr>
          <w:color w:val="333333"/>
          <w:sz w:val="24"/>
        </w:rPr>
        <w:t>и</w:t>
      </w:r>
      <w:r>
        <w:rPr>
          <w:color w:val="333333"/>
          <w:spacing w:val="-11"/>
          <w:sz w:val="24"/>
        </w:rPr>
        <w:t xml:space="preserve"> </w:t>
      </w:r>
      <w:r>
        <w:rPr>
          <w:color w:val="333333"/>
          <w:sz w:val="24"/>
        </w:rPr>
        <w:t>творческих проектов, соревнованиях, эстафетах, в оформлении предметных стенгазет и, по возможности, организует внеклассную работу по своему предмету.</w:t>
      </w:r>
    </w:p>
    <w:p>
      <w:pPr>
        <w:pStyle w:val="7"/>
        <w:numPr>
          <w:ilvl w:val="1"/>
          <w:numId w:val="3"/>
        </w:numPr>
        <w:tabs>
          <w:tab w:val="left" w:pos="663"/>
        </w:tabs>
        <w:spacing w:before="0" w:after="0" w:line="240" w:lineRule="auto"/>
        <w:ind w:left="662" w:right="0" w:hanging="544"/>
        <w:jc w:val="left"/>
        <w:rPr>
          <w:sz w:val="24"/>
        </w:rPr>
      </w:pPr>
      <w:r>
        <w:rPr>
          <w:color w:val="0078D2"/>
          <w:sz w:val="24"/>
          <w:u w:val="single" w:color="0078D2"/>
        </w:rPr>
        <w:t>Учителю</w:t>
      </w:r>
      <w:r>
        <w:rPr>
          <w:color w:val="0078D2"/>
          <w:spacing w:val="-4"/>
          <w:sz w:val="24"/>
          <w:u w:val="single" w:color="0078D2"/>
        </w:rPr>
        <w:t xml:space="preserve"> </w:t>
      </w:r>
      <w:r>
        <w:rPr>
          <w:color w:val="0078D2"/>
          <w:sz w:val="24"/>
          <w:u w:val="single" w:color="0078D2"/>
        </w:rPr>
        <w:t>школы</w:t>
      </w:r>
      <w:r>
        <w:rPr>
          <w:color w:val="0078D2"/>
          <w:spacing w:val="-4"/>
          <w:sz w:val="24"/>
          <w:u w:val="single" w:color="0078D2"/>
        </w:rPr>
        <w:t xml:space="preserve"> </w:t>
      </w:r>
      <w:r>
        <w:rPr>
          <w:color w:val="0078D2"/>
          <w:spacing w:val="-2"/>
          <w:sz w:val="24"/>
          <w:u w:val="single" w:color="0078D2"/>
        </w:rPr>
        <w:t>запрещается:</w:t>
      </w:r>
    </w:p>
    <w:p>
      <w:pPr>
        <w:pStyle w:val="5"/>
        <w:spacing w:before="10"/>
        <w:ind w:left="0" w:firstLine="0"/>
        <w:rPr>
          <w:sz w:val="23"/>
        </w:rPr>
      </w:pPr>
    </w:p>
    <w:p>
      <w:pPr>
        <w:pStyle w:val="7"/>
        <w:numPr>
          <w:ilvl w:val="0"/>
          <w:numId w:val="10"/>
        </w:numPr>
        <w:tabs>
          <w:tab w:val="left" w:pos="840"/>
          <w:tab w:val="left" w:pos="841"/>
        </w:tabs>
        <w:spacing w:before="90" w:after="0" w:line="240" w:lineRule="auto"/>
        <w:ind w:left="840" w:right="0" w:hanging="361"/>
        <w:jc w:val="left"/>
        <w:rPr>
          <w:sz w:val="24"/>
        </w:rPr>
      </w:pPr>
      <w:r>
        <w:rPr>
          <w:color w:val="333333"/>
          <w:sz w:val="24"/>
        </w:rPr>
        <w:t>менять</w:t>
      </w:r>
      <w:r>
        <w:rPr>
          <w:color w:val="333333"/>
          <w:spacing w:val="-4"/>
          <w:sz w:val="24"/>
        </w:rPr>
        <w:t xml:space="preserve"> </w:t>
      </w:r>
      <w:r>
        <w:rPr>
          <w:color w:val="333333"/>
          <w:sz w:val="24"/>
        </w:rPr>
        <w:t>на</w:t>
      </w:r>
      <w:r>
        <w:rPr>
          <w:color w:val="333333"/>
          <w:spacing w:val="-6"/>
          <w:sz w:val="24"/>
        </w:rPr>
        <w:t xml:space="preserve"> </w:t>
      </w:r>
      <w:r>
        <w:rPr>
          <w:color w:val="333333"/>
          <w:sz w:val="24"/>
        </w:rPr>
        <w:t>свое</w:t>
      </w:r>
      <w:r>
        <w:rPr>
          <w:color w:val="333333"/>
          <w:spacing w:val="-6"/>
          <w:sz w:val="24"/>
        </w:rPr>
        <w:t xml:space="preserve"> </w:t>
      </w:r>
      <w:r>
        <w:rPr>
          <w:color w:val="333333"/>
          <w:sz w:val="24"/>
        </w:rPr>
        <w:t>усмотрение</w:t>
      </w:r>
      <w:r>
        <w:rPr>
          <w:color w:val="333333"/>
          <w:spacing w:val="-4"/>
          <w:sz w:val="24"/>
        </w:rPr>
        <w:t xml:space="preserve"> </w:t>
      </w:r>
      <w:r>
        <w:rPr>
          <w:color w:val="333333"/>
          <w:sz w:val="24"/>
        </w:rPr>
        <w:t>расписание</w:t>
      </w:r>
      <w:r>
        <w:rPr>
          <w:color w:val="333333"/>
          <w:spacing w:val="-3"/>
          <w:sz w:val="24"/>
        </w:rPr>
        <w:t xml:space="preserve"> </w:t>
      </w:r>
      <w:r>
        <w:rPr>
          <w:color w:val="333333"/>
          <w:spacing w:val="-2"/>
          <w:sz w:val="24"/>
        </w:rPr>
        <w:t>занятий;</w:t>
      </w:r>
    </w:p>
    <w:p>
      <w:pPr>
        <w:pStyle w:val="7"/>
        <w:numPr>
          <w:ilvl w:val="0"/>
          <w:numId w:val="10"/>
        </w:numPr>
        <w:tabs>
          <w:tab w:val="left" w:pos="840"/>
          <w:tab w:val="left" w:pos="841"/>
        </w:tabs>
        <w:spacing w:before="161" w:after="0" w:line="312" w:lineRule="auto"/>
        <w:ind w:left="840" w:right="697" w:hanging="360"/>
        <w:jc w:val="left"/>
        <w:rPr>
          <w:sz w:val="24"/>
        </w:rPr>
      </w:pPr>
      <w:r>
        <w:rPr>
          <w:color w:val="333333"/>
          <w:sz w:val="24"/>
        </w:rPr>
        <w:t>отменять</w:t>
      </w:r>
      <w:r>
        <w:rPr>
          <w:color w:val="333333"/>
          <w:spacing w:val="-11"/>
          <w:sz w:val="24"/>
        </w:rPr>
        <w:t xml:space="preserve"> </w:t>
      </w:r>
      <w:r>
        <w:rPr>
          <w:color w:val="333333"/>
          <w:sz w:val="24"/>
        </w:rPr>
        <w:t>занятия,</w:t>
      </w:r>
      <w:r>
        <w:rPr>
          <w:color w:val="333333"/>
          <w:spacing w:val="-10"/>
          <w:sz w:val="24"/>
        </w:rPr>
        <w:t xml:space="preserve"> </w:t>
      </w:r>
      <w:r>
        <w:rPr>
          <w:color w:val="333333"/>
          <w:sz w:val="24"/>
        </w:rPr>
        <w:t>увеличивать</w:t>
      </w:r>
      <w:r>
        <w:rPr>
          <w:color w:val="333333"/>
          <w:spacing w:val="-6"/>
          <w:sz w:val="24"/>
        </w:rPr>
        <w:t xml:space="preserve"> </w:t>
      </w:r>
      <w:r>
        <w:rPr>
          <w:color w:val="333333"/>
          <w:sz w:val="24"/>
        </w:rPr>
        <w:t>или</w:t>
      </w:r>
      <w:r>
        <w:rPr>
          <w:color w:val="333333"/>
          <w:spacing w:val="-12"/>
          <w:sz w:val="24"/>
        </w:rPr>
        <w:t xml:space="preserve"> </w:t>
      </w:r>
      <w:r>
        <w:rPr>
          <w:color w:val="333333"/>
          <w:sz w:val="24"/>
        </w:rPr>
        <w:t>сокращать</w:t>
      </w:r>
      <w:r>
        <w:rPr>
          <w:color w:val="333333"/>
          <w:spacing w:val="-7"/>
          <w:sz w:val="24"/>
        </w:rPr>
        <w:t xml:space="preserve"> </w:t>
      </w:r>
      <w:r>
        <w:rPr>
          <w:color w:val="333333"/>
          <w:sz w:val="24"/>
        </w:rPr>
        <w:t>длительность</w:t>
      </w:r>
      <w:r>
        <w:rPr>
          <w:color w:val="333333"/>
          <w:spacing w:val="-6"/>
          <w:sz w:val="24"/>
        </w:rPr>
        <w:t xml:space="preserve"> </w:t>
      </w:r>
      <w:r>
        <w:rPr>
          <w:color w:val="333333"/>
          <w:sz w:val="24"/>
        </w:rPr>
        <w:t>уроков</w:t>
      </w:r>
      <w:r>
        <w:rPr>
          <w:color w:val="333333"/>
          <w:spacing w:val="-11"/>
          <w:sz w:val="24"/>
        </w:rPr>
        <w:t xml:space="preserve"> </w:t>
      </w:r>
      <w:r>
        <w:rPr>
          <w:color w:val="333333"/>
          <w:sz w:val="24"/>
        </w:rPr>
        <w:t>(занятий)</w:t>
      </w:r>
      <w:r>
        <w:rPr>
          <w:color w:val="333333"/>
          <w:spacing w:val="-11"/>
          <w:sz w:val="24"/>
        </w:rPr>
        <w:t xml:space="preserve"> </w:t>
      </w:r>
      <w:r>
        <w:rPr>
          <w:color w:val="333333"/>
          <w:sz w:val="24"/>
        </w:rPr>
        <w:t xml:space="preserve">и </w:t>
      </w:r>
      <w:r>
        <w:rPr>
          <w:color w:val="333333"/>
          <w:spacing w:val="-2"/>
          <w:sz w:val="24"/>
        </w:rPr>
        <w:t>перемен;</w:t>
      </w:r>
    </w:p>
    <w:p>
      <w:pPr>
        <w:pStyle w:val="7"/>
        <w:numPr>
          <w:ilvl w:val="0"/>
          <w:numId w:val="10"/>
        </w:numPr>
        <w:tabs>
          <w:tab w:val="left" w:pos="840"/>
          <w:tab w:val="left" w:pos="841"/>
        </w:tabs>
        <w:spacing w:before="75" w:after="0" w:line="240" w:lineRule="auto"/>
        <w:ind w:left="840" w:right="0" w:hanging="361"/>
        <w:jc w:val="left"/>
        <w:rPr>
          <w:sz w:val="24"/>
        </w:rPr>
      </w:pPr>
      <w:r>
        <w:rPr>
          <w:color w:val="333333"/>
          <w:sz w:val="24"/>
        </w:rPr>
        <w:t>удалять учеников</w:t>
      </w:r>
      <w:r>
        <w:rPr>
          <w:color w:val="333333"/>
          <w:spacing w:val="-3"/>
          <w:sz w:val="24"/>
        </w:rPr>
        <w:t xml:space="preserve"> </w:t>
      </w:r>
      <w:r>
        <w:rPr>
          <w:color w:val="333333"/>
          <w:sz w:val="24"/>
        </w:rPr>
        <w:t>с</w:t>
      </w:r>
      <w:r>
        <w:rPr>
          <w:color w:val="333333"/>
          <w:spacing w:val="-11"/>
          <w:sz w:val="24"/>
        </w:rPr>
        <w:t xml:space="preserve"> </w:t>
      </w:r>
      <w:r>
        <w:rPr>
          <w:color w:val="333333"/>
          <w:spacing w:val="-2"/>
          <w:sz w:val="24"/>
        </w:rPr>
        <w:t>занятий;</w:t>
      </w:r>
    </w:p>
    <w:p>
      <w:pPr>
        <w:pStyle w:val="7"/>
        <w:numPr>
          <w:ilvl w:val="0"/>
          <w:numId w:val="10"/>
        </w:numPr>
        <w:tabs>
          <w:tab w:val="left" w:pos="840"/>
          <w:tab w:val="left" w:pos="841"/>
        </w:tabs>
        <w:spacing w:before="161" w:after="0" w:line="312" w:lineRule="auto"/>
        <w:ind w:left="840" w:right="270" w:hanging="360"/>
        <w:jc w:val="left"/>
        <w:rPr>
          <w:sz w:val="24"/>
        </w:rPr>
      </w:pPr>
      <w:r>
        <w:rPr>
          <w:color w:val="333333"/>
          <w:sz w:val="24"/>
        </w:rPr>
        <w:t>использовать неисправную мебель, электрооборудование, технические средства обучения,</w:t>
      </w:r>
      <w:r>
        <w:rPr>
          <w:color w:val="333333"/>
          <w:spacing w:val="-5"/>
          <w:sz w:val="24"/>
        </w:rPr>
        <w:t xml:space="preserve"> </w:t>
      </w:r>
      <w:r>
        <w:rPr>
          <w:color w:val="333333"/>
          <w:sz w:val="24"/>
        </w:rPr>
        <w:t>электроприборы,</w:t>
      </w:r>
      <w:r>
        <w:rPr>
          <w:color w:val="333333"/>
          <w:spacing w:val="-8"/>
          <w:sz w:val="24"/>
        </w:rPr>
        <w:t xml:space="preserve"> </w:t>
      </w:r>
      <w:r>
        <w:rPr>
          <w:color w:val="333333"/>
          <w:sz w:val="24"/>
        </w:rPr>
        <w:t>компьютерную</w:t>
      </w:r>
      <w:r>
        <w:rPr>
          <w:color w:val="333333"/>
          <w:spacing w:val="-8"/>
          <w:sz w:val="24"/>
        </w:rPr>
        <w:t xml:space="preserve"> </w:t>
      </w:r>
      <w:r>
        <w:rPr>
          <w:color w:val="333333"/>
          <w:sz w:val="24"/>
        </w:rPr>
        <w:t>и</w:t>
      </w:r>
      <w:r>
        <w:rPr>
          <w:color w:val="333333"/>
          <w:spacing w:val="-7"/>
          <w:sz w:val="24"/>
        </w:rPr>
        <w:t xml:space="preserve"> </w:t>
      </w:r>
      <w:r>
        <w:rPr>
          <w:color w:val="333333"/>
          <w:sz w:val="24"/>
        </w:rPr>
        <w:t>иную</w:t>
      </w:r>
      <w:r>
        <w:rPr>
          <w:color w:val="333333"/>
          <w:spacing w:val="-9"/>
          <w:sz w:val="24"/>
        </w:rPr>
        <w:t xml:space="preserve"> </w:t>
      </w:r>
      <w:r>
        <w:rPr>
          <w:color w:val="333333"/>
          <w:sz w:val="24"/>
        </w:rPr>
        <w:t>оргтехнику</w:t>
      </w:r>
      <w:r>
        <w:rPr>
          <w:color w:val="333333"/>
          <w:spacing w:val="-15"/>
          <w:sz w:val="24"/>
        </w:rPr>
        <w:t xml:space="preserve"> </w:t>
      </w:r>
      <w:r>
        <w:rPr>
          <w:color w:val="333333"/>
          <w:sz w:val="24"/>
        </w:rPr>
        <w:t>или</w:t>
      </w:r>
      <w:r>
        <w:rPr>
          <w:color w:val="333333"/>
          <w:spacing w:val="-11"/>
          <w:sz w:val="24"/>
        </w:rPr>
        <w:t xml:space="preserve"> </w:t>
      </w:r>
      <w:r>
        <w:rPr>
          <w:color w:val="333333"/>
          <w:sz w:val="24"/>
        </w:rPr>
        <w:t>оборудование</w:t>
      </w:r>
      <w:r>
        <w:rPr>
          <w:color w:val="333333"/>
          <w:spacing w:val="-12"/>
          <w:sz w:val="24"/>
        </w:rPr>
        <w:t xml:space="preserve"> </w:t>
      </w:r>
      <w:r>
        <w:rPr>
          <w:color w:val="333333"/>
          <w:sz w:val="24"/>
        </w:rPr>
        <w:t>и мебель с явными признаками повреждения;</w:t>
      </w:r>
    </w:p>
    <w:p>
      <w:pPr>
        <w:pStyle w:val="7"/>
        <w:numPr>
          <w:ilvl w:val="0"/>
          <w:numId w:val="10"/>
        </w:numPr>
        <w:tabs>
          <w:tab w:val="left" w:pos="840"/>
          <w:tab w:val="left" w:pos="841"/>
        </w:tabs>
        <w:spacing w:before="81" w:after="0" w:line="240" w:lineRule="auto"/>
        <w:ind w:left="840" w:right="0" w:hanging="361"/>
        <w:jc w:val="left"/>
        <w:rPr>
          <w:sz w:val="24"/>
        </w:rPr>
      </w:pPr>
      <w:r>
        <w:rPr>
          <w:color w:val="333333"/>
          <w:sz w:val="24"/>
        </w:rPr>
        <w:t>курить</w:t>
      </w:r>
      <w:r>
        <w:rPr>
          <w:color w:val="333333"/>
          <w:spacing w:val="-6"/>
          <w:sz w:val="24"/>
        </w:rPr>
        <w:t xml:space="preserve"> </w:t>
      </w:r>
      <w:r>
        <w:rPr>
          <w:color w:val="333333"/>
          <w:sz w:val="24"/>
        </w:rPr>
        <w:t>в</w:t>
      </w:r>
      <w:r>
        <w:rPr>
          <w:color w:val="333333"/>
          <w:spacing w:val="-5"/>
          <w:sz w:val="24"/>
        </w:rPr>
        <w:t xml:space="preserve"> </w:t>
      </w:r>
      <w:r>
        <w:rPr>
          <w:color w:val="333333"/>
          <w:sz w:val="24"/>
        </w:rPr>
        <w:t>помещениях</w:t>
      </w:r>
      <w:r>
        <w:rPr>
          <w:color w:val="333333"/>
          <w:spacing w:val="-9"/>
          <w:sz w:val="24"/>
        </w:rPr>
        <w:t xml:space="preserve"> </w:t>
      </w:r>
      <w:r>
        <w:rPr>
          <w:color w:val="333333"/>
          <w:sz w:val="24"/>
        </w:rPr>
        <w:t>и</w:t>
      </w:r>
      <w:r>
        <w:rPr>
          <w:color w:val="333333"/>
          <w:spacing w:val="-5"/>
          <w:sz w:val="24"/>
        </w:rPr>
        <w:t xml:space="preserve"> </w:t>
      </w:r>
      <w:r>
        <w:rPr>
          <w:color w:val="333333"/>
          <w:sz w:val="24"/>
        </w:rPr>
        <w:t>на</w:t>
      </w:r>
      <w:r>
        <w:rPr>
          <w:color w:val="333333"/>
          <w:spacing w:val="-7"/>
          <w:sz w:val="24"/>
        </w:rPr>
        <w:t xml:space="preserve"> </w:t>
      </w:r>
      <w:r>
        <w:rPr>
          <w:color w:val="333333"/>
          <w:sz w:val="24"/>
        </w:rPr>
        <w:t>территории</w:t>
      </w:r>
      <w:r>
        <w:rPr>
          <w:color w:val="333333"/>
          <w:spacing w:val="-9"/>
          <w:sz w:val="24"/>
        </w:rPr>
        <w:t xml:space="preserve"> </w:t>
      </w:r>
      <w:r>
        <w:rPr>
          <w:color w:val="333333"/>
          <w:sz w:val="24"/>
        </w:rPr>
        <w:t>образовательного</w:t>
      </w:r>
      <w:r>
        <w:rPr>
          <w:color w:val="333333"/>
          <w:spacing w:val="1"/>
          <w:sz w:val="24"/>
        </w:rPr>
        <w:t xml:space="preserve"> </w:t>
      </w:r>
      <w:r>
        <w:rPr>
          <w:color w:val="333333"/>
          <w:spacing w:val="-2"/>
          <w:sz w:val="24"/>
        </w:rPr>
        <w:t>учреждения.</w:t>
      </w:r>
    </w:p>
    <w:p>
      <w:pPr>
        <w:pStyle w:val="5"/>
        <w:ind w:left="0" w:firstLine="0"/>
      </w:pPr>
    </w:p>
    <w:p>
      <w:pPr>
        <w:pStyle w:val="7"/>
        <w:numPr>
          <w:ilvl w:val="1"/>
          <w:numId w:val="3"/>
        </w:numPr>
        <w:tabs>
          <w:tab w:val="left" w:pos="663"/>
        </w:tabs>
        <w:spacing w:before="0" w:after="0" w:line="240" w:lineRule="auto"/>
        <w:ind w:left="119" w:right="280" w:firstLine="0"/>
        <w:jc w:val="left"/>
        <w:rPr>
          <w:sz w:val="24"/>
        </w:rPr>
      </w:pPr>
      <w:r>
        <w:rPr>
          <w:color w:val="333333"/>
          <w:sz w:val="24"/>
        </w:rPr>
        <w:t>Рассаживает</w:t>
      </w:r>
      <w:r>
        <w:rPr>
          <w:color w:val="333333"/>
          <w:spacing w:val="-6"/>
          <w:sz w:val="24"/>
        </w:rPr>
        <w:t xml:space="preserve"> </w:t>
      </w:r>
      <w:r>
        <w:rPr>
          <w:color w:val="333333"/>
          <w:sz w:val="24"/>
        </w:rPr>
        <w:t>детей</w:t>
      </w:r>
      <w:r>
        <w:rPr>
          <w:color w:val="333333"/>
          <w:spacing w:val="-6"/>
          <w:sz w:val="24"/>
        </w:rPr>
        <w:t xml:space="preserve"> </w:t>
      </w:r>
      <w:r>
        <w:rPr>
          <w:color w:val="333333"/>
          <w:sz w:val="24"/>
        </w:rPr>
        <w:t>с</w:t>
      </w:r>
      <w:r>
        <w:rPr>
          <w:color w:val="333333"/>
          <w:spacing w:val="-8"/>
          <w:sz w:val="24"/>
        </w:rPr>
        <w:t xml:space="preserve"> </w:t>
      </w:r>
      <w:r>
        <w:rPr>
          <w:color w:val="333333"/>
          <w:sz w:val="24"/>
        </w:rPr>
        <w:t>учетом</w:t>
      </w:r>
      <w:r>
        <w:rPr>
          <w:color w:val="333333"/>
          <w:spacing w:val="-6"/>
          <w:sz w:val="24"/>
        </w:rPr>
        <w:t xml:space="preserve"> </w:t>
      </w:r>
      <w:r>
        <w:rPr>
          <w:color w:val="333333"/>
          <w:sz w:val="24"/>
        </w:rPr>
        <w:t>их</w:t>
      </w:r>
      <w:r>
        <w:rPr>
          <w:color w:val="333333"/>
          <w:spacing w:val="-11"/>
          <w:sz w:val="24"/>
        </w:rPr>
        <w:t xml:space="preserve"> </w:t>
      </w:r>
      <w:r>
        <w:rPr>
          <w:color w:val="333333"/>
          <w:sz w:val="24"/>
        </w:rPr>
        <w:t>роста,</w:t>
      </w:r>
      <w:r>
        <w:rPr>
          <w:color w:val="333333"/>
          <w:spacing w:val="-9"/>
          <w:sz w:val="24"/>
        </w:rPr>
        <w:t xml:space="preserve"> </w:t>
      </w:r>
      <w:r>
        <w:rPr>
          <w:color w:val="333333"/>
          <w:sz w:val="24"/>
        </w:rPr>
        <w:t>наличия</w:t>
      </w:r>
      <w:r>
        <w:rPr>
          <w:color w:val="333333"/>
          <w:spacing w:val="-11"/>
          <w:sz w:val="24"/>
        </w:rPr>
        <w:t xml:space="preserve"> </w:t>
      </w:r>
      <w:r>
        <w:rPr>
          <w:color w:val="333333"/>
          <w:sz w:val="24"/>
        </w:rPr>
        <w:t>заболеваний</w:t>
      </w:r>
      <w:r>
        <w:rPr>
          <w:color w:val="333333"/>
          <w:spacing w:val="-14"/>
          <w:sz w:val="24"/>
        </w:rPr>
        <w:t xml:space="preserve"> </w:t>
      </w:r>
      <w:r>
        <w:rPr>
          <w:color w:val="333333"/>
          <w:sz w:val="24"/>
        </w:rPr>
        <w:t>органов</w:t>
      </w:r>
      <w:r>
        <w:rPr>
          <w:color w:val="333333"/>
          <w:spacing w:val="-9"/>
          <w:sz w:val="24"/>
        </w:rPr>
        <w:t xml:space="preserve"> </w:t>
      </w:r>
      <w:r>
        <w:rPr>
          <w:color w:val="333333"/>
          <w:sz w:val="24"/>
        </w:rPr>
        <w:t>дыхания,</w:t>
      </w:r>
      <w:r>
        <w:rPr>
          <w:color w:val="333333"/>
          <w:spacing w:val="-4"/>
          <w:sz w:val="24"/>
        </w:rPr>
        <w:t xml:space="preserve"> </w:t>
      </w:r>
      <w:r>
        <w:rPr>
          <w:color w:val="333333"/>
          <w:sz w:val="24"/>
        </w:rPr>
        <w:t>слуха</w:t>
      </w:r>
      <w:r>
        <w:rPr>
          <w:color w:val="333333"/>
          <w:spacing w:val="-8"/>
          <w:sz w:val="24"/>
        </w:rPr>
        <w:t xml:space="preserve"> </w:t>
      </w:r>
      <w:r>
        <w:rPr>
          <w:color w:val="333333"/>
          <w:sz w:val="24"/>
        </w:rPr>
        <w:t>и зрения. Для профилактики нарушений осанки во время занятий проводит соответствующие физические упражнения - физкультминутки. При использовании ЭСО</w:t>
      </w:r>
    </w:p>
    <w:p>
      <w:pPr>
        <w:pStyle w:val="5"/>
        <w:spacing w:line="242" w:lineRule="auto"/>
        <w:ind w:left="119" w:firstLine="0"/>
      </w:pPr>
      <w:r>
        <w:rPr>
          <w:color w:val="333333"/>
        </w:rPr>
        <w:t>во</w:t>
      </w:r>
      <w:r>
        <w:rPr>
          <w:color w:val="333333"/>
          <w:spacing w:val="-5"/>
        </w:rPr>
        <w:t xml:space="preserve"> </w:t>
      </w:r>
      <w:r>
        <w:rPr>
          <w:color w:val="333333"/>
        </w:rPr>
        <w:t>время</w:t>
      </w:r>
      <w:r>
        <w:rPr>
          <w:color w:val="333333"/>
          <w:spacing w:val="-5"/>
        </w:rPr>
        <w:t xml:space="preserve"> </w:t>
      </w:r>
      <w:r>
        <w:rPr>
          <w:color w:val="333333"/>
        </w:rPr>
        <w:t>занятий</w:t>
      </w:r>
      <w:r>
        <w:rPr>
          <w:color w:val="333333"/>
          <w:spacing w:val="-8"/>
        </w:rPr>
        <w:t xml:space="preserve"> </w:t>
      </w:r>
      <w:r>
        <w:rPr>
          <w:color w:val="333333"/>
        </w:rPr>
        <w:t>и</w:t>
      </w:r>
      <w:r>
        <w:rPr>
          <w:color w:val="333333"/>
          <w:spacing w:val="-5"/>
        </w:rPr>
        <w:t xml:space="preserve"> </w:t>
      </w:r>
      <w:r>
        <w:rPr>
          <w:color w:val="333333"/>
        </w:rPr>
        <w:t>перемен</w:t>
      </w:r>
      <w:r>
        <w:rPr>
          <w:color w:val="333333"/>
          <w:spacing w:val="-8"/>
        </w:rPr>
        <w:t xml:space="preserve"> </w:t>
      </w:r>
      <w:r>
        <w:rPr>
          <w:color w:val="333333"/>
        </w:rPr>
        <w:t>проводит</w:t>
      </w:r>
      <w:r>
        <w:rPr>
          <w:color w:val="333333"/>
          <w:spacing w:val="-9"/>
        </w:rPr>
        <w:t xml:space="preserve"> </w:t>
      </w:r>
      <w:r>
        <w:rPr>
          <w:color w:val="333333"/>
        </w:rPr>
        <w:t>гимнастику</w:t>
      </w:r>
      <w:r>
        <w:rPr>
          <w:color w:val="333333"/>
          <w:spacing w:val="-9"/>
        </w:rPr>
        <w:t xml:space="preserve"> </w:t>
      </w:r>
      <w:r>
        <w:rPr>
          <w:color w:val="333333"/>
        </w:rPr>
        <w:t>для</w:t>
      </w:r>
      <w:r>
        <w:rPr>
          <w:color w:val="333333"/>
          <w:spacing w:val="-6"/>
        </w:rPr>
        <w:t xml:space="preserve"> </w:t>
      </w:r>
      <w:r>
        <w:rPr>
          <w:color w:val="333333"/>
        </w:rPr>
        <w:t>глаз,</w:t>
      </w:r>
      <w:r>
        <w:rPr>
          <w:color w:val="333333"/>
          <w:spacing w:val="-2"/>
        </w:rPr>
        <w:t xml:space="preserve"> </w:t>
      </w:r>
      <w:r>
        <w:rPr>
          <w:color w:val="333333"/>
        </w:rPr>
        <w:t>а</w:t>
      </w:r>
      <w:r>
        <w:rPr>
          <w:color w:val="333333"/>
          <w:spacing w:val="-7"/>
        </w:rPr>
        <w:t xml:space="preserve"> </w:t>
      </w:r>
      <w:r>
        <w:rPr>
          <w:color w:val="333333"/>
        </w:rPr>
        <w:t>при</w:t>
      </w:r>
      <w:r>
        <w:rPr>
          <w:color w:val="333333"/>
          <w:spacing w:val="-9"/>
        </w:rPr>
        <w:t xml:space="preserve"> </w:t>
      </w:r>
      <w:r>
        <w:rPr>
          <w:color w:val="333333"/>
        </w:rPr>
        <w:t>использовании</w:t>
      </w:r>
      <w:r>
        <w:rPr>
          <w:color w:val="333333"/>
          <w:spacing w:val="-3"/>
        </w:rPr>
        <w:t xml:space="preserve"> </w:t>
      </w:r>
      <w:r>
        <w:rPr>
          <w:color w:val="333333"/>
        </w:rPr>
        <w:t>книжных учебных изданий - гимнастику для глаз во время перемен.</w:t>
      </w:r>
    </w:p>
    <w:p>
      <w:pPr>
        <w:pStyle w:val="7"/>
        <w:numPr>
          <w:ilvl w:val="1"/>
          <w:numId w:val="3"/>
        </w:numPr>
        <w:tabs>
          <w:tab w:val="left" w:pos="663"/>
        </w:tabs>
        <w:spacing w:before="0" w:after="0" w:line="240" w:lineRule="auto"/>
        <w:ind w:left="119" w:right="320" w:firstLine="0"/>
        <w:jc w:val="left"/>
        <w:rPr>
          <w:sz w:val="24"/>
        </w:rPr>
      </w:pPr>
      <w:r>
        <w:rPr>
          <w:color w:val="333333"/>
          <w:sz w:val="24"/>
        </w:rPr>
        <w:t>При</w:t>
      </w:r>
      <w:r>
        <w:rPr>
          <w:color w:val="333333"/>
          <w:spacing w:val="-2"/>
          <w:sz w:val="24"/>
        </w:rPr>
        <w:t xml:space="preserve"> </w:t>
      </w:r>
      <w:r>
        <w:rPr>
          <w:color w:val="333333"/>
          <w:sz w:val="24"/>
        </w:rPr>
        <w:t>использовании ЭСО</w:t>
      </w:r>
      <w:r>
        <w:rPr>
          <w:color w:val="333333"/>
          <w:spacing w:val="-8"/>
          <w:sz w:val="24"/>
        </w:rPr>
        <w:t xml:space="preserve"> </w:t>
      </w:r>
      <w:r>
        <w:rPr>
          <w:color w:val="333333"/>
          <w:sz w:val="24"/>
        </w:rPr>
        <w:t>с</w:t>
      </w:r>
      <w:r>
        <w:rPr>
          <w:color w:val="333333"/>
          <w:spacing w:val="-8"/>
          <w:sz w:val="24"/>
        </w:rPr>
        <w:t xml:space="preserve"> </w:t>
      </w:r>
      <w:r>
        <w:rPr>
          <w:color w:val="333333"/>
          <w:sz w:val="24"/>
        </w:rPr>
        <w:t>демонстрацией</w:t>
      </w:r>
      <w:r>
        <w:rPr>
          <w:color w:val="333333"/>
          <w:spacing w:val="-9"/>
          <w:sz w:val="24"/>
        </w:rPr>
        <w:t xml:space="preserve"> </w:t>
      </w:r>
      <w:r>
        <w:rPr>
          <w:color w:val="333333"/>
          <w:sz w:val="24"/>
        </w:rPr>
        <w:t>обучающих</w:t>
      </w:r>
      <w:r>
        <w:rPr>
          <w:color w:val="333333"/>
          <w:spacing w:val="-6"/>
          <w:sz w:val="24"/>
        </w:rPr>
        <w:t xml:space="preserve"> </w:t>
      </w:r>
      <w:r>
        <w:rPr>
          <w:color w:val="333333"/>
          <w:sz w:val="24"/>
        </w:rPr>
        <w:t>фильмов,</w:t>
      </w:r>
      <w:r>
        <w:rPr>
          <w:color w:val="333333"/>
          <w:spacing w:val="-4"/>
          <w:sz w:val="24"/>
        </w:rPr>
        <w:t xml:space="preserve"> </w:t>
      </w:r>
      <w:r>
        <w:rPr>
          <w:color w:val="333333"/>
          <w:sz w:val="24"/>
        </w:rPr>
        <w:t>программ</w:t>
      </w:r>
      <w:r>
        <w:rPr>
          <w:color w:val="333333"/>
          <w:spacing w:val="-5"/>
          <w:sz w:val="24"/>
        </w:rPr>
        <w:t xml:space="preserve"> </w:t>
      </w:r>
      <w:r>
        <w:rPr>
          <w:color w:val="333333"/>
          <w:sz w:val="24"/>
        </w:rPr>
        <w:t>или</w:t>
      </w:r>
      <w:r>
        <w:rPr>
          <w:color w:val="333333"/>
          <w:spacing w:val="-7"/>
          <w:sz w:val="24"/>
        </w:rPr>
        <w:t xml:space="preserve"> </w:t>
      </w:r>
      <w:r>
        <w:rPr>
          <w:color w:val="333333"/>
          <w:sz w:val="24"/>
        </w:rPr>
        <w:t>иной информации,</w:t>
      </w:r>
      <w:r>
        <w:rPr>
          <w:color w:val="333333"/>
          <w:spacing w:val="-4"/>
          <w:sz w:val="24"/>
        </w:rPr>
        <w:t xml:space="preserve"> </w:t>
      </w:r>
      <w:r>
        <w:rPr>
          <w:color w:val="333333"/>
          <w:sz w:val="24"/>
        </w:rPr>
        <w:t>предусматривающих</w:t>
      </w:r>
      <w:r>
        <w:rPr>
          <w:color w:val="333333"/>
          <w:spacing w:val="-11"/>
          <w:sz w:val="24"/>
        </w:rPr>
        <w:t xml:space="preserve"> </w:t>
      </w:r>
      <w:r>
        <w:rPr>
          <w:color w:val="333333"/>
          <w:sz w:val="24"/>
        </w:rPr>
        <w:t>ее</w:t>
      </w:r>
      <w:r>
        <w:rPr>
          <w:color w:val="333333"/>
          <w:spacing w:val="-9"/>
          <w:sz w:val="24"/>
        </w:rPr>
        <w:t xml:space="preserve"> </w:t>
      </w:r>
      <w:r>
        <w:rPr>
          <w:color w:val="333333"/>
          <w:sz w:val="24"/>
        </w:rPr>
        <w:t>фиксацию</w:t>
      </w:r>
      <w:r>
        <w:rPr>
          <w:color w:val="333333"/>
          <w:spacing w:val="-9"/>
          <w:sz w:val="24"/>
        </w:rPr>
        <w:t xml:space="preserve"> </w:t>
      </w:r>
      <w:r>
        <w:rPr>
          <w:color w:val="333333"/>
          <w:sz w:val="24"/>
        </w:rPr>
        <w:t>в</w:t>
      </w:r>
      <w:r>
        <w:rPr>
          <w:color w:val="333333"/>
          <w:spacing w:val="-7"/>
          <w:sz w:val="24"/>
        </w:rPr>
        <w:t xml:space="preserve"> </w:t>
      </w:r>
      <w:r>
        <w:rPr>
          <w:color w:val="333333"/>
          <w:sz w:val="24"/>
        </w:rPr>
        <w:t>тетрадях</w:t>
      </w:r>
      <w:r>
        <w:rPr>
          <w:color w:val="333333"/>
          <w:spacing w:val="-12"/>
          <w:sz w:val="24"/>
        </w:rPr>
        <w:t xml:space="preserve"> </w:t>
      </w:r>
      <w:r>
        <w:rPr>
          <w:color w:val="333333"/>
          <w:sz w:val="24"/>
        </w:rPr>
        <w:t>обучающимися,</w:t>
      </w:r>
      <w:r>
        <w:rPr>
          <w:color w:val="333333"/>
          <w:spacing w:val="-9"/>
          <w:sz w:val="24"/>
        </w:rPr>
        <w:t xml:space="preserve"> </w:t>
      </w:r>
      <w:r>
        <w:rPr>
          <w:color w:val="333333"/>
          <w:sz w:val="24"/>
        </w:rPr>
        <w:t>не</w:t>
      </w:r>
      <w:r>
        <w:rPr>
          <w:color w:val="333333"/>
          <w:spacing w:val="-14"/>
          <w:sz w:val="24"/>
        </w:rPr>
        <w:t xml:space="preserve"> </w:t>
      </w:r>
      <w:r>
        <w:rPr>
          <w:color w:val="333333"/>
          <w:sz w:val="24"/>
        </w:rPr>
        <w:t>превышает продолжительность</w:t>
      </w:r>
      <w:r>
        <w:rPr>
          <w:color w:val="333333"/>
          <w:spacing w:val="-4"/>
          <w:sz w:val="24"/>
        </w:rPr>
        <w:t xml:space="preserve"> </w:t>
      </w:r>
      <w:r>
        <w:rPr>
          <w:color w:val="333333"/>
          <w:sz w:val="24"/>
        </w:rPr>
        <w:t>непрерывного</w:t>
      </w:r>
      <w:r>
        <w:rPr>
          <w:color w:val="333333"/>
          <w:spacing w:val="-1"/>
          <w:sz w:val="24"/>
        </w:rPr>
        <w:t xml:space="preserve"> </w:t>
      </w:r>
      <w:r>
        <w:rPr>
          <w:color w:val="333333"/>
          <w:sz w:val="24"/>
        </w:rPr>
        <w:t>использования</w:t>
      </w:r>
      <w:r>
        <w:rPr>
          <w:color w:val="333333"/>
          <w:spacing w:val="-1"/>
          <w:sz w:val="24"/>
        </w:rPr>
        <w:t xml:space="preserve"> </w:t>
      </w:r>
      <w:r>
        <w:rPr>
          <w:color w:val="333333"/>
          <w:sz w:val="24"/>
        </w:rPr>
        <w:t>экрана</w:t>
      </w:r>
      <w:r>
        <w:rPr>
          <w:color w:val="333333"/>
          <w:spacing w:val="-2"/>
          <w:sz w:val="24"/>
        </w:rPr>
        <w:t xml:space="preserve"> </w:t>
      </w:r>
      <w:r>
        <w:rPr>
          <w:color w:val="333333"/>
          <w:sz w:val="24"/>
        </w:rPr>
        <w:t>для</w:t>
      </w:r>
      <w:r>
        <w:rPr>
          <w:color w:val="333333"/>
          <w:spacing w:val="-1"/>
          <w:sz w:val="24"/>
        </w:rPr>
        <w:t xml:space="preserve"> </w:t>
      </w:r>
      <w:r>
        <w:rPr>
          <w:color w:val="333333"/>
          <w:sz w:val="24"/>
        </w:rPr>
        <w:t>учащихся</w:t>
      </w:r>
      <w:r>
        <w:rPr>
          <w:color w:val="333333"/>
          <w:spacing w:val="-1"/>
          <w:sz w:val="24"/>
        </w:rPr>
        <w:t xml:space="preserve"> </w:t>
      </w:r>
      <w:r>
        <w:rPr>
          <w:color w:val="333333"/>
          <w:sz w:val="24"/>
        </w:rPr>
        <w:t>5-9-х</w:t>
      </w:r>
      <w:r>
        <w:rPr>
          <w:color w:val="333333"/>
          <w:spacing w:val="-6"/>
          <w:sz w:val="24"/>
        </w:rPr>
        <w:t xml:space="preserve"> </w:t>
      </w:r>
      <w:r>
        <w:rPr>
          <w:color w:val="333333"/>
          <w:sz w:val="24"/>
        </w:rPr>
        <w:t>классов - 15 минут, а также</w:t>
      </w:r>
      <w:r>
        <w:rPr>
          <w:color w:val="333333"/>
          <w:spacing w:val="-2"/>
          <w:sz w:val="24"/>
        </w:rPr>
        <w:t xml:space="preserve"> </w:t>
      </w:r>
      <w:r>
        <w:rPr>
          <w:color w:val="333333"/>
          <w:sz w:val="24"/>
        </w:rPr>
        <w:t>общую продолжительность использования интерактивной доски на уроке для детей старше 10 лет - 30 минут.</w:t>
      </w:r>
    </w:p>
    <w:p>
      <w:pPr>
        <w:spacing w:after="0" w:line="240" w:lineRule="auto"/>
        <w:jc w:val="left"/>
        <w:rPr>
          <w:sz w:val="24"/>
        </w:rPr>
        <w:sectPr>
          <w:pgSz w:w="11910" w:h="16840"/>
          <w:pgMar w:top="1020" w:right="660" w:bottom="280" w:left="1580" w:header="720" w:footer="720" w:gutter="0"/>
          <w:cols w:space="720" w:num="1"/>
        </w:sectPr>
      </w:pPr>
    </w:p>
    <w:p>
      <w:pPr>
        <w:pStyle w:val="7"/>
        <w:numPr>
          <w:ilvl w:val="1"/>
          <w:numId w:val="3"/>
        </w:numPr>
        <w:tabs>
          <w:tab w:val="left" w:pos="663"/>
        </w:tabs>
        <w:spacing w:before="67" w:after="0" w:line="240" w:lineRule="auto"/>
        <w:ind w:left="119" w:right="374" w:firstLine="0"/>
        <w:jc w:val="left"/>
        <w:rPr>
          <w:sz w:val="24"/>
        </w:rPr>
      </w:pPr>
      <w:r>
        <w:pict>
          <v:rect id="docshape11" o:spid="_x0000_s1036" o:spt="1" style="position:absolute;left:0pt;margin-left:48.95pt;margin-top:346.4pt;height:27.8pt;width:0.7pt;mso-position-horizontal-relative:page;mso-position-vertical-relative:page;z-index:251664384;mso-width-relative:page;mso-height-relative:page;" fillcolor="#000000" filled="t" stroked="f" coordsize="21600,21600">
            <v:path/>
            <v:fill on="t" focussize="0,0"/>
            <v:stroke on="f"/>
            <v:imagedata o:title=""/>
            <o:lock v:ext="edit"/>
            <v:textbox>
              <w:txbxContent>
                <w:p/>
              </w:txbxContent>
            </v:textbox>
          </v:rect>
        </w:pict>
      </w:r>
      <w:r>
        <w:rPr>
          <w:color w:val="333333"/>
          <w:sz w:val="24"/>
        </w:rPr>
        <w:t>Обеспечивает охрану</w:t>
      </w:r>
      <w:r>
        <w:rPr>
          <w:color w:val="333333"/>
          <w:spacing w:val="-6"/>
          <w:sz w:val="24"/>
        </w:rPr>
        <w:t xml:space="preserve"> </w:t>
      </w:r>
      <w:r>
        <w:rPr>
          <w:color w:val="333333"/>
          <w:sz w:val="24"/>
        </w:rPr>
        <w:t>жизни и здоровья</w:t>
      </w:r>
      <w:r>
        <w:rPr>
          <w:color w:val="333333"/>
          <w:spacing w:val="-1"/>
          <w:sz w:val="24"/>
        </w:rPr>
        <w:t xml:space="preserve"> </w:t>
      </w:r>
      <w:r>
        <w:rPr>
          <w:color w:val="333333"/>
          <w:sz w:val="24"/>
        </w:rPr>
        <w:t>обучающихся во время проведения уроков, факультативов</w:t>
      </w:r>
      <w:r>
        <w:rPr>
          <w:color w:val="333333"/>
          <w:spacing w:val="-3"/>
          <w:sz w:val="24"/>
        </w:rPr>
        <w:t xml:space="preserve"> </w:t>
      </w:r>
      <w:r>
        <w:rPr>
          <w:color w:val="333333"/>
          <w:sz w:val="24"/>
        </w:rPr>
        <w:t>и</w:t>
      </w:r>
      <w:r>
        <w:rPr>
          <w:color w:val="333333"/>
          <w:spacing w:val="-11"/>
          <w:sz w:val="24"/>
        </w:rPr>
        <w:t xml:space="preserve"> </w:t>
      </w:r>
      <w:r>
        <w:rPr>
          <w:color w:val="333333"/>
          <w:sz w:val="24"/>
        </w:rPr>
        <w:t>курсов,</w:t>
      </w:r>
      <w:r>
        <w:rPr>
          <w:color w:val="333333"/>
          <w:spacing w:val="-3"/>
          <w:sz w:val="24"/>
        </w:rPr>
        <w:t xml:space="preserve"> </w:t>
      </w:r>
      <w:r>
        <w:rPr>
          <w:color w:val="333333"/>
          <w:sz w:val="24"/>
        </w:rPr>
        <w:t>дополнительных</w:t>
      </w:r>
      <w:r>
        <w:rPr>
          <w:color w:val="333333"/>
          <w:spacing w:val="-10"/>
          <w:sz w:val="24"/>
        </w:rPr>
        <w:t xml:space="preserve"> </w:t>
      </w:r>
      <w:r>
        <w:rPr>
          <w:color w:val="333333"/>
          <w:sz w:val="24"/>
        </w:rPr>
        <w:t>и</w:t>
      </w:r>
      <w:r>
        <w:rPr>
          <w:color w:val="333333"/>
          <w:spacing w:val="-11"/>
          <w:sz w:val="24"/>
        </w:rPr>
        <w:t xml:space="preserve"> </w:t>
      </w:r>
      <w:r>
        <w:rPr>
          <w:color w:val="333333"/>
          <w:sz w:val="24"/>
        </w:rPr>
        <w:t>иных</w:t>
      </w:r>
      <w:r>
        <w:rPr>
          <w:color w:val="333333"/>
          <w:spacing w:val="-11"/>
          <w:sz w:val="24"/>
        </w:rPr>
        <w:t xml:space="preserve"> </w:t>
      </w:r>
      <w:r>
        <w:rPr>
          <w:color w:val="333333"/>
          <w:sz w:val="24"/>
        </w:rPr>
        <w:t>проводимых</w:t>
      </w:r>
      <w:r>
        <w:rPr>
          <w:color w:val="333333"/>
          <w:spacing w:val="-5"/>
          <w:sz w:val="24"/>
        </w:rPr>
        <w:t xml:space="preserve"> </w:t>
      </w:r>
      <w:r>
        <w:rPr>
          <w:color w:val="333333"/>
          <w:sz w:val="24"/>
        </w:rPr>
        <w:t>учителем</w:t>
      </w:r>
      <w:r>
        <w:rPr>
          <w:color w:val="333333"/>
          <w:spacing w:val="-4"/>
          <w:sz w:val="24"/>
        </w:rPr>
        <w:t xml:space="preserve"> </w:t>
      </w:r>
      <w:r>
        <w:rPr>
          <w:color w:val="333333"/>
          <w:sz w:val="24"/>
        </w:rPr>
        <w:t>занятий,</w:t>
      </w:r>
      <w:r>
        <w:rPr>
          <w:color w:val="333333"/>
          <w:spacing w:val="-3"/>
          <w:sz w:val="24"/>
        </w:rPr>
        <w:t xml:space="preserve"> </w:t>
      </w:r>
      <w:r>
        <w:rPr>
          <w:color w:val="333333"/>
          <w:sz w:val="24"/>
        </w:rPr>
        <w:t>а</w:t>
      </w:r>
      <w:r>
        <w:rPr>
          <w:color w:val="333333"/>
          <w:spacing w:val="-8"/>
          <w:sz w:val="24"/>
        </w:rPr>
        <w:t xml:space="preserve"> </w:t>
      </w:r>
      <w:r>
        <w:rPr>
          <w:color w:val="333333"/>
          <w:sz w:val="24"/>
        </w:rPr>
        <w:t>также во время проведения школьного этапа олимпиады по предмету, предметных конкурсов, различных внеклассных предметных мероприятий.</w:t>
      </w:r>
    </w:p>
    <w:p>
      <w:pPr>
        <w:pStyle w:val="7"/>
        <w:numPr>
          <w:ilvl w:val="1"/>
          <w:numId w:val="3"/>
        </w:numPr>
        <w:tabs>
          <w:tab w:val="left" w:pos="663"/>
        </w:tabs>
        <w:spacing w:before="7" w:after="0" w:line="237" w:lineRule="auto"/>
        <w:ind w:left="119" w:right="353" w:firstLine="0"/>
        <w:jc w:val="both"/>
        <w:rPr>
          <w:sz w:val="24"/>
        </w:rPr>
      </w:pPr>
      <w:r>
        <w:rPr>
          <w:color w:val="333333"/>
          <w:sz w:val="24"/>
        </w:rPr>
        <w:t>Информирует директора школы, а при</w:t>
      </w:r>
      <w:r>
        <w:rPr>
          <w:color w:val="333333"/>
          <w:spacing w:val="-1"/>
          <w:sz w:val="24"/>
        </w:rPr>
        <w:t xml:space="preserve"> </w:t>
      </w:r>
      <w:r>
        <w:rPr>
          <w:color w:val="333333"/>
          <w:sz w:val="24"/>
        </w:rPr>
        <w:t>его</w:t>
      </w:r>
      <w:r>
        <w:rPr>
          <w:color w:val="333333"/>
          <w:spacing w:val="-2"/>
          <w:sz w:val="24"/>
        </w:rPr>
        <w:t xml:space="preserve"> </w:t>
      </w:r>
      <w:r>
        <w:rPr>
          <w:color w:val="333333"/>
          <w:sz w:val="24"/>
        </w:rPr>
        <w:t>отсутствии –</w:t>
      </w:r>
      <w:r>
        <w:rPr>
          <w:color w:val="333333"/>
          <w:spacing w:val="-2"/>
          <w:sz w:val="24"/>
        </w:rPr>
        <w:t xml:space="preserve"> </w:t>
      </w:r>
      <w:r>
        <w:rPr>
          <w:color w:val="333333"/>
          <w:sz w:val="24"/>
        </w:rPr>
        <w:t>дежурного администратора образовательной</w:t>
      </w:r>
      <w:r>
        <w:rPr>
          <w:color w:val="333333"/>
          <w:spacing w:val="-5"/>
          <w:sz w:val="24"/>
        </w:rPr>
        <w:t xml:space="preserve"> </w:t>
      </w:r>
      <w:r>
        <w:rPr>
          <w:color w:val="333333"/>
          <w:sz w:val="24"/>
        </w:rPr>
        <w:t>организации</w:t>
      </w:r>
      <w:r>
        <w:rPr>
          <w:color w:val="333333"/>
          <w:spacing w:val="-4"/>
          <w:sz w:val="24"/>
        </w:rPr>
        <w:t xml:space="preserve"> </w:t>
      </w:r>
      <w:r>
        <w:rPr>
          <w:color w:val="333333"/>
          <w:sz w:val="24"/>
        </w:rPr>
        <w:t>о</w:t>
      </w:r>
      <w:r>
        <w:rPr>
          <w:color w:val="333333"/>
          <w:spacing w:val="-2"/>
          <w:sz w:val="24"/>
        </w:rPr>
        <w:t xml:space="preserve"> </w:t>
      </w:r>
      <w:r>
        <w:rPr>
          <w:color w:val="333333"/>
          <w:sz w:val="24"/>
        </w:rPr>
        <w:t>несчастном</w:t>
      </w:r>
      <w:r>
        <w:rPr>
          <w:color w:val="333333"/>
          <w:spacing w:val="-4"/>
          <w:sz w:val="24"/>
        </w:rPr>
        <w:t xml:space="preserve"> </w:t>
      </w:r>
      <w:r>
        <w:rPr>
          <w:color w:val="333333"/>
          <w:sz w:val="24"/>
        </w:rPr>
        <w:t>случае, принимает меры</w:t>
      </w:r>
      <w:r>
        <w:rPr>
          <w:color w:val="333333"/>
          <w:spacing w:val="-5"/>
          <w:sz w:val="24"/>
        </w:rPr>
        <w:t xml:space="preserve"> </w:t>
      </w:r>
      <w:r>
        <w:rPr>
          <w:color w:val="333333"/>
          <w:sz w:val="24"/>
        </w:rPr>
        <w:t>по</w:t>
      </w:r>
      <w:r>
        <w:rPr>
          <w:color w:val="333333"/>
          <w:spacing w:val="-2"/>
          <w:sz w:val="24"/>
        </w:rPr>
        <w:t xml:space="preserve"> </w:t>
      </w:r>
      <w:r>
        <w:rPr>
          <w:color w:val="333333"/>
          <w:sz w:val="24"/>
        </w:rPr>
        <w:t>оказанию</w:t>
      </w:r>
      <w:r>
        <w:rPr>
          <w:color w:val="333333"/>
          <w:spacing w:val="-2"/>
          <w:sz w:val="24"/>
        </w:rPr>
        <w:t xml:space="preserve"> </w:t>
      </w:r>
      <w:r>
        <w:rPr>
          <w:color w:val="333333"/>
          <w:sz w:val="24"/>
        </w:rPr>
        <w:t>первой помощи пострадавшим.</w:t>
      </w:r>
    </w:p>
    <w:p>
      <w:pPr>
        <w:pStyle w:val="7"/>
        <w:numPr>
          <w:ilvl w:val="1"/>
          <w:numId w:val="3"/>
        </w:numPr>
        <w:tabs>
          <w:tab w:val="left" w:pos="663"/>
        </w:tabs>
        <w:spacing w:before="5" w:after="0" w:line="240" w:lineRule="auto"/>
        <w:ind w:left="119" w:right="283" w:firstLine="0"/>
        <w:jc w:val="left"/>
        <w:rPr>
          <w:sz w:val="24"/>
        </w:rPr>
      </w:pPr>
      <w:r>
        <w:rPr>
          <w:color w:val="333333"/>
          <w:sz w:val="24"/>
        </w:rPr>
        <w:t>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w:t>
      </w:r>
      <w:r>
        <w:rPr>
          <w:color w:val="333333"/>
          <w:spacing w:val="-10"/>
          <w:sz w:val="24"/>
        </w:rPr>
        <w:t xml:space="preserve"> </w:t>
      </w:r>
      <w:r>
        <w:rPr>
          <w:color w:val="333333"/>
          <w:sz w:val="24"/>
        </w:rPr>
        <w:t>неделях,</w:t>
      </w:r>
      <w:r>
        <w:rPr>
          <w:color w:val="333333"/>
          <w:spacing w:val="-4"/>
          <w:sz w:val="24"/>
        </w:rPr>
        <w:t xml:space="preserve"> </w:t>
      </w:r>
      <w:r>
        <w:rPr>
          <w:color w:val="333333"/>
          <w:sz w:val="24"/>
        </w:rPr>
        <w:t>а</w:t>
      </w:r>
      <w:r>
        <w:rPr>
          <w:color w:val="333333"/>
          <w:spacing w:val="-8"/>
          <w:sz w:val="24"/>
        </w:rPr>
        <w:t xml:space="preserve"> </w:t>
      </w:r>
      <w:r>
        <w:rPr>
          <w:color w:val="333333"/>
          <w:sz w:val="24"/>
        </w:rPr>
        <w:t>также</w:t>
      </w:r>
      <w:r>
        <w:rPr>
          <w:color w:val="333333"/>
          <w:spacing w:val="-12"/>
          <w:sz w:val="24"/>
        </w:rPr>
        <w:t xml:space="preserve"> </w:t>
      </w:r>
      <w:r>
        <w:rPr>
          <w:color w:val="333333"/>
          <w:sz w:val="24"/>
        </w:rPr>
        <w:t>в</w:t>
      </w:r>
      <w:r>
        <w:rPr>
          <w:color w:val="333333"/>
          <w:spacing w:val="-5"/>
          <w:sz w:val="24"/>
        </w:rPr>
        <w:t xml:space="preserve"> </w:t>
      </w:r>
      <w:r>
        <w:rPr>
          <w:color w:val="333333"/>
          <w:sz w:val="24"/>
        </w:rPr>
        <w:t>предметных</w:t>
      </w:r>
      <w:r>
        <w:rPr>
          <w:color w:val="333333"/>
          <w:spacing w:val="-11"/>
          <w:sz w:val="24"/>
        </w:rPr>
        <w:t xml:space="preserve"> </w:t>
      </w:r>
      <w:r>
        <w:rPr>
          <w:color w:val="333333"/>
          <w:sz w:val="24"/>
        </w:rPr>
        <w:t>школьных</w:t>
      </w:r>
      <w:r>
        <w:rPr>
          <w:color w:val="333333"/>
          <w:spacing w:val="-10"/>
          <w:sz w:val="24"/>
        </w:rPr>
        <w:t xml:space="preserve"> </w:t>
      </w:r>
      <w:r>
        <w:rPr>
          <w:color w:val="333333"/>
          <w:sz w:val="24"/>
        </w:rPr>
        <w:t>МО</w:t>
      </w:r>
      <w:r>
        <w:rPr>
          <w:color w:val="333333"/>
          <w:spacing w:val="-3"/>
          <w:sz w:val="24"/>
        </w:rPr>
        <w:t xml:space="preserve"> </w:t>
      </w:r>
      <w:r>
        <w:rPr>
          <w:color w:val="333333"/>
          <w:sz w:val="24"/>
        </w:rPr>
        <w:t>и</w:t>
      </w:r>
      <w:r>
        <w:rPr>
          <w:color w:val="333333"/>
          <w:spacing w:val="-11"/>
          <w:sz w:val="24"/>
        </w:rPr>
        <w:t xml:space="preserve"> </w:t>
      </w:r>
      <w:r>
        <w:rPr>
          <w:color w:val="333333"/>
          <w:sz w:val="24"/>
        </w:rPr>
        <w:t>методических</w:t>
      </w:r>
      <w:r>
        <w:rPr>
          <w:color w:val="333333"/>
          <w:spacing w:val="-10"/>
          <w:sz w:val="24"/>
        </w:rPr>
        <w:t xml:space="preserve"> </w:t>
      </w:r>
      <w:r>
        <w:rPr>
          <w:color w:val="333333"/>
          <w:sz w:val="24"/>
        </w:rPr>
        <w:t>объединениях, которые проводятся вышестоящей организацией.</w:t>
      </w:r>
    </w:p>
    <w:p>
      <w:pPr>
        <w:pStyle w:val="7"/>
        <w:numPr>
          <w:ilvl w:val="1"/>
          <w:numId w:val="3"/>
        </w:numPr>
        <w:tabs>
          <w:tab w:val="left" w:pos="663"/>
        </w:tabs>
        <w:spacing w:before="0" w:after="0" w:line="240" w:lineRule="auto"/>
        <w:ind w:left="119" w:right="399" w:firstLine="0"/>
        <w:jc w:val="left"/>
        <w:rPr>
          <w:sz w:val="24"/>
        </w:rPr>
      </w:pPr>
      <w:r>
        <w:rPr>
          <w:color w:val="333333"/>
          <w:sz w:val="24"/>
        </w:rPr>
        <w:t>Осуществляет</w:t>
      </w:r>
      <w:r>
        <w:rPr>
          <w:color w:val="333333"/>
          <w:spacing w:val="-7"/>
          <w:sz w:val="24"/>
        </w:rPr>
        <w:t xml:space="preserve"> </w:t>
      </w:r>
      <w:r>
        <w:rPr>
          <w:color w:val="333333"/>
          <w:sz w:val="24"/>
        </w:rPr>
        <w:t>связь</w:t>
      </w:r>
      <w:r>
        <w:rPr>
          <w:color w:val="333333"/>
          <w:spacing w:val="-7"/>
          <w:sz w:val="24"/>
        </w:rPr>
        <w:t xml:space="preserve"> </w:t>
      </w:r>
      <w:r>
        <w:rPr>
          <w:color w:val="333333"/>
          <w:sz w:val="24"/>
        </w:rPr>
        <w:t>с</w:t>
      </w:r>
      <w:r>
        <w:rPr>
          <w:color w:val="333333"/>
          <w:spacing w:val="-10"/>
          <w:sz w:val="24"/>
        </w:rPr>
        <w:t xml:space="preserve"> </w:t>
      </w:r>
      <w:r>
        <w:rPr>
          <w:color w:val="333333"/>
          <w:sz w:val="24"/>
        </w:rPr>
        <w:t>родителями</w:t>
      </w:r>
      <w:r>
        <w:rPr>
          <w:color w:val="333333"/>
          <w:spacing w:val="-7"/>
          <w:sz w:val="24"/>
        </w:rPr>
        <w:t xml:space="preserve"> </w:t>
      </w:r>
      <w:r>
        <w:rPr>
          <w:color w:val="333333"/>
          <w:sz w:val="24"/>
        </w:rPr>
        <w:t>(лицами,</w:t>
      </w:r>
      <w:r>
        <w:rPr>
          <w:color w:val="333333"/>
          <w:spacing w:val="-5"/>
          <w:sz w:val="24"/>
        </w:rPr>
        <w:t xml:space="preserve"> </w:t>
      </w:r>
      <w:r>
        <w:rPr>
          <w:color w:val="333333"/>
          <w:sz w:val="24"/>
        </w:rPr>
        <w:t>их</w:t>
      </w:r>
      <w:r>
        <w:rPr>
          <w:color w:val="333333"/>
          <w:spacing w:val="-14"/>
          <w:sz w:val="24"/>
        </w:rPr>
        <w:t xml:space="preserve"> </w:t>
      </w:r>
      <w:r>
        <w:rPr>
          <w:color w:val="333333"/>
          <w:sz w:val="24"/>
        </w:rPr>
        <w:t>заменяющими),</w:t>
      </w:r>
      <w:r>
        <w:rPr>
          <w:color w:val="333333"/>
          <w:spacing w:val="-9"/>
          <w:sz w:val="24"/>
        </w:rPr>
        <w:t xml:space="preserve"> </w:t>
      </w:r>
      <w:r>
        <w:rPr>
          <w:color w:val="333333"/>
          <w:sz w:val="24"/>
        </w:rPr>
        <w:t>посещает</w:t>
      </w:r>
      <w:r>
        <w:rPr>
          <w:color w:val="333333"/>
          <w:spacing w:val="-8"/>
          <w:sz w:val="24"/>
        </w:rPr>
        <w:t xml:space="preserve"> </w:t>
      </w:r>
      <w:r>
        <w:rPr>
          <w:color w:val="333333"/>
          <w:sz w:val="24"/>
        </w:rPr>
        <w:t>по</w:t>
      </w:r>
      <w:r>
        <w:rPr>
          <w:color w:val="333333"/>
          <w:spacing w:val="-9"/>
          <w:sz w:val="24"/>
        </w:rPr>
        <w:t xml:space="preserve"> </w:t>
      </w:r>
      <w:r>
        <w:rPr>
          <w:color w:val="333333"/>
          <w:sz w:val="24"/>
        </w:rPr>
        <w:t>просьбе классных руководителей родительские собрания, оказывает консультативную помощь родителям обучающихся (лицам, их заменяющим).</w:t>
      </w:r>
    </w:p>
    <w:p>
      <w:pPr>
        <w:pStyle w:val="7"/>
        <w:numPr>
          <w:ilvl w:val="1"/>
          <w:numId w:val="3"/>
        </w:numPr>
        <w:tabs>
          <w:tab w:val="left" w:pos="663"/>
        </w:tabs>
        <w:spacing w:before="0" w:after="0" w:line="240" w:lineRule="auto"/>
        <w:ind w:left="119" w:right="319" w:firstLine="0"/>
        <w:jc w:val="both"/>
        <w:rPr>
          <w:sz w:val="24"/>
        </w:rPr>
      </w:pPr>
      <w:r>
        <w:rPr>
          <w:color w:val="333333"/>
          <w:sz w:val="24"/>
        </w:rPr>
        <w:t>В</w:t>
      </w:r>
      <w:r>
        <w:rPr>
          <w:color w:val="333333"/>
          <w:spacing w:val="-12"/>
          <w:sz w:val="24"/>
        </w:rPr>
        <w:t xml:space="preserve"> </w:t>
      </w:r>
      <w:r>
        <w:rPr>
          <w:color w:val="333333"/>
          <w:sz w:val="24"/>
        </w:rPr>
        <w:t>соответствии</w:t>
      </w:r>
      <w:r>
        <w:rPr>
          <w:color w:val="333333"/>
          <w:spacing w:val="-12"/>
          <w:sz w:val="24"/>
        </w:rPr>
        <w:t xml:space="preserve"> </w:t>
      </w:r>
      <w:r>
        <w:rPr>
          <w:color w:val="333333"/>
          <w:sz w:val="24"/>
        </w:rPr>
        <w:t>с</w:t>
      </w:r>
      <w:r>
        <w:rPr>
          <w:color w:val="333333"/>
          <w:spacing w:val="-11"/>
          <w:sz w:val="24"/>
        </w:rPr>
        <w:t xml:space="preserve"> </w:t>
      </w:r>
      <w:r>
        <w:rPr>
          <w:color w:val="333333"/>
          <w:sz w:val="24"/>
        </w:rPr>
        <w:t>утвержденным</w:t>
      </w:r>
      <w:r>
        <w:rPr>
          <w:color w:val="333333"/>
          <w:spacing w:val="-6"/>
          <w:sz w:val="24"/>
        </w:rPr>
        <w:t xml:space="preserve"> </w:t>
      </w:r>
      <w:r>
        <w:rPr>
          <w:color w:val="333333"/>
          <w:sz w:val="24"/>
        </w:rPr>
        <w:t>директором</w:t>
      </w:r>
      <w:r>
        <w:rPr>
          <w:color w:val="333333"/>
          <w:spacing w:val="-12"/>
          <w:sz w:val="24"/>
        </w:rPr>
        <w:t xml:space="preserve"> </w:t>
      </w:r>
      <w:r>
        <w:rPr>
          <w:color w:val="333333"/>
          <w:sz w:val="24"/>
        </w:rPr>
        <w:t>графиком</w:t>
      </w:r>
      <w:r>
        <w:rPr>
          <w:color w:val="333333"/>
          <w:spacing w:val="-7"/>
          <w:sz w:val="24"/>
        </w:rPr>
        <w:t xml:space="preserve"> </w:t>
      </w:r>
      <w:r>
        <w:rPr>
          <w:color w:val="333333"/>
          <w:sz w:val="24"/>
        </w:rPr>
        <w:t>дежурства</w:t>
      </w:r>
      <w:r>
        <w:rPr>
          <w:color w:val="333333"/>
          <w:spacing w:val="-10"/>
          <w:sz w:val="24"/>
        </w:rPr>
        <w:t xml:space="preserve"> </w:t>
      </w:r>
      <w:r>
        <w:rPr>
          <w:color w:val="333333"/>
          <w:sz w:val="24"/>
        </w:rPr>
        <w:t>по</w:t>
      </w:r>
      <w:r>
        <w:rPr>
          <w:color w:val="333333"/>
          <w:spacing w:val="-10"/>
          <w:sz w:val="24"/>
        </w:rPr>
        <w:t xml:space="preserve"> </w:t>
      </w:r>
      <w:r>
        <w:rPr>
          <w:color w:val="333333"/>
          <w:sz w:val="24"/>
        </w:rPr>
        <w:t>школе</w:t>
      </w:r>
      <w:r>
        <w:rPr>
          <w:color w:val="333333"/>
          <w:spacing w:val="-10"/>
          <w:sz w:val="24"/>
        </w:rPr>
        <w:t xml:space="preserve"> </w:t>
      </w:r>
      <w:r>
        <w:rPr>
          <w:color w:val="333333"/>
          <w:sz w:val="24"/>
        </w:rPr>
        <w:t>дежурит во время</w:t>
      </w:r>
      <w:r>
        <w:rPr>
          <w:color w:val="333333"/>
          <w:spacing w:val="-4"/>
          <w:sz w:val="24"/>
        </w:rPr>
        <w:t xml:space="preserve"> </w:t>
      </w:r>
      <w:r>
        <w:rPr>
          <w:color w:val="333333"/>
          <w:sz w:val="24"/>
        </w:rPr>
        <w:t>перемен</w:t>
      </w:r>
      <w:r>
        <w:rPr>
          <w:color w:val="333333"/>
          <w:spacing w:val="-3"/>
          <w:sz w:val="24"/>
        </w:rPr>
        <w:t xml:space="preserve"> </w:t>
      </w:r>
      <w:r>
        <w:rPr>
          <w:color w:val="333333"/>
          <w:sz w:val="24"/>
        </w:rPr>
        <w:t>между</w:t>
      </w:r>
      <w:r>
        <w:rPr>
          <w:color w:val="333333"/>
          <w:spacing w:val="-4"/>
          <w:sz w:val="24"/>
        </w:rPr>
        <w:t xml:space="preserve"> </w:t>
      </w:r>
      <w:r>
        <w:rPr>
          <w:color w:val="333333"/>
          <w:sz w:val="24"/>
        </w:rPr>
        <w:t>уроками.</w:t>
      </w:r>
      <w:r>
        <w:rPr>
          <w:color w:val="333333"/>
          <w:spacing w:val="-2"/>
          <w:sz w:val="24"/>
        </w:rPr>
        <w:t xml:space="preserve"> </w:t>
      </w:r>
      <w:r>
        <w:rPr>
          <w:color w:val="333333"/>
          <w:sz w:val="24"/>
        </w:rPr>
        <w:t>Приходит на дежурство за</w:t>
      </w:r>
      <w:r>
        <w:rPr>
          <w:color w:val="333333"/>
          <w:spacing w:val="-5"/>
          <w:sz w:val="24"/>
        </w:rPr>
        <w:t xml:space="preserve"> </w:t>
      </w:r>
      <w:r>
        <w:rPr>
          <w:color w:val="333333"/>
          <w:sz w:val="24"/>
        </w:rPr>
        <w:t>20</w:t>
      </w:r>
      <w:r>
        <w:rPr>
          <w:color w:val="333333"/>
          <w:spacing w:val="-4"/>
          <w:sz w:val="24"/>
        </w:rPr>
        <w:t xml:space="preserve"> </w:t>
      </w:r>
      <w:r>
        <w:rPr>
          <w:color w:val="333333"/>
          <w:sz w:val="24"/>
        </w:rPr>
        <w:t>минут до начала первого своего урока и уходит через 20 минут после их окончания.</w:t>
      </w:r>
    </w:p>
    <w:p>
      <w:pPr>
        <w:pStyle w:val="7"/>
        <w:numPr>
          <w:ilvl w:val="1"/>
          <w:numId w:val="3"/>
        </w:numPr>
        <w:tabs>
          <w:tab w:val="left" w:pos="663"/>
        </w:tabs>
        <w:spacing w:before="0" w:after="0" w:line="240" w:lineRule="auto"/>
        <w:ind w:left="119" w:right="367" w:firstLine="0"/>
        <w:jc w:val="left"/>
        <w:rPr>
          <w:sz w:val="24"/>
        </w:rPr>
      </w:pPr>
      <w:r>
        <w:rPr>
          <w:color w:val="333333"/>
          <w:sz w:val="24"/>
        </w:rPr>
        <w:t>Строго</w:t>
      </w:r>
      <w:r>
        <w:rPr>
          <w:color w:val="333333"/>
          <w:spacing w:val="-7"/>
          <w:sz w:val="24"/>
        </w:rPr>
        <w:t xml:space="preserve"> </w:t>
      </w:r>
      <w:r>
        <w:rPr>
          <w:color w:val="333333"/>
          <w:sz w:val="24"/>
        </w:rPr>
        <w:t>соблюдает</w:t>
      </w:r>
      <w:r>
        <w:rPr>
          <w:color w:val="333333"/>
          <w:spacing w:val="-6"/>
          <w:sz w:val="24"/>
        </w:rPr>
        <w:t xml:space="preserve"> </w:t>
      </w:r>
      <w:r>
        <w:rPr>
          <w:color w:val="333333"/>
          <w:sz w:val="24"/>
        </w:rPr>
        <w:t>права</w:t>
      </w:r>
      <w:r>
        <w:rPr>
          <w:color w:val="333333"/>
          <w:spacing w:val="-8"/>
          <w:sz w:val="24"/>
        </w:rPr>
        <w:t xml:space="preserve"> </w:t>
      </w:r>
      <w:r>
        <w:rPr>
          <w:color w:val="333333"/>
          <w:sz w:val="24"/>
        </w:rPr>
        <w:t>и</w:t>
      </w:r>
      <w:r>
        <w:rPr>
          <w:color w:val="333333"/>
          <w:spacing w:val="-12"/>
          <w:sz w:val="24"/>
        </w:rPr>
        <w:t xml:space="preserve"> </w:t>
      </w:r>
      <w:r>
        <w:rPr>
          <w:color w:val="333333"/>
          <w:sz w:val="24"/>
        </w:rPr>
        <w:t>свободы</w:t>
      </w:r>
      <w:r>
        <w:rPr>
          <w:color w:val="333333"/>
          <w:spacing w:val="-5"/>
          <w:sz w:val="24"/>
        </w:rPr>
        <w:t xml:space="preserve"> </w:t>
      </w:r>
      <w:r>
        <w:rPr>
          <w:color w:val="333333"/>
          <w:sz w:val="24"/>
        </w:rPr>
        <w:t>детей,</w:t>
      </w:r>
      <w:r>
        <w:rPr>
          <w:color w:val="333333"/>
          <w:spacing w:val="-5"/>
          <w:sz w:val="24"/>
        </w:rPr>
        <w:t xml:space="preserve"> </w:t>
      </w:r>
      <w:r>
        <w:rPr>
          <w:color w:val="333333"/>
          <w:sz w:val="24"/>
        </w:rPr>
        <w:t>содержащиеся</w:t>
      </w:r>
      <w:r>
        <w:rPr>
          <w:color w:val="333333"/>
          <w:spacing w:val="-6"/>
          <w:sz w:val="24"/>
        </w:rPr>
        <w:t xml:space="preserve"> </w:t>
      </w:r>
      <w:r>
        <w:rPr>
          <w:color w:val="333333"/>
          <w:sz w:val="24"/>
        </w:rPr>
        <w:t>в</w:t>
      </w:r>
      <w:r>
        <w:rPr>
          <w:color w:val="333333"/>
          <w:spacing w:val="-11"/>
          <w:sz w:val="24"/>
        </w:rPr>
        <w:t xml:space="preserve"> </w:t>
      </w:r>
      <w:r>
        <w:rPr>
          <w:color w:val="333333"/>
          <w:sz w:val="24"/>
        </w:rPr>
        <w:t>Федеральном</w:t>
      </w:r>
      <w:r>
        <w:rPr>
          <w:color w:val="333333"/>
          <w:spacing w:val="-10"/>
          <w:sz w:val="24"/>
        </w:rPr>
        <w:t xml:space="preserve"> </w:t>
      </w:r>
      <w:r>
        <w:rPr>
          <w:color w:val="333333"/>
          <w:sz w:val="24"/>
        </w:rPr>
        <w:t>законе</w:t>
      </w:r>
      <w:r>
        <w:rPr>
          <w:color w:val="333333"/>
          <w:spacing w:val="-12"/>
          <w:sz w:val="24"/>
        </w:rPr>
        <w:t xml:space="preserve"> </w:t>
      </w:r>
      <w:r>
        <w:rPr>
          <w:color w:val="333333"/>
          <w:sz w:val="24"/>
        </w:rPr>
        <w:t>«Об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p>
    <w:p>
      <w:pPr>
        <w:pStyle w:val="7"/>
        <w:numPr>
          <w:ilvl w:val="1"/>
          <w:numId w:val="3"/>
        </w:numPr>
        <w:tabs>
          <w:tab w:val="left" w:pos="663"/>
        </w:tabs>
        <w:spacing w:before="1" w:after="0" w:line="240" w:lineRule="auto"/>
        <w:ind w:left="662" w:right="0" w:hanging="544"/>
        <w:jc w:val="left"/>
        <w:rPr>
          <w:sz w:val="24"/>
        </w:rPr>
      </w:pPr>
      <w:r>
        <w:rPr>
          <w:color w:val="0078D2"/>
          <w:sz w:val="24"/>
          <w:u w:val="single" w:color="0078D2"/>
        </w:rPr>
        <w:t>При</w:t>
      </w:r>
      <w:r>
        <w:rPr>
          <w:color w:val="0078D2"/>
          <w:spacing w:val="-11"/>
          <w:sz w:val="24"/>
          <w:u w:val="single" w:color="0078D2"/>
        </w:rPr>
        <w:t xml:space="preserve"> </w:t>
      </w:r>
      <w:r>
        <w:rPr>
          <w:color w:val="0078D2"/>
          <w:sz w:val="24"/>
          <w:u w:val="single" w:color="0078D2"/>
        </w:rPr>
        <w:t>выполнении</w:t>
      </w:r>
      <w:r>
        <w:rPr>
          <w:color w:val="0078D2"/>
          <w:spacing w:val="-6"/>
          <w:sz w:val="24"/>
          <w:u w:val="single" w:color="0078D2"/>
        </w:rPr>
        <w:t xml:space="preserve"> </w:t>
      </w:r>
      <w:r>
        <w:rPr>
          <w:color w:val="0078D2"/>
          <w:sz w:val="24"/>
          <w:u w:val="single" w:color="0078D2"/>
        </w:rPr>
        <w:t>учителем</w:t>
      </w:r>
      <w:r>
        <w:rPr>
          <w:color w:val="0078D2"/>
          <w:spacing w:val="-6"/>
          <w:sz w:val="24"/>
          <w:u w:val="single" w:color="0078D2"/>
        </w:rPr>
        <w:t xml:space="preserve"> </w:t>
      </w:r>
      <w:r>
        <w:rPr>
          <w:color w:val="0078D2"/>
          <w:sz w:val="24"/>
          <w:u w:val="single" w:color="0078D2"/>
        </w:rPr>
        <w:t>обязанностей</w:t>
      </w:r>
      <w:r>
        <w:rPr>
          <w:color w:val="0078D2"/>
          <w:spacing w:val="-11"/>
          <w:sz w:val="24"/>
          <w:u w:val="single" w:color="0078D2"/>
        </w:rPr>
        <w:t xml:space="preserve"> </w:t>
      </w:r>
      <w:r>
        <w:rPr>
          <w:color w:val="0078D2"/>
          <w:sz w:val="24"/>
          <w:u w:val="single" w:color="0078D2"/>
        </w:rPr>
        <w:t>заведующего</w:t>
      </w:r>
      <w:r>
        <w:rPr>
          <w:color w:val="0078D2"/>
          <w:spacing w:val="-8"/>
          <w:sz w:val="24"/>
          <w:u w:val="single" w:color="0078D2"/>
        </w:rPr>
        <w:t xml:space="preserve"> </w:t>
      </w:r>
      <w:r>
        <w:rPr>
          <w:color w:val="0078D2"/>
          <w:sz w:val="24"/>
          <w:u w:val="single" w:color="0078D2"/>
        </w:rPr>
        <w:t>учебным</w:t>
      </w:r>
      <w:r>
        <w:rPr>
          <w:color w:val="0078D2"/>
          <w:spacing w:val="-2"/>
          <w:sz w:val="24"/>
          <w:u w:val="single" w:color="0078D2"/>
        </w:rPr>
        <w:t xml:space="preserve"> кабинетом:</w:t>
      </w:r>
    </w:p>
    <w:p>
      <w:pPr>
        <w:pStyle w:val="5"/>
        <w:spacing w:before="2"/>
        <w:ind w:left="0" w:firstLine="0"/>
      </w:pPr>
    </w:p>
    <w:p>
      <w:pPr>
        <w:pStyle w:val="7"/>
        <w:numPr>
          <w:ilvl w:val="0"/>
          <w:numId w:val="11"/>
        </w:numPr>
        <w:tabs>
          <w:tab w:val="left" w:pos="840"/>
          <w:tab w:val="left" w:pos="841"/>
        </w:tabs>
        <w:spacing w:before="90" w:after="0" w:line="240" w:lineRule="auto"/>
        <w:ind w:left="840" w:right="0" w:hanging="361"/>
        <w:jc w:val="left"/>
        <w:rPr>
          <w:sz w:val="24"/>
        </w:rPr>
      </w:pPr>
      <w:r>
        <w:rPr>
          <w:color w:val="333333"/>
          <w:sz w:val="24"/>
        </w:rPr>
        <w:t>проводит</w:t>
      </w:r>
      <w:r>
        <w:rPr>
          <w:color w:val="333333"/>
          <w:spacing w:val="-14"/>
          <w:sz w:val="24"/>
        </w:rPr>
        <w:t xml:space="preserve"> </w:t>
      </w:r>
      <w:r>
        <w:rPr>
          <w:color w:val="333333"/>
          <w:sz w:val="24"/>
        </w:rPr>
        <w:t>паспортизацию</w:t>
      </w:r>
      <w:r>
        <w:rPr>
          <w:color w:val="333333"/>
          <w:spacing w:val="-9"/>
          <w:sz w:val="24"/>
        </w:rPr>
        <w:t xml:space="preserve"> </w:t>
      </w:r>
      <w:r>
        <w:rPr>
          <w:color w:val="333333"/>
          <w:sz w:val="24"/>
        </w:rPr>
        <w:t>своего</w:t>
      </w:r>
      <w:r>
        <w:rPr>
          <w:color w:val="333333"/>
          <w:spacing w:val="-7"/>
          <w:sz w:val="24"/>
        </w:rPr>
        <w:t xml:space="preserve"> </w:t>
      </w:r>
      <w:r>
        <w:rPr>
          <w:color w:val="333333"/>
          <w:spacing w:val="-2"/>
          <w:sz w:val="24"/>
        </w:rPr>
        <w:t>кабинета;</w:t>
      </w:r>
    </w:p>
    <w:p>
      <w:pPr>
        <w:pStyle w:val="7"/>
        <w:numPr>
          <w:ilvl w:val="0"/>
          <w:numId w:val="11"/>
        </w:numPr>
        <w:tabs>
          <w:tab w:val="left" w:pos="840"/>
          <w:tab w:val="left" w:pos="841"/>
        </w:tabs>
        <w:spacing w:before="160" w:after="0" w:line="312" w:lineRule="auto"/>
        <w:ind w:left="840" w:right="741" w:hanging="360"/>
        <w:jc w:val="left"/>
        <w:rPr>
          <w:sz w:val="24"/>
        </w:rPr>
      </w:pPr>
      <w:r>
        <w:rPr>
          <w:color w:val="333333"/>
          <w:sz w:val="24"/>
        </w:rPr>
        <w:t>постоянно пополняет кабинет методическими пособиями, необходимыми для осуществления учебной программы по предмету, приборами, техническими средствами</w:t>
      </w:r>
      <w:r>
        <w:rPr>
          <w:color w:val="333333"/>
          <w:spacing w:val="-15"/>
          <w:sz w:val="24"/>
        </w:rPr>
        <w:t xml:space="preserve"> </w:t>
      </w:r>
      <w:r>
        <w:rPr>
          <w:color w:val="333333"/>
          <w:sz w:val="24"/>
        </w:rPr>
        <w:t>обучения,</w:t>
      </w:r>
      <w:r>
        <w:rPr>
          <w:color w:val="333333"/>
          <w:spacing w:val="-14"/>
          <w:sz w:val="24"/>
        </w:rPr>
        <w:t xml:space="preserve"> </w:t>
      </w:r>
      <w:r>
        <w:rPr>
          <w:color w:val="333333"/>
          <w:sz w:val="24"/>
        </w:rPr>
        <w:t>дидактическими</w:t>
      </w:r>
      <w:r>
        <w:rPr>
          <w:color w:val="333333"/>
          <w:spacing w:val="-11"/>
          <w:sz w:val="24"/>
        </w:rPr>
        <w:t xml:space="preserve"> </w:t>
      </w:r>
      <w:r>
        <w:rPr>
          <w:color w:val="333333"/>
          <w:sz w:val="24"/>
        </w:rPr>
        <w:t>материалами</w:t>
      </w:r>
      <w:r>
        <w:rPr>
          <w:color w:val="333333"/>
          <w:spacing w:val="-12"/>
          <w:sz w:val="24"/>
        </w:rPr>
        <w:t xml:space="preserve"> </w:t>
      </w:r>
      <w:r>
        <w:rPr>
          <w:color w:val="333333"/>
          <w:sz w:val="24"/>
        </w:rPr>
        <w:t>и</w:t>
      </w:r>
      <w:r>
        <w:rPr>
          <w:color w:val="333333"/>
          <w:spacing w:val="-15"/>
          <w:sz w:val="24"/>
        </w:rPr>
        <w:t xml:space="preserve"> </w:t>
      </w:r>
      <w:r>
        <w:rPr>
          <w:color w:val="333333"/>
          <w:sz w:val="24"/>
        </w:rPr>
        <w:t>наглядными</w:t>
      </w:r>
      <w:r>
        <w:rPr>
          <w:color w:val="333333"/>
          <w:spacing w:val="-15"/>
          <w:sz w:val="24"/>
        </w:rPr>
        <w:t xml:space="preserve"> </w:t>
      </w:r>
      <w:r>
        <w:rPr>
          <w:color w:val="333333"/>
          <w:sz w:val="24"/>
        </w:rPr>
        <w:t>пособиями;</w:t>
      </w:r>
    </w:p>
    <w:p>
      <w:pPr>
        <w:pStyle w:val="7"/>
        <w:numPr>
          <w:ilvl w:val="0"/>
          <w:numId w:val="11"/>
        </w:numPr>
        <w:tabs>
          <w:tab w:val="left" w:pos="840"/>
          <w:tab w:val="left" w:pos="841"/>
        </w:tabs>
        <w:spacing w:before="72" w:after="0" w:line="240" w:lineRule="auto"/>
        <w:ind w:left="840" w:right="0" w:hanging="361"/>
        <w:jc w:val="left"/>
        <w:rPr>
          <w:sz w:val="24"/>
        </w:rPr>
      </w:pPr>
      <w:r>
        <w:rPr>
          <w:color w:val="333333"/>
          <w:sz w:val="24"/>
        </w:rPr>
        <w:t>организует</w:t>
      </w:r>
      <w:r>
        <w:rPr>
          <w:color w:val="333333"/>
          <w:spacing w:val="-7"/>
          <w:sz w:val="24"/>
        </w:rPr>
        <w:t xml:space="preserve"> </w:t>
      </w:r>
      <w:r>
        <w:rPr>
          <w:color w:val="333333"/>
          <w:sz w:val="24"/>
        </w:rPr>
        <w:t>с</w:t>
      </w:r>
      <w:r>
        <w:rPr>
          <w:color w:val="333333"/>
          <w:spacing w:val="-2"/>
          <w:sz w:val="24"/>
        </w:rPr>
        <w:t xml:space="preserve"> </w:t>
      </w:r>
      <w:r>
        <w:rPr>
          <w:color w:val="333333"/>
          <w:sz w:val="24"/>
        </w:rPr>
        <w:t>учащимися</w:t>
      </w:r>
      <w:r>
        <w:rPr>
          <w:color w:val="333333"/>
          <w:spacing w:val="-5"/>
          <w:sz w:val="24"/>
        </w:rPr>
        <w:t xml:space="preserve"> </w:t>
      </w:r>
      <w:r>
        <w:rPr>
          <w:color w:val="333333"/>
          <w:sz w:val="24"/>
        </w:rPr>
        <w:t>работу</w:t>
      </w:r>
      <w:r>
        <w:rPr>
          <w:color w:val="333333"/>
          <w:spacing w:val="-13"/>
          <w:sz w:val="24"/>
        </w:rPr>
        <w:t xml:space="preserve"> </w:t>
      </w:r>
      <w:r>
        <w:rPr>
          <w:color w:val="333333"/>
          <w:sz w:val="24"/>
        </w:rPr>
        <w:t>по</w:t>
      </w:r>
      <w:r>
        <w:rPr>
          <w:color w:val="333333"/>
          <w:spacing w:val="-2"/>
          <w:sz w:val="24"/>
        </w:rPr>
        <w:t xml:space="preserve"> </w:t>
      </w:r>
      <w:r>
        <w:rPr>
          <w:color w:val="333333"/>
          <w:sz w:val="24"/>
        </w:rPr>
        <w:t>изготовлению</w:t>
      </w:r>
      <w:r>
        <w:rPr>
          <w:color w:val="333333"/>
          <w:spacing w:val="-3"/>
          <w:sz w:val="24"/>
        </w:rPr>
        <w:t xml:space="preserve"> </w:t>
      </w:r>
      <w:r>
        <w:rPr>
          <w:color w:val="333333"/>
          <w:sz w:val="24"/>
        </w:rPr>
        <w:t>наглядных</w:t>
      </w:r>
      <w:r>
        <w:rPr>
          <w:color w:val="333333"/>
          <w:spacing w:val="-7"/>
          <w:sz w:val="24"/>
        </w:rPr>
        <w:t xml:space="preserve"> </w:t>
      </w:r>
      <w:r>
        <w:rPr>
          <w:color w:val="333333"/>
          <w:spacing w:val="-2"/>
          <w:sz w:val="24"/>
        </w:rPr>
        <w:t>пособий;</w:t>
      </w:r>
    </w:p>
    <w:p>
      <w:pPr>
        <w:pStyle w:val="7"/>
        <w:numPr>
          <w:ilvl w:val="0"/>
          <w:numId w:val="11"/>
        </w:numPr>
        <w:tabs>
          <w:tab w:val="left" w:pos="840"/>
          <w:tab w:val="left" w:pos="841"/>
        </w:tabs>
        <w:spacing w:before="165" w:after="0" w:line="312" w:lineRule="auto"/>
        <w:ind w:left="840" w:right="295" w:hanging="360"/>
        <w:jc w:val="left"/>
        <w:rPr>
          <w:sz w:val="24"/>
        </w:rPr>
      </w:pPr>
      <w:r>
        <w:rPr>
          <w:color w:val="333333"/>
          <w:sz w:val="24"/>
        </w:rPr>
        <w:t>в</w:t>
      </w:r>
      <w:r>
        <w:rPr>
          <w:color w:val="333333"/>
          <w:spacing w:val="-7"/>
          <w:sz w:val="24"/>
        </w:rPr>
        <w:t xml:space="preserve"> </w:t>
      </w:r>
      <w:r>
        <w:rPr>
          <w:color w:val="333333"/>
          <w:sz w:val="24"/>
        </w:rPr>
        <w:t>соответствии</w:t>
      </w:r>
      <w:r>
        <w:rPr>
          <w:color w:val="333333"/>
          <w:spacing w:val="-6"/>
          <w:sz w:val="24"/>
        </w:rPr>
        <w:t xml:space="preserve"> </w:t>
      </w:r>
      <w:r>
        <w:rPr>
          <w:color w:val="333333"/>
          <w:sz w:val="24"/>
        </w:rPr>
        <w:t>с</w:t>
      </w:r>
      <w:r>
        <w:rPr>
          <w:color w:val="333333"/>
          <w:spacing w:val="-13"/>
          <w:sz w:val="24"/>
        </w:rPr>
        <w:t xml:space="preserve"> </w:t>
      </w:r>
      <w:r>
        <w:rPr>
          <w:color w:val="333333"/>
          <w:sz w:val="24"/>
        </w:rPr>
        <w:t>приказом</w:t>
      </w:r>
      <w:r>
        <w:rPr>
          <w:color w:val="333333"/>
          <w:spacing w:val="-10"/>
          <w:sz w:val="24"/>
        </w:rPr>
        <w:t xml:space="preserve"> </w:t>
      </w:r>
      <w:r>
        <w:rPr>
          <w:color w:val="333333"/>
          <w:sz w:val="24"/>
        </w:rPr>
        <w:t>директора</w:t>
      </w:r>
      <w:r>
        <w:rPr>
          <w:color w:val="333333"/>
          <w:spacing w:val="-13"/>
          <w:sz w:val="24"/>
        </w:rPr>
        <w:t xml:space="preserve"> </w:t>
      </w:r>
      <w:r>
        <w:rPr>
          <w:color w:val="333333"/>
          <w:sz w:val="24"/>
        </w:rPr>
        <w:t>«О</w:t>
      </w:r>
      <w:r>
        <w:rPr>
          <w:color w:val="333333"/>
          <w:spacing w:val="-9"/>
          <w:sz w:val="24"/>
        </w:rPr>
        <w:t xml:space="preserve"> </w:t>
      </w:r>
      <w:r>
        <w:rPr>
          <w:color w:val="333333"/>
          <w:sz w:val="24"/>
        </w:rPr>
        <w:t>проведении</w:t>
      </w:r>
      <w:r>
        <w:rPr>
          <w:color w:val="333333"/>
          <w:spacing w:val="-6"/>
          <w:sz w:val="24"/>
        </w:rPr>
        <w:t xml:space="preserve"> </w:t>
      </w:r>
      <w:r>
        <w:rPr>
          <w:color w:val="333333"/>
          <w:sz w:val="24"/>
        </w:rPr>
        <w:t>инвентаризации»</w:t>
      </w:r>
      <w:r>
        <w:rPr>
          <w:color w:val="333333"/>
          <w:spacing w:val="-11"/>
          <w:sz w:val="24"/>
        </w:rPr>
        <w:t xml:space="preserve"> </w:t>
      </w:r>
      <w:r>
        <w:rPr>
          <w:color w:val="333333"/>
          <w:sz w:val="24"/>
        </w:rPr>
        <w:t>списывает</w:t>
      </w:r>
      <w:r>
        <w:rPr>
          <w:color w:val="333333"/>
          <w:spacing w:val="-7"/>
          <w:sz w:val="24"/>
        </w:rPr>
        <w:t xml:space="preserve"> </w:t>
      </w:r>
      <w:r>
        <w:rPr>
          <w:color w:val="333333"/>
          <w:sz w:val="24"/>
        </w:rPr>
        <w:t>в установленном порядке имущество, пришедшее в негодность;</w:t>
      </w:r>
    </w:p>
    <w:p>
      <w:pPr>
        <w:pStyle w:val="7"/>
        <w:numPr>
          <w:ilvl w:val="0"/>
          <w:numId w:val="11"/>
        </w:numPr>
        <w:tabs>
          <w:tab w:val="left" w:pos="840"/>
          <w:tab w:val="left" w:pos="841"/>
        </w:tabs>
        <w:spacing w:before="80" w:after="0" w:line="309" w:lineRule="auto"/>
        <w:ind w:left="840" w:right="1041" w:hanging="360"/>
        <w:jc w:val="left"/>
        <w:rPr>
          <w:sz w:val="24"/>
        </w:rPr>
      </w:pPr>
      <w:r>
        <w:rPr>
          <w:color w:val="333333"/>
          <w:sz w:val="24"/>
        </w:rPr>
        <w:t>разрабатывает</w:t>
      </w:r>
      <w:r>
        <w:rPr>
          <w:color w:val="333333"/>
          <w:spacing w:val="-9"/>
          <w:sz w:val="24"/>
        </w:rPr>
        <w:t xml:space="preserve"> </w:t>
      </w:r>
      <w:r>
        <w:rPr>
          <w:color w:val="333333"/>
          <w:sz w:val="24"/>
        </w:rPr>
        <w:t>инструкции</w:t>
      </w:r>
      <w:r>
        <w:rPr>
          <w:color w:val="333333"/>
          <w:spacing w:val="-8"/>
          <w:sz w:val="24"/>
        </w:rPr>
        <w:t xml:space="preserve"> </w:t>
      </w:r>
      <w:r>
        <w:rPr>
          <w:color w:val="333333"/>
          <w:sz w:val="24"/>
        </w:rPr>
        <w:t>по</w:t>
      </w:r>
      <w:r>
        <w:rPr>
          <w:color w:val="333333"/>
          <w:spacing w:val="-14"/>
          <w:sz w:val="24"/>
        </w:rPr>
        <w:t xml:space="preserve"> </w:t>
      </w:r>
      <w:r>
        <w:rPr>
          <w:color w:val="333333"/>
          <w:sz w:val="24"/>
        </w:rPr>
        <w:t>охране</w:t>
      </w:r>
      <w:r>
        <w:rPr>
          <w:color w:val="333333"/>
          <w:spacing w:val="-10"/>
          <w:sz w:val="24"/>
        </w:rPr>
        <w:t xml:space="preserve"> </w:t>
      </w:r>
      <w:r>
        <w:rPr>
          <w:color w:val="333333"/>
          <w:sz w:val="24"/>
        </w:rPr>
        <w:t>труда</w:t>
      </w:r>
      <w:r>
        <w:rPr>
          <w:color w:val="333333"/>
          <w:spacing w:val="-10"/>
          <w:sz w:val="24"/>
        </w:rPr>
        <w:t xml:space="preserve"> </w:t>
      </w:r>
      <w:r>
        <w:rPr>
          <w:color w:val="333333"/>
          <w:sz w:val="24"/>
        </w:rPr>
        <w:t>для</w:t>
      </w:r>
      <w:r>
        <w:rPr>
          <w:color w:val="333333"/>
          <w:spacing w:val="-6"/>
          <w:sz w:val="24"/>
        </w:rPr>
        <w:t xml:space="preserve"> </w:t>
      </w:r>
      <w:r>
        <w:rPr>
          <w:color w:val="333333"/>
          <w:sz w:val="24"/>
        </w:rPr>
        <w:t>кабинета</w:t>
      </w:r>
      <w:r>
        <w:rPr>
          <w:color w:val="333333"/>
          <w:spacing w:val="-9"/>
          <w:sz w:val="24"/>
        </w:rPr>
        <w:t xml:space="preserve"> </w:t>
      </w:r>
      <w:r>
        <w:rPr>
          <w:color w:val="333333"/>
          <w:sz w:val="24"/>
        </w:rPr>
        <w:t>с</w:t>
      </w:r>
      <w:r>
        <w:rPr>
          <w:color w:val="333333"/>
          <w:spacing w:val="-11"/>
          <w:sz w:val="24"/>
        </w:rPr>
        <w:t xml:space="preserve"> </w:t>
      </w:r>
      <w:r>
        <w:rPr>
          <w:color w:val="333333"/>
          <w:sz w:val="24"/>
        </w:rPr>
        <w:t>консультативной помощью специалиста по охране труда;</w:t>
      </w:r>
    </w:p>
    <w:p>
      <w:pPr>
        <w:pStyle w:val="7"/>
        <w:numPr>
          <w:ilvl w:val="0"/>
          <w:numId w:val="11"/>
        </w:numPr>
        <w:tabs>
          <w:tab w:val="left" w:pos="840"/>
          <w:tab w:val="left" w:pos="841"/>
        </w:tabs>
        <w:spacing w:before="80" w:after="0" w:line="312" w:lineRule="auto"/>
        <w:ind w:left="840" w:right="765" w:hanging="360"/>
        <w:jc w:val="left"/>
        <w:rPr>
          <w:sz w:val="24"/>
        </w:rPr>
      </w:pPr>
      <w:r>
        <w:rPr>
          <w:color w:val="333333"/>
          <w:sz w:val="24"/>
        </w:rPr>
        <w:t>осуществляет постоянный контроль соблюдения учащимися инструкций по безопасности</w:t>
      </w:r>
      <w:r>
        <w:rPr>
          <w:color w:val="333333"/>
          <w:spacing w:val="-7"/>
          <w:sz w:val="24"/>
        </w:rPr>
        <w:t xml:space="preserve"> </w:t>
      </w:r>
      <w:r>
        <w:rPr>
          <w:color w:val="333333"/>
          <w:sz w:val="24"/>
        </w:rPr>
        <w:t>труда</w:t>
      </w:r>
      <w:r>
        <w:rPr>
          <w:color w:val="333333"/>
          <w:spacing w:val="-10"/>
          <w:sz w:val="24"/>
        </w:rPr>
        <w:t xml:space="preserve"> </w:t>
      </w:r>
      <w:r>
        <w:rPr>
          <w:color w:val="333333"/>
          <w:sz w:val="24"/>
        </w:rPr>
        <w:t>в</w:t>
      </w:r>
      <w:r>
        <w:rPr>
          <w:color w:val="333333"/>
          <w:spacing w:val="-4"/>
          <w:sz w:val="24"/>
        </w:rPr>
        <w:t xml:space="preserve"> </w:t>
      </w:r>
      <w:r>
        <w:rPr>
          <w:color w:val="333333"/>
          <w:sz w:val="24"/>
        </w:rPr>
        <w:t>учебном</w:t>
      </w:r>
      <w:r>
        <w:rPr>
          <w:color w:val="333333"/>
          <w:spacing w:val="-7"/>
          <w:sz w:val="24"/>
        </w:rPr>
        <w:t xml:space="preserve"> </w:t>
      </w:r>
      <w:r>
        <w:rPr>
          <w:color w:val="333333"/>
          <w:sz w:val="24"/>
        </w:rPr>
        <w:t>кабинете,</w:t>
      </w:r>
      <w:r>
        <w:rPr>
          <w:color w:val="333333"/>
          <w:spacing w:val="-3"/>
          <w:sz w:val="24"/>
        </w:rPr>
        <w:t xml:space="preserve"> </w:t>
      </w:r>
      <w:r>
        <w:rPr>
          <w:color w:val="333333"/>
          <w:sz w:val="24"/>
        </w:rPr>
        <w:t>а</w:t>
      </w:r>
      <w:r>
        <w:rPr>
          <w:color w:val="333333"/>
          <w:spacing w:val="-11"/>
          <w:sz w:val="24"/>
        </w:rPr>
        <w:t xml:space="preserve"> </w:t>
      </w:r>
      <w:r>
        <w:rPr>
          <w:color w:val="333333"/>
          <w:sz w:val="24"/>
        </w:rPr>
        <w:t>также</w:t>
      </w:r>
      <w:r>
        <w:rPr>
          <w:color w:val="333333"/>
          <w:spacing w:val="-6"/>
          <w:sz w:val="24"/>
        </w:rPr>
        <w:t xml:space="preserve"> </w:t>
      </w:r>
      <w:r>
        <w:rPr>
          <w:color w:val="333333"/>
          <w:sz w:val="24"/>
        </w:rPr>
        <w:t>правил</w:t>
      </w:r>
      <w:r>
        <w:rPr>
          <w:color w:val="333333"/>
          <w:spacing w:val="-13"/>
          <w:sz w:val="24"/>
        </w:rPr>
        <w:t xml:space="preserve"> </w:t>
      </w:r>
      <w:r>
        <w:rPr>
          <w:color w:val="333333"/>
          <w:sz w:val="24"/>
        </w:rPr>
        <w:t>поведения</w:t>
      </w:r>
      <w:r>
        <w:rPr>
          <w:color w:val="333333"/>
          <w:spacing w:val="-9"/>
          <w:sz w:val="24"/>
        </w:rPr>
        <w:t xml:space="preserve"> </w:t>
      </w:r>
      <w:r>
        <w:rPr>
          <w:color w:val="333333"/>
          <w:sz w:val="24"/>
        </w:rPr>
        <w:t>в</w:t>
      </w:r>
      <w:r>
        <w:rPr>
          <w:color w:val="333333"/>
          <w:spacing w:val="-8"/>
          <w:sz w:val="24"/>
        </w:rPr>
        <w:t xml:space="preserve"> </w:t>
      </w:r>
      <w:r>
        <w:rPr>
          <w:color w:val="333333"/>
          <w:sz w:val="24"/>
        </w:rPr>
        <w:t>кабинете;</w:t>
      </w:r>
    </w:p>
    <w:p>
      <w:pPr>
        <w:pStyle w:val="7"/>
        <w:numPr>
          <w:ilvl w:val="0"/>
          <w:numId w:val="11"/>
        </w:numPr>
        <w:tabs>
          <w:tab w:val="left" w:pos="840"/>
          <w:tab w:val="left" w:pos="841"/>
        </w:tabs>
        <w:spacing w:before="75" w:after="0" w:line="314" w:lineRule="auto"/>
        <w:ind w:left="840" w:right="622" w:hanging="360"/>
        <w:jc w:val="left"/>
        <w:rPr>
          <w:sz w:val="24"/>
        </w:rPr>
      </w:pPr>
      <w:r>
        <w:rPr>
          <w:color w:val="333333"/>
          <w:sz w:val="24"/>
        </w:rPr>
        <w:t>проводит вводный инструктаж учащихся по правилам поведения в учебном кабинете,</w:t>
      </w:r>
      <w:r>
        <w:rPr>
          <w:color w:val="333333"/>
          <w:spacing w:val="-6"/>
          <w:sz w:val="24"/>
        </w:rPr>
        <w:t xml:space="preserve"> </w:t>
      </w:r>
      <w:r>
        <w:rPr>
          <w:color w:val="333333"/>
          <w:sz w:val="24"/>
        </w:rPr>
        <w:t>первичные</w:t>
      </w:r>
      <w:r>
        <w:rPr>
          <w:color w:val="333333"/>
          <w:spacing w:val="-12"/>
          <w:sz w:val="24"/>
        </w:rPr>
        <w:t xml:space="preserve"> </w:t>
      </w:r>
      <w:r>
        <w:rPr>
          <w:color w:val="333333"/>
          <w:sz w:val="24"/>
        </w:rPr>
        <w:t>инструктажи</w:t>
      </w:r>
      <w:r>
        <w:rPr>
          <w:color w:val="333333"/>
          <w:spacing w:val="-7"/>
          <w:sz w:val="24"/>
        </w:rPr>
        <w:t xml:space="preserve"> </w:t>
      </w:r>
      <w:r>
        <w:rPr>
          <w:color w:val="333333"/>
          <w:sz w:val="24"/>
        </w:rPr>
        <w:t>при</w:t>
      </w:r>
      <w:r>
        <w:rPr>
          <w:color w:val="333333"/>
          <w:spacing w:val="-3"/>
          <w:sz w:val="24"/>
        </w:rPr>
        <w:t xml:space="preserve"> </w:t>
      </w:r>
      <w:r>
        <w:rPr>
          <w:color w:val="333333"/>
          <w:sz w:val="24"/>
        </w:rPr>
        <w:t>изучении</w:t>
      </w:r>
      <w:r>
        <w:rPr>
          <w:color w:val="333333"/>
          <w:spacing w:val="-6"/>
          <w:sz w:val="24"/>
        </w:rPr>
        <w:t xml:space="preserve"> </w:t>
      </w:r>
      <w:r>
        <w:rPr>
          <w:color w:val="333333"/>
          <w:sz w:val="24"/>
        </w:rPr>
        <w:t>новых</w:t>
      </w:r>
      <w:r>
        <w:rPr>
          <w:color w:val="333333"/>
          <w:spacing w:val="-11"/>
          <w:sz w:val="24"/>
        </w:rPr>
        <w:t xml:space="preserve"> </w:t>
      </w:r>
      <w:r>
        <w:rPr>
          <w:color w:val="333333"/>
          <w:sz w:val="24"/>
        </w:rPr>
        <w:t>тем</w:t>
      </w:r>
      <w:r>
        <w:rPr>
          <w:color w:val="333333"/>
          <w:spacing w:val="-7"/>
          <w:sz w:val="24"/>
        </w:rPr>
        <w:t xml:space="preserve"> </w:t>
      </w:r>
      <w:r>
        <w:rPr>
          <w:color w:val="333333"/>
          <w:sz w:val="24"/>
        </w:rPr>
        <w:t>и</w:t>
      </w:r>
      <w:r>
        <w:rPr>
          <w:color w:val="333333"/>
          <w:spacing w:val="-12"/>
          <w:sz w:val="24"/>
        </w:rPr>
        <w:t xml:space="preserve"> </w:t>
      </w:r>
      <w:r>
        <w:rPr>
          <w:color w:val="333333"/>
          <w:sz w:val="24"/>
        </w:rPr>
        <w:t>работы</w:t>
      </w:r>
      <w:r>
        <w:rPr>
          <w:color w:val="333333"/>
          <w:spacing w:val="-6"/>
          <w:sz w:val="24"/>
        </w:rPr>
        <w:t xml:space="preserve"> </w:t>
      </w:r>
      <w:r>
        <w:rPr>
          <w:color w:val="333333"/>
          <w:sz w:val="24"/>
        </w:rPr>
        <w:t>с</w:t>
      </w:r>
      <w:r>
        <w:rPr>
          <w:color w:val="333333"/>
          <w:spacing w:val="-10"/>
          <w:sz w:val="24"/>
        </w:rPr>
        <w:t xml:space="preserve"> </w:t>
      </w:r>
      <w:r>
        <w:rPr>
          <w:color w:val="333333"/>
          <w:sz w:val="24"/>
        </w:rPr>
        <w:t>учебным оборудованием с обязательной регистрацией в журнале инструктажа.</w:t>
      </w:r>
    </w:p>
    <w:p>
      <w:pPr>
        <w:pStyle w:val="7"/>
        <w:numPr>
          <w:ilvl w:val="0"/>
          <w:numId w:val="11"/>
        </w:numPr>
        <w:tabs>
          <w:tab w:val="left" w:pos="840"/>
          <w:tab w:val="left" w:pos="841"/>
        </w:tabs>
        <w:spacing w:before="72" w:after="0" w:line="312" w:lineRule="auto"/>
        <w:ind w:left="840" w:right="940" w:hanging="360"/>
        <w:jc w:val="left"/>
        <w:rPr>
          <w:sz w:val="24"/>
        </w:rPr>
      </w:pPr>
      <w:r>
        <w:rPr>
          <w:color w:val="333333"/>
          <w:sz w:val="24"/>
        </w:rPr>
        <w:t>принимает</w:t>
      </w:r>
      <w:r>
        <w:rPr>
          <w:color w:val="333333"/>
          <w:spacing w:val="-11"/>
          <w:sz w:val="24"/>
        </w:rPr>
        <w:t xml:space="preserve"> </w:t>
      </w:r>
      <w:r>
        <w:rPr>
          <w:color w:val="333333"/>
          <w:sz w:val="24"/>
        </w:rPr>
        <w:t>участие</w:t>
      </w:r>
      <w:r>
        <w:rPr>
          <w:color w:val="333333"/>
          <w:spacing w:val="-9"/>
          <w:sz w:val="24"/>
        </w:rPr>
        <w:t xml:space="preserve"> </w:t>
      </w:r>
      <w:r>
        <w:rPr>
          <w:color w:val="333333"/>
          <w:sz w:val="24"/>
        </w:rPr>
        <w:t>в</w:t>
      </w:r>
      <w:r>
        <w:rPr>
          <w:color w:val="333333"/>
          <w:spacing w:val="-7"/>
          <w:sz w:val="24"/>
        </w:rPr>
        <w:t xml:space="preserve"> </w:t>
      </w:r>
      <w:r>
        <w:rPr>
          <w:color w:val="333333"/>
          <w:sz w:val="24"/>
        </w:rPr>
        <w:t>смотре-конкурсе</w:t>
      </w:r>
      <w:r>
        <w:rPr>
          <w:color w:val="333333"/>
          <w:spacing w:val="-5"/>
          <w:sz w:val="24"/>
        </w:rPr>
        <w:t xml:space="preserve"> </w:t>
      </w:r>
      <w:r>
        <w:rPr>
          <w:color w:val="333333"/>
          <w:sz w:val="24"/>
        </w:rPr>
        <w:t>учебных</w:t>
      </w:r>
      <w:r>
        <w:rPr>
          <w:color w:val="333333"/>
          <w:spacing w:val="-13"/>
          <w:sz w:val="24"/>
        </w:rPr>
        <w:t xml:space="preserve"> </w:t>
      </w:r>
      <w:r>
        <w:rPr>
          <w:color w:val="333333"/>
          <w:sz w:val="24"/>
        </w:rPr>
        <w:t>кабинетов,</w:t>
      </w:r>
      <w:r>
        <w:rPr>
          <w:color w:val="333333"/>
          <w:spacing w:val="-10"/>
          <w:sz w:val="24"/>
        </w:rPr>
        <w:t xml:space="preserve"> </w:t>
      </w:r>
      <w:r>
        <w:rPr>
          <w:color w:val="333333"/>
          <w:sz w:val="24"/>
        </w:rPr>
        <w:t>готовит</w:t>
      </w:r>
      <w:r>
        <w:rPr>
          <w:color w:val="333333"/>
          <w:spacing w:val="-12"/>
          <w:sz w:val="24"/>
        </w:rPr>
        <w:t xml:space="preserve"> </w:t>
      </w:r>
      <w:r>
        <w:rPr>
          <w:color w:val="333333"/>
          <w:sz w:val="24"/>
        </w:rPr>
        <w:t>кабинет</w:t>
      </w:r>
      <w:r>
        <w:rPr>
          <w:color w:val="333333"/>
          <w:spacing w:val="-7"/>
          <w:sz w:val="24"/>
        </w:rPr>
        <w:t xml:space="preserve"> </w:t>
      </w:r>
      <w:r>
        <w:rPr>
          <w:color w:val="333333"/>
          <w:sz w:val="24"/>
        </w:rPr>
        <w:t>к приемке на начало нового учебного года.</w:t>
      </w:r>
    </w:p>
    <w:p>
      <w:pPr>
        <w:pStyle w:val="7"/>
        <w:numPr>
          <w:ilvl w:val="1"/>
          <w:numId w:val="3"/>
        </w:numPr>
        <w:tabs>
          <w:tab w:val="left" w:pos="663"/>
        </w:tabs>
        <w:spacing w:before="200" w:after="0" w:line="240" w:lineRule="auto"/>
        <w:ind w:left="119" w:right="402" w:firstLine="0"/>
        <w:jc w:val="left"/>
        <w:rPr>
          <w:sz w:val="24"/>
        </w:rPr>
      </w:pPr>
      <w:r>
        <w:rPr>
          <w:color w:val="333333"/>
          <w:sz w:val="24"/>
        </w:rPr>
        <w:t>Учитель школы соблюдает положения данной должностной инструкции, разработанной на основе профстандарта, Устав и Правила внутреннего трудового распорядка,</w:t>
      </w:r>
      <w:r>
        <w:rPr>
          <w:color w:val="333333"/>
          <w:spacing w:val="-4"/>
          <w:sz w:val="24"/>
        </w:rPr>
        <w:t xml:space="preserve"> </w:t>
      </w:r>
      <w:r>
        <w:rPr>
          <w:color w:val="333333"/>
          <w:sz w:val="24"/>
        </w:rPr>
        <w:t>коллективный</w:t>
      </w:r>
      <w:r>
        <w:rPr>
          <w:color w:val="333333"/>
          <w:spacing w:val="-5"/>
          <w:sz w:val="24"/>
        </w:rPr>
        <w:t xml:space="preserve"> </w:t>
      </w:r>
      <w:r>
        <w:rPr>
          <w:color w:val="333333"/>
          <w:sz w:val="24"/>
        </w:rPr>
        <w:t>и</w:t>
      </w:r>
      <w:r>
        <w:rPr>
          <w:color w:val="333333"/>
          <w:spacing w:val="-12"/>
          <w:sz w:val="24"/>
        </w:rPr>
        <w:t xml:space="preserve"> </w:t>
      </w:r>
      <w:r>
        <w:rPr>
          <w:color w:val="333333"/>
          <w:sz w:val="24"/>
        </w:rPr>
        <w:t>трудовой</w:t>
      </w:r>
      <w:r>
        <w:rPr>
          <w:color w:val="333333"/>
          <w:spacing w:val="-11"/>
          <w:sz w:val="24"/>
        </w:rPr>
        <w:t xml:space="preserve"> </w:t>
      </w:r>
      <w:r>
        <w:rPr>
          <w:color w:val="333333"/>
          <w:sz w:val="24"/>
        </w:rPr>
        <w:t>договор,</w:t>
      </w:r>
      <w:r>
        <w:rPr>
          <w:color w:val="333333"/>
          <w:spacing w:val="-9"/>
          <w:sz w:val="24"/>
        </w:rPr>
        <w:t xml:space="preserve"> </w:t>
      </w:r>
      <w:r>
        <w:rPr>
          <w:color w:val="333333"/>
          <w:sz w:val="24"/>
        </w:rPr>
        <w:t>а</w:t>
      </w:r>
      <w:r>
        <w:rPr>
          <w:color w:val="333333"/>
          <w:spacing w:val="-9"/>
          <w:sz w:val="24"/>
        </w:rPr>
        <w:t xml:space="preserve"> </w:t>
      </w:r>
      <w:r>
        <w:rPr>
          <w:color w:val="333333"/>
          <w:sz w:val="24"/>
        </w:rPr>
        <w:t>также</w:t>
      </w:r>
      <w:r>
        <w:rPr>
          <w:color w:val="333333"/>
          <w:spacing w:val="-8"/>
          <w:sz w:val="24"/>
        </w:rPr>
        <w:t xml:space="preserve"> </w:t>
      </w:r>
      <w:r>
        <w:rPr>
          <w:color w:val="333333"/>
          <w:sz w:val="24"/>
        </w:rPr>
        <w:t>локальные</w:t>
      </w:r>
      <w:r>
        <w:rPr>
          <w:color w:val="333333"/>
          <w:spacing w:val="-7"/>
          <w:sz w:val="24"/>
        </w:rPr>
        <w:t xml:space="preserve"> </w:t>
      </w:r>
      <w:r>
        <w:rPr>
          <w:color w:val="333333"/>
          <w:sz w:val="24"/>
        </w:rPr>
        <w:t>акты</w:t>
      </w:r>
      <w:r>
        <w:rPr>
          <w:color w:val="333333"/>
          <w:spacing w:val="-10"/>
          <w:sz w:val="24"/>
        </w:rPr>
        <w:t xml:space="preserve"> </w:t>
      </w:r>
      <w:r>
        <w:rPr>
          <w:color w:val="333333"/>
          <w:sz w:val="24"/>
        </w:rPr>
        <w:t>образовательной организации, приказы директора.</w:t>
      </w:r>
    </w:p>
    <w:p>
      <w:pPr>
        <w:pStyle w:val="7"/>
        <w:numPr>
          <w:ilvl w:val="1"/>
          <w:numId w:val="3"/>
        </w:numPr>
        <w:tabs>
          <w:tab w:val="left" w:pos="663"/>
        </w:tabs>
        <w:spacing w:before="0" w:after="0" w:line="272" w:lineRule="exact"/>
        <w:ind w:left="662" w:right="0" w:hanging="544"/>
        <w:jc w:val="left"/>
        <w:rPr>
          <w:sz w:val="24"/>
        </w:rPr>
      </w:pPr>
      <w:r>
        <w:rPr>
          <w:color w:val="333333"/>
          <w:sz w:val="24"/>
        </w:rPr>
        <w:t>Педагог</w:t>
      </w:r>
      <w:r>
        <w:rPr>
          <w:color w:val="333333"/>
          <w:spacing w:val="-13"/>
          <w:sz w:val="24"/>
        </w:rPr>
        <w:t xml:space="preserve"> </w:t>
      </w:r>
      <w:r>
        <w:rPr>
          <w:color w:val="333333"/>
          <w:sz w:val="24"/>
        </w:rPr>
        <w:t>периодически</w:t>
      </w:r>
      <w:r>
        <w:rPr>
          <w:color w:val="333333"/>
          <w:spacing w:val="-6"/>
          <w:sz w:val="24"/>
        </w:rPr>
        <w:t xml:space="preserve"> </w:t>
      </w:r>
      <w:r>
        <w:rPr>
          <w:color w:val="333333"/>
          <w:sz w:val="24"/>
        </w:rPr>
        <w:t>проходит</w:t>
      </w:r>
      <w:r>
        <w:rPr>
          <w:color w:val="333333"/>
          <w:spacing w:val="-12"/>
          <w:sz w:val="24"/>
        </w:rPr>
        <w:t xml:space="preserve"> </w:t>
      </w:r>
      <w:r>
        <w:rPr>
          <w:color w:val="333333"/>
          <w:sz w:val="24"/>
        </w:rPr>
        <w:t>бесплатные</w:t>
      </w:r>
      <w:r>
        <w:rPr>
          <w:color w:val="333333"/>
          <w:spacing w:val="-13"/>
          <w:sz w:val="24"/>
        </w:rPr>
        <w:t xml:space="preserve"> </w:t>
      </w:r>
      <w:r>
        <w:rPr>
          <w:color w:val="333333"/>
          <w:sz w:val="24"/>
        </w:rPr>
        <w:t>медицинские</w:t>
      </w:r>
      <w:r>
        <w:rPr>
          <w:color w:val="333333"/>
          <w:spacing w:val="-12"/>
          <w:sz w:val="24"/>
        </w:rPr>
        <w:t xml:space="preserve"> </w:t>
      </w:r>
      <w:r>
        <w:rPr>
          <w:color w:val="333333"/>
          <w:spacing w:val="-2"/>
          <w:sz w:val="24"/>
        </w:rPr>
        <w:t>обследования,</w:t>
      </w:r>
    </w:p>
    <w:p>
      <w:pPr>
        <w:spacing w:after="0" w:line="272" w:lineRule="exact"/>
        <w:jc w:val="left"/>
        <w:rPr>
          <w:sz w:val="24"/>
        </w:rPr>
        <w:sectPr>
          <w:pgSz w:w="11910" w:h="16840"/>
          <w:pgMar w:top="1020" w:right="660" w:bottom="280" w:left="1580" w:header="720" w:footer="720" w:gutter="0"/>
          <w:cols w:space="720" w:num="1"/>
        </w:sectPr>
      </w:pPr>
    </w:p>
    <w:p>
      <w:pPr>
        <w:pStyle w:val="5"/>
        <w:spacing w:before="67" w:line="275" w:lineRule="exact"/>
        <w:ind w:left="119" w:firstLine="0"/>
        <w:jc w:val="both"/>
      </w:pPr>
      <w:r>
        <w:pict>
          <v:rect id="docshape12" o:spid="_x0000_s1037" o:spt="1" style="position:absolute;left:0pt;margin-left:48.95pt;margin-top:153.65pt;height:13.8pt;width:0.7pt;mso-position-horizontal-relative:page;mso-position-vertical-relative:page;z-index:251665408;mso-width-relative:page;mso-height-relative:page;" fillcolor="#000000" filled="t" stroked="f" coordsize="21600,21600">
            <v:path/>
            <v:fill on="t" focussize="0,0"/>
            <v:stroke on="f"/>
            <v:imagedata o:title=""/>
            <o:lock v:ext="edit"/>
            <v:textbox>
              <w:txbxContent>
                <w:p/>
              </w:txbxContent>
            </v:textbox>
          </v:rect>
        </w:pict>
      </w:r>
      <w:r>
        <w:rPr>
          <w:color w:val="333333"/>
        </w:rPr>
        <w:t>аттестацию,</w:t>
      </w:r>
      <w:r>
        <w:rPr>
          <w:color w:val="333333"/>
          <w:spacing w:val="-10"/>
        </w:rPr>
        <w:t xml:space="preserve"> </w:t>
      </w:r>
      <w:r>
        <w:rPr>
          <w:color w:val="333333"/>
        </w:rPr>
        <w:t>повышает</w:t>
      </w:r>
      <w:r>
        <w:rPr>
          <w:color w:val="333333"/>
          <w:spacing w:val="-4"/>
        </w:rPr>
        <w:t xml:space="preserve"> </w:t>
      </w:r>
      <w:r>
        <w:rPr>
          <w:color w:val="333333"/>
        </w:rPr>
        <w:t>свою</w:t>
      </w:r>
      <w:r>
        <w:rPr>
          <w:color w:val="333333"/>
          <w:spacing w:val="-12"/>
        </w:rPr>
        <w:t xml:space="preserve"> </w:t>
      </w:r>
      <w:r>
        <w:rPr>
          <w:color w:val="333333"/>
        </w:rPr>
        <w:t>профессиональную</w:t>
      </w:r>
      <w:r>
        <w:rPr>
          <w:color w:val="333333"/>
          <w:spacing w:val="-6"/>
        </w:rPr>
        <w:t xml:space="preserve"> </w:t>
      </w:r>
      <w:r>
        <w:rPr>
          <w:color w:val="333333"/>
        </w:rPr>
        <w:t>квалификацию</w:t>
      </w:r>
      <w:r>
        <w:rPr>
          <w:color w:val="333333"/>
          <w:spacing w:val="-6"/>
        </w:rPr>
        <w:t xml:space="preserve"> </w:t>
      </w:r>
      <w:r>
        <w:rPr>
          <w:color w:val="333333"/>
        </w:rPr>
        <w:t>и</w:t>
      </w:r>
      <w:r>
        <w:rPr>
          <w:color w:val="333333"/>
          <w:spacing w:val="-5"/>
        </w:rPr>
        <w:t xml:space="preserve"> </w:t>
      </w:r>
      <w:r>
        <w:rPr>
          <w:color w:val="333333"/>
          <w:spacing w:val="-2"/>
        </w:rPr>
        <w:t>компетенцию.</w:t>
      </w:r>
    </w:p>
    <w:p>
      <w:pPr>
        <w:pStyle w:val="7"/>
        <w:numPr>
          <w:ilvl w:val="1"/>
          <w:numId w:val="3"/>
        </w:numPr>
        <w:tabs>
          <w:tab w:val="left" w:pos="663"/>
        </w:tabs>
        <w:spacing w:before="0" w:after="0" w:line="240" w:lineRule="auto"/>
        <w:ind w:left="119" w:right="698" w:firstLine="0"/>
        <w:jc w:val="both"/>
        <w:rPr>
          <w:sz w:val="24"/>
        </w:rPr>
      </w:pPr>
      <w:r>
        <w:rPr>
          <w:color w:val="333333"/>
          <w:sz w:val="24"/>
        </w:rPr>
        <w:t>Соблюдает правила</w:t>
      </w:r>
      <w:r>
        <w:rPr>
          <w:color w:val="333333"/>
          <w:spacing w:val="-3"/>
          <w:sz w:val="24"/>
        </w:rPr>
        <w:t xml:space="preserve"> </w:t>
      </w:r>
      <w:r>
        <w:rPr>
          <w:color w:val="333333"/>
          <w:sz w:val="24"/>
        </w:rPr>
        <w:t>охраны</w:t>
      </w:r>
      <w:r>
        <w:rPr>
          <w:color w:val="333333"/>
          <w:spacing w:val="-2"/>
          <w:sz w:val="24"/>
        </w:rPr>
        <w:t xml:space="preserve"> </w:t>
      </w:r>
      <w:r>
        <w:rPr>
          <w:color w:val="333333"/>
          <w:sz w:val="24"/>
        </w:rPr>
        <w:t>труда, пожарной</w:t>
      </w:r>
      <w:r>
        <w:rPr>
          <w:color w:val="333333"/>
          <w:spacing w:val="-2"/>
          <w:sz w:val="24"/>
        </w:rPr>
        <w:t xml:space="preserve"> </w:t>
      </w:r>
      <w:r>
        <w:rPr>
          <w:color w:val="333333"/>
          <w:sz w:val="24"/>
        </w:rPr>
        <w:t>и</w:t>
      </w:r>
      <w:r>
        <w:rPr>
          <w:color w:val="333333"/>
          <w:spacing w:val="-8"/>
          <w:sz w:val="24"/>
        </w:rPr>
        <w:t xml:space="preserve"> </w:t>
      </w:r>
      <w:r>
        <w:rPr>
          <w:color w:val="333333"/>
          <w:sz w:val="24"/>
        </w:rPr>
        <w:t>электробезопасности, санитарно- гигиенические нормы и</w:t>
      </w:r>
      <w:r>
        <w:rPr>
          <w:color w:val="333333"/>
          <w:spacing w:val="-5"/>
          <w:sz w:val="24"/>
        </w:rPr>
        <w:t xml:space="preserve"> </w:t>
      </w:r>
      <w:r>
        <w:rPr>
          <w:color w:val="333333"/>
          <w:sz w:val="24"/>
        </w:rPr>
        <w:t>требования,</w:t>
      </w:r>
      <w:r>
        <w:rPr>
          <w:color w:val="333333"/>
          <w:spacing w:val="-3"/>
          <w:sz w:val="24"/>
        </w:rPr>
        <w:t xml:space="preserve"> </w:t>
      </w:r>
      <w:r>
        <w:rPr>
          <w:color w:val="333333"/>
          <w:sz w:val="24"/>
        </w:rPr>
        <w:t>трудовую</w:t>
      </w:r>
      <w:r>
        <w:rPr>
          <w:color w:val="333333"/>
          <w:spacing w:val="-3"/>
          <w:sz w:val="24"/>
        </w:rPr>
        <w:t xml:space="preserve"> </w:t>
      </w:r>
      <w:r>
        <w:rPr>
          <w:color w:val="333333"/>
          <w:sz w:val="24"/>
        </w:rPr>
        <w:t>дисциплину</w:t>
      </w:r>
      <w:r>
        <w:rPr>
          <w:color w:val="333333"/>
          <w:spacing w:val="-9"/>
          <w:sz w:val="24"/>
        </w:rPr>
        <w:t xml:space="preserve"> </w:t>
      </w:r>
      <w:r>
        <w:rPr>
          <w:color w:val="333333"/>
          <w:sz w:val="24"/>
        </w:rPr>
        <w:t>на</w:t>
      </w:r>
      <w:r>
        <w:rPr>
          <w:color w:val="333333"/>
          <w:spacing w:val="-3"/>
          <w:sz w:val="24"/>
        </w:rPr>
        <w:t xml:space="preserve"> </w:t>
      </w:r>
      <w:r>
        <w:rPr>
          <w:color w:val="333333"/>
          <w:sz w:val="24"/>
        </w:rPr>
        <w:t>рабочем месте</w:t>
      </w:r>
      <w:r>
        <w:rPr>
          <w:color w:val="333333"/>
          <w:spacing w:val="-2"/>
          <w:sz w:val="24"/>
        </w:rPr>
        <w:t xml:space="preserve"> </w:t>
      </w:r>
      <w:r>
        <w:rPr>
          <w:color w:val="333333"/>
          <w:sz w:val="24"/>
        </w:rPr>
        <w:t>и</w:t>
      </w:r>
      <w:r>
        <w:rPr>
          <w:color w:val="333333"/>
          <w:spacing w:val="-1"/>
          <w:sz w:val="24"/>
        </w:rPr>
        <w:t xml:space="preserve"> </w:t>
      </w:r>
      <w:r>
        <w:rPr>
          <w:color w:val="333333"/>
          <w:sz w:val="24"/>
        </w:rPr>
        <w:t>режим работы, установленный в общеобразовательной организации.</w:t>
      </w:r>
    </w:p>
    <w:p>
      <w:pPr>
        <w:pStyle w:val="5"/>
        <w:spacing w:before="2"/>
        <w:ind w:left="0" w:firstLine="0"/>
        <w:rPr>
          <w:sz w:val="25"/>
        </w:rPr>
      </w:pPr>
    </w:p>
    <w:p>
      <w:pPr>
        <w:pStyle w:val="2"/>
        <w:numPr>
          <w:ilvl w:val="0"/>
          <w:numId w:val="3"/>
        </w:numPr>
        <w:tabs>
          <w:tab w:val="left" w:pos="303"/>
        </w:tabs>
        <w:spacing w:before="1" w:after="0" w:line="240" w:lineRule="auto"/>
        <w:ind w:left="302" w:right="0" w:hanging="184"/>
        <w:jc w:val="both"/>
      </w:pPr>
      <w:bookmarkStart w:id="2" w:name="4. Права"/>
      <w:bookmarkEnd w:id="2"/>
      <w:r>
        <w:rPr>
          <w:color w:val="333333"/>
          <w:spacing w:val="-2"/>
        </w:rPr>
        <w:t>Права</w:t>
      </w:r>
    </w:p>
    <w:p>
      <w:pPr>
        <w:pStyle w:val="5"/>
        <w:spacing w:before="6"/>
        <w:ind w:left="0" w:firstLine="0"/>
        <w:rPr>
          <w:b/>
          <w:sz w:val="23"/>
        </w:rPr>
      </w:pPr>
    </w:p>
    <w:p>
      <w:pPr>
        <w:pStyle w:val="5"/>
        <w:ind w:left="119" w:firstLine="0"/>
      </w:pPr>
      <w:r>
        <w:rPr>
          <w:color w:val="0078D2"/>
          <w:u w:val="single" w:color="0078D2"/>
        </w:rPr>
        <w:t>Учитель</w:t>
      </w:r>
      <w:r>
        <w:rPr>
          <w:color w:val="0078D2"/>
          <w:spacing w:val="-4"/>
          <w:u w:val="single" w:color="0078D2"/>
        </w:rPr>
        <w:t xml:space="preserve"> </w:t>
      </w:r>
      <w:r>
        <w:rPr>
          <w:color w:val="0078D2"/>
          <w:u w:val="single" w:color="0078D2"/>
        </w:rPr>
        <w:t>имеет</w:t>
      </w:r>
      <w:r>
        <w:rPr>
          <w:color w:val="0078D2"/>
          <w:spacing w:val="-7"/>
          <w:u w:val="single" w:color="0078D2"/>
        </w:rPr>
        <w:t xml:space="preserve"> </w:t>
      </w:r>
      <w:r>
        <w:rPr>
          <w:color w:val="0078D2"/>
          <w:spacing w:val="-2"/>
          <w:u w:val="single" w:color="0078D2"/>
        </w:rPr>
        <w:t>право:</w:t>
      </w:r>
    </w:p>
    <w:p>
      <w:pPr>
        <w:pStyle w:val="7"/>
        <w:numPr>
          <w:ilvl w:val="1"/>
          <w:numId w:val="3"/>
        </w:numPr>
        <w:tabs>
          <w:tab w:val="left" w:pos="543"/>
        </w:tabs>
        <w:spacing w:before="5" w:after="0" w:line="237" w:lineRule="auto"/>
        <w:ind w:left="119" w:right="1564" w:firstLine="0"/>
        <w:jc w:val="left"/>
        <w:rPr>
          <w:sz w:val="24"/>
        </w:rPr>
      </w:pPr>
      <w:r>
        <w:rPr>
          <w:color w:val="333333"/>
          <w:sz w:val="24"/>
        </w:rPr>
        <w:t>Участвовать</w:t>
      </w:r>
      <w:r>
        <w:rPr>
          <w:color w:val="333333"/>
          <w:spacing w:val="-12"/>
          <w:sz w:val="24"/>
        </w:rPr>
        <w:t xml:space="preserve"> </w:t>
      </w:r>
      <w:r>
        <w:rPr>
          <w:color w:val="333333"/>
          <w:sz w:val="24"/>
        </w:rPr>
        <w:t>в</w:t>
      </w:r>
      <w:r>
        <w:rPr>
          <w:color w:val="333333"/>
          <w:spacing w:val="-13"/>
          <w:sz w:val="24"/>
        </w:rPr>
        <w:t xml:space="preserve"> </w:t>
      </w:r>
      <w:r>
        <w:rPr>
          <w:color w:val="333333"/>
          <w:sz w:val="24"/>
        </w:rPr>
        <w:t>управлении</w:t>
      </w:r>
      <w:r>
        <w:rPr>
          <w:color w:val="333333"/>
          <w:spacing w:val="-12"/>
          <w:sz w:val="24"/>
        </w:rPr>
        <w:t xml:space="preserve"> </w:t>
      </w:r>
      <w:r>
        <w:rPr>
          <w:color w:val="333333"/>
          <w:sz w:val="24"/>
        </w:rPr>
        <w:t>общеобразовательной</w:t>
      </w:r>
      <w:r>
        <w:rPr>
          <w:color w:val="333333"/>
          <w:spacing w:val="-11"/>
          <w:sz w:val="24"/>
        </w:rPr>
        <w:t xml:space="preserve"> </w:t>
      </w:r>
      <w:r>
        <w:rPr>
          <w:color w:val="333333"/>
          <w:sz w:val="24"/>
        </w:rPr>
        <w:t>организацией</w:t>
      </w:r>
      <w:r>
        <w:rPr>
          <w:color w:val="333333"/>
          <w:spacing w:val="-15"/>
          <w:sz w:val="24"/>
        </w:rPr>
        <w:t xml:space="preserve"> </w:t>
      </w:r>
      <w:r>
        <w:rPr>
          <w:color w:val="333333"/>
          <w:sz w:val="24"/>
        </w:rPr>
        <w:t>в</w:t>
      </w:r>
      <w:r>
        <w:rPr>
          <w:color w:val="333333"/>
          <w:spacing w:val="-13"/>
          <w:sz w:val="24"/>
        </w:rPr>
        <w:t xml:space="preserve"> </w:t>
      </w:r>
      <w:r>
        <w:rPr>
          <w:color w:val="333333"/>
          <w:sz w:val="24"/>
        </w:rPr>
        <w:t>порядке, определенном Уставом.</w:t>
      </w:r>
    </w:p>
    <w:p>
      <w:pPr>
        <w:pStyle w:val="7"/>
        <w:numPr>
          <w:ilvl w:val="1"/>
          <w:numId w:val="3"/>
        </w:numPr>
        <w:tabs>
          <w:tab w:val="left" w:pos="543"/>
        </w:tabs>
        <w:spacing w:before="3" w:after="0" w:line="240" w:lineRule="auto"/>
        <w:ind w:left="119" w:right="252" w:firstLine="0"/>
        <w:jc w:val="left"/>
        <w:rPr>
          <w:sz w:val="24"/>
        </w:rPr>
      </w:pPr>
      <w:r>
        <w:rPr>
          <w:color w:val="333333"/>
          <w:sz w:val="24"/>
        </w:rPr>
        <w:t>На материально-технические условия, требуемые для выполнения образовательной программы по учебной дисциплине и Федерального образовательного стандарта основного общего и среднего общего образования, на обеспечение рабочего места, соответствующего</w:t>
      </w:r>
      <w:r>
        <w:rPr>
          <w:color w:val="333333"/>
          <w:spacing w:val="-9"/>
          <w:sz w:val="24"/>
        </w:rPr>
        <w:t xml:space="preserve"> </w:t>
      </w:r>
      <w:r>
        <w:rPr>
          <w:color w:val="333333"/>
          <w:sz w:val="24"/>
        </w:rPr>
        <w:t>государственным</w:t>
      </w:r>
      <w:r>
        <w:rPr>
          <w:color w:val="333333"/>
          <w:spacing w:val="-12"/>
          <w:sz w:val="24"/>
        </w:rPr>
        <w:t xml:space="preserve"> </w:t>
      </w:r>
      <w:r>
        <w:rPr>
          <w:color w:val="333333"/>
          <w:sz w:val="24"/>
        </w:rPr>
        <w:t>нормативным</w:t>
      </w:r>
      <w:r>
        <w:rPr>
          <w:color w:val="333333"/>
          <w:spacing w:val="-12"/>
          <w:sz w:val="24"/>
        </w:rPr>
        <w:t xml:space="preserve"> </w:t>
      </w:r>
      <w:r>
        <w:rPr>
          <w:color w:val="333333"/>
          <w:sz w:val="24"/>
        </w:rPr>
        <w:t>требованиям</w:t>
      </w:r>
      <w:r>
        <w:rPr>
          <w:color w:val="333333"/>
          <w:spacing w:val="-12"/>
          <w:sz w:val="24"/>
        </w:rPr>
        <w:t xml:space="preserve"> </w:t>
      </w:r>
      <w:r>
        <w:rPr>
          <w:color w:val="333333"/>
          <w:sz w:val="24"/>
        </w:rPr>
        <w:t>охраны</w:t>
      </w:r>
      <w:r>
        <w:rPr>
          <w:color w:val="333333"/>
          <w:spacing w:val="-8"/>
          <w:sz w:val="24"/>
        </w:rPr>
        <w:t xml:space="preserve"> </w:t>
      </w:r>
      <w:r>
        <w:rPr>
          <w:color w:val="333333"/>
          <w:sz w:val="24"/>
        </w:rPr>
        <w:t>труда</w:t>
      </w:r>
      <w:r>
        <w:rPr>
          <w:color w:val="333333"/>
          <w:spacing w:val="-12"/>
          <w:sz w:val="24"/>
        </w:rPr>
        <w:t xml:space="preserve"> </w:t>
      </w:r>
      <w:r>
        <w:rPr>
          <w:color w:val="333333"/>
          <w:sz w:val="24"/>
        </w:rPr>
        <w:t>и</w:t>
      </w:r>
      <w:r>
        <w:rPr>
          <w:color w:val="333333"/>
          <w:spacing w:val="-10"/>
          <w:sz w:val="24"/>
        </w:rPr>
        <w:t xml:space="preserve"> </w:t>
      </w:r>
      <w:r>
        <w:rPr>
          <w:color w:val="333333"/>
          <w:sz w:val="24"/>
        </w:rPr>
        <w:t>пожарной безопасности, а также условиям, предусмотренным Коллективным договором.</w:t>
      </w:r>
    </w:p>
    <w:p>
      <w:pPr>
        <w:pStyle w:val="7"/>
        <w:numPr>
          <w:ilvl w:val="1"/>
          <w:numId w:val="3"/>
        </w:numPr>
        <w:tabs>
          <w:tab w:val="left" w:pos="543"/>
        </w:tabs>
        <w:spacing w:before="3" w:after="0" w:line="240" w:lineRule="auto"/>
        <w:ind w:left="119" w:right="398" w:firstLine="0"/>
        <w:jc w:val="left"/>
        <w:rPr>
          <w:sz w:val="24"/>
        </w:rPr>
      </w:pPr>
      <w:r>
        <w:rPr>
          <w:color w:val="333333"/>
          <w:sz w:val="24"/>
        </w:rPr>
        <w:t>Выбирать и использовать в образовательной деятельности образовательные программы,</w:t>
      </w:r>
      <w:r>
        <w:rPr>
          <w:color w:val="333333"/>
          <w:spacing w:val="-15"/>
          <w:sz w:val="24"/>
        </w:rPr>
        <w:t xml:space="preserve"> </w:t>
      </w:r>
      <w:r>
        <w:rPr>
          <w:color w:val="333333"/>
          <w:sz w:val="24"/>
        </w:rPr>
        <w:t>различные</w:t>
      </w:r>
      <w:r>
        <w:rPr>
          <w:color w:val="333333"/>
          <w:spacing w:val="-10"/>
          <w:sz w:val="24"/>
        </w:rPr>
        <w:t xml:space="preserve"> </w:t>
      </w:r>
      <w:r>
        <w:rPr>
          <w:color w:val="333333"/>
          <w:sz w:val="24"/>
        </w:rPr>
        <w:t>эффективные</w:t>
      </w:r>
      <w:r>
        <w:rPr>
          <w:color w:val="333333"/>
          <w:spacing w:val="-14"/>
          <w:sz w:val="24"/>
        </w:rPr>
        <w:t xml:space="preserve"> </w:t>
      </w:r>
      <w:r>
        <w:rPr>
          <w:color w:val="333333"/>
          <w:sz w:val="24"/>
        </w:rPr>
        <w:t>методики</w:t>
      </w:r>
      <w:r>
        <w:rPr>
          <w:color w:val="333333"/>
          <w:spacing w:val="-15"/>
          <w:sz w:val="24"/>
        </w:rPr>
        <w:t xml:space="preserve"> </w:t>
      </w:r>
      <w:r>
        <w:rPr>
          <w:color w:val="333333"/>
          <w:sz w:val="24"/>
        </w:rPr>
        <w:t>обучения</w:t>
      </w:r>
      <w:r>
        <w:rPr>
          <w:color w:val="333333"/>
          <w:spacing w:val="-10"/>
          <w:sz w:val="24"/>
        </w:rPr>
        <w:t xml:space="preserve"> </w:t>
      </w:r>
      <w:r>
        <w:rPr>
          <w:color w:val="333333"/>
          <w:sz w:val="24"/>
        </w:rPr>
        <w:t>обучающихся</w:t>
      </w:r>
      <w:r>
        <w:rPr>
          <w:color w:val="333333"/>
          <w:spacing w:val="-9"/>
          <w:sz w:val="24"/>
        </w:rPr>
        <w:t xml:space="preserve"> </w:t>
      </w:r>
      <w:r>
        <w:rPr>
          <w:color w:val="333333"/>
          <w:sz w:val="24"/>
        </w:rPr>
        <w:t>своему</w:t>
      </w:r>
      <w:r>
        <w:rPr>
          <w:color w:val="333333"/>
          <w:spacing w:val="-15"/>
          <w:sz w:val="24"/>
        </w:rPr>
        <w:t xml:space="preserve"> </w:t>
      </w:r>
      <w:r>
        <w:rPr>
          <w:color w:val="333333"/>
          <w:sz w:val="24"/>
        </w:rPr>
        <w:t>предмету, учебные пособия и учебники по учебной дисциплине,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pPr>
        <w:pStyle w:val="7"/>
        <w:numPr>
          <w:ilvl w:val="1"/>
          <w:numId w:val="3"/>
        </w:numPr>
        <w:tabs>
          <w:tab w:val="left" w:pos="543"/>
        </w:tabs>
        <w:spacing w:before="0" w:after="0" w:line="240" w:lineRule="auto"/>
        <w:ind w:left="119" w:right="409" w:firstLine="0"/>
        <w:jc w:val="left"/>
        <w:rPr>
          <w:sz w:val="24"/>
        </w:rPr>
      </w:pPr>
      <w:r>
        <w:rPr>
          <w:color w:val="333333"/>
          <w:sz w:val="24"/>
        </w:rPr>
        <w:t>Участвовать</w:t>
      </w:r>
      <w:r>
        <w:rPr>
          <w:color w:val="333333"/>
          <w:spacing w:val="-10"/>
          <w:sz w:val="24"/>
        </w:rPr>
        <w:t xml:space="preserve"> </w:t>
      </w:r>
      <w:r>
        <w:rPr>
          <w:color w:val="333333"/>
          <w:sz w:val="24"/>
        </w:rPr>
        <w:t>в</w:t>
      </w:r>
      <w:r>
        <w:rPr>
          <w:color w:val="333333"/>
          <w:spacing w:val="-6"/>
          <w:sz w:val="24"/>
        </w:rPr>
        <w:t xml:space="preserve"> </w:t>
      </w:r>
      <w:r>
        <w:rPr>
          <w:color w:val="333333"/>
          <w:sz w:val="24"/>
        </w:rPr>
        <w:t>разработке</w:t>
      </w:r>
      <w:r>
        <w:rPr>
          <w:color w:val="333333"/>
          <w:spacing w:val="-8"/>
          <w:sz w:val="24"/>
        </w:rPr>
        <w:t xml:space="preserve"> </w:t>
      </w:r>
      <w:r>
        <w:rPr>
          <w:color w:val="333333"/>
          <w:sz w:val="24"/>
        </w:rPr>
        <w:t>программы</w:t>
      </w:r>
      <w:r>
        <w:rPr>
          <w:color w:val="333333"/>
          <w:spacing w:val="-5"/>
          <w:sz w:val="24"/>
        </w:rPr>
        <w:t xml:space="preserve"> </w:t>
      </w:r>
      <w:r>
        <w:rPr>
          <w:color w:val="333333"/>
          <w:sz w:val="24"/>
        </w:rPr>
        <w:t>развития</w:t>
      </w:r>
      <w:r>
        <w:rPr>
          <w:color w:val="333333"/>
          <w:spacing w:val="-12"/>
          <w:sz w:val="24"/>
        </w:rPr>
        <w:t xml:space="preserve"> </w:t>
      </w:r>
      <w:r>
        <w:rPr>
          <w:color w:val="333333"/>
          <w:sz w:val="24"/>
        </w:rPr>
        <w:t>школы,</w:t>
      </w:r>
      <w:r>
        <w:rPr>
          <w:color w:val="333333"/>
          <w:spacing w:val="-9"/>
          <w:sz w:val="24"/>
        </w:rPr>
        <w:t xml:space="preserve"> </w:t>
      </w:r>
      <w:r>
        <w:rPr>
          <w:color w:val="333333"/>
          <w:sz w:val="24"/>
        </w:rPr>
        <w:t>получать</w:t>
      </w:r>
      <w:r>
        <w:rPr>
          <w:color w:val="333333"/>
          <w:spacing w:val="-6"/>
          <w:sz w:val="24"/>
        </w:rPr>
        <w:t xml:space="preserve"> </w:t>
      </w:r>
      <w:r>
        <w:rPr>
          <w:color w:val="333333"/>
          <w:sz w:val="24"/>
        </w:rPr>
        <w:t>от</w:t>
      </w:r>
      <w:r>
        <w:rPr>
          <w:color w:val="333333"/>
          <w:spacing w:val="-7"/>
          <w:sz w:val="24"/>
        </w:rPr>
        <w:t xml:space="preserve"> </w:t>
      </w:r>
      <w:r>
        <w:rPr>
          <w:color w:val="333333"/>
          <w:sz w:val="24"/>
        </w:rPr>
        <w:t>администрации</w:t>
      </w:r>
      <w:r>
        <w:rPr>
          <w:color w:val="333333"/>
          <w:spacing w:val="-10"/>
          <w:sz w:val="24"/>
        </w:rPr>
        <w:t xml:space="preserve"> </w:t>
      </w:r>
      <w:r>
        <w:rPr>
          <w:color w:val="333333"/>
          <w:sz w:val="24"/>
        </w:rPr>
        <w:t>и классных руководителей сведения, необходимые для осуществления своей профессиональной деятельности.</w:t>
      </w:r>
    </w:p>
    <w:p>
      <w:pPr>
        <w:pStyle w:val="7"/>
        <w:numPr>
          <w:ilvl w:val="1"/>
          <w:numId w:val="3"/>
        </w:numPr>
        <w:tabs>
          <w:tab w:val="left" w:pos="543"/>
        </w:tabs>
        <w:spacing w:before="1" w:after="0" w:line="240" w:lineRule="auto"/>
        <w:ind w:left="119" w:right="403" w:firstLine="0"/>
        <w:jc w:val="left"/>
        <w:rPr>
          <w:sz w:val="24"/>
        </w:rPr>
      </w:pPr>
      <w:r>
        <w:rPr>
          <w:color w:val="333333"/>
          <w:sz w:val="24"/>
        </w:rPr>
        <w:t>Давать</w:t>
      </w:r>
      <w:r>
        <w:rPr>
          <w:color w:val="333333"/>
          <w:spacing w:val="-6"/>
          <w:sz w:val="24"/>
        </w:rPr>
        <w:t xml:space="preserve"> </w:t>
      </w:r>
      <w:r>
        <w:rPr>
          <w:color w:val="333333"/>
          <w:sz w:val="24"/>
        </w:rPr>
        <w:t>обучающимся</w:t>
      </w:r>
      <w:r>
        <w:rPr>
          <w:color w:val="333333"/>
          <w:spacing w:val="-6"/>
          <w:sz w:val="24"/>
        </w:rPr>
        <w:t xml:space="preserve"> </w:t>
      </w:r>
      <w:r>
        <w:rPr>
          <w:color w:val="333333"/>
          <w:sz w:val="24"/>
        </w:rPr>
        <w:t>во</w:t>
      </w:r>
      <w:r>
        <w:rPr>
          <w:color w:val="333333"/>
          <w:spacing w:val="-8"/>
          <w:sz w:val="24"/>
        </w:rPr>
        <w:t xml:space="preserve"> </w:t>
      </w:r>
      <w:r>
        <w:rPr>
          <w:color w:val="333333"/>
          <w:sz w:val="24"/>
        </w:rPr>
        <w:t>время</w:t>
      </w:r>
      <w:r>
        <w:rPr>
          <w:color w:val="333333"/>
          <w:spacing w:val="-7"/>
          <w:sz w:val="24"/>
        </w:rPr>
        <w:t xml:space="preserve"> </w:t>
      </w:r>
      <w:r>
        <w:rPr>
          <w:color w:val="333333"/>
          <w:sz w:val="24"/>
        </w:rPr>
        <w:t>уроков,</w:t>
      </w:r>
      <w:r>
        <w:rPr>
          <w:color w:val="333333"/>
          <w:spacing w:val="-5"/>
          <w:sz w:val="24"/>
        </w:rPr>
        <w:t xml:space="preserve"> </w:t>
      </w:r>
      <w:r>
        <w:rPr>
          <w:color w:val="333333"/>
          <w:sz w:val="24"/>
        </w:rPr>
        <w:t>а</w:t>
      </w:r>
      <w:r>
        <w:rPr>
          <w:color w:val="333333"/>
          <w:spacing w:val="-13"/>
          <w:sz w:val="24"/>
        </w:rPr>
        <w:t xml:space="preserve"> </w:t>
      </w:r>
      <w:r>
        <w:rPr>
          <w:color w:val="333333"/>
          <w:sz w:val="24"/>
        </w:rPr>
        <w:t>также</w:t>
      </w:r>
      <w:r>
        <w:rPr>
          <w:color w:val="333333"/>
          <w:spacing w:val="-12"/>
          <w:sz w:val="24"/>
        </w:rPr>
        <w:t xml:space="preserve"> </w:t>
      </w:r>
      <w:r>
        <w:rPr>
          <w:color w:val="333333"/>
          <w:sz w:val="24"/>
        </w:rPr>
        <w:t>перемен</w:t>
      </w:r>
      <w:r>
        <w:rPr>
          <w:color w:val="333333"/>
          <w:spacing w:val="-10"/>
          <w:sz w:val="24"/>
        </w:rPr>
        <w:t xml:space="preserve"> </w:t>
      </w:r>
      <w:r>
        <w:rPr>
          <w:color w:val="333333"/>
          <w:sz w:val="24"/>
        </w:rPr>
        <w:t>обязательные</w:t>
      </w:r>
      <w:r>
        <w:rPr>
          <w:color w:val="333333"/>
          <w:spacing w:val="-11"/>
          <w:sz w:val="24"/>
        </w:rPr>
        <w:t xml:space="preserve"> </w:t>
      </w:r>
      <w:r>
        <w:rPr>
          <w:color w:val="333333"/>
          <w:sz w:val="24"/>
        </w:rPr>
        <w:t>распоряжения, относящиеся к</w:t>
      </w:r>
      <w:r>
        <w:rPr>
          <w:color w:val="333333"/>
          <w:spacing w:val="-1"/>
          <w:sz w:val="24"/>
        </w:rPr>
        <w:t xml:space="preserve"> </w:t>
      </w:r>
      <w:r>
        <w:rPr>
          <w:color w:val="333333"/>
          <w:sz w:val="24"/>
        </w:rPr>
        <w:t>организации занятий и соблюдению дисциплины, привлекать учеников к дисциплинарной</w:t>
      </w:r>
      <w:r>
        <w:rPr>
          <w:color w:val="333333"/>
          <w:spacing w:val="-2"/>
          <w:sz w:val="24"/>
        </w:rPr>
        <w:t xml:space="preserve"> </w:t>
      </w:r>
      <w:r>
        <w:rPr>
          <w:color w:val="333333"/>
          <w:sz w:val="24"/>
        </w:rPr>
        <w:t>ответственности в случаях и порядке, которые установлены Уставом и Правилами о поощрениях и взысканиях обучающихся.</w:t>
      </w:r>
    </w:p>
    <w:p>
      <w:pPr>
        <w:pStyle w:val="7"/>
        <w:numPr>
          <w:ilvl w:val="1"/>
          <w:numId w:val="3"/>
        </w:numPr>
        <w:tabs>
          <w:tab w:val="left" w:pos="543"/>
        </w:tabs>
        <w:spacing w:before="1" w:after="0" w:line="240" w:lineRule="auto"/>
        <w:ind w:left="119" w:right="465" w:firstLine="0"/>
        <w:jc w:val="left"/>
        <w:rPr>
          <w:sz w:val="24"/>
        </w:rPr>
      </w:pPr>
      <w:r>
        <w:rPr>
          <w:color w:val="333333"/>
          <w:sz w:val="24"/>
        </w:rPr>
        <w:t>Знакомиться</w:t>
      </w:r>
      <w:r>
        <w:rPr>
          <w:color w:val="333333"/>
          <w:spacing w:val="-7"/>
          <w:sz w:val="24"/>
        </w:rPr>
        <w:t xml:space="preserve"> </w:t>
      </w:r>
      <w:r>
        <w:rPr>
          <w:color w:val="333333"/>
          <w:sz w:val="24"/>
        </w:rPr>
        <w:t>с</w:t>
      </w:r>
      <w:r>
        <w:rPr>
          <w:color w:val="333333"/>
          <w:spacing w:val="-14"/>
          <w:sz w:val="24"/>
        </w:rPr>
        <w:t xml:space="preserve"> </w:t>
      </w:r>
      <w:r>
        <w:rPr>
          <w:color w:val="333333"/>
          <w:sz w:val="24"/>
        </w:rPr>
        <w:t>проектами</w:t>
      </w:r>
      <w:r>
        <w:rPr>
          <w:color w:val="333333"/>
          <w:spacing w:val="-11"/>
          <w:sz w:val="24"/>
        </w:rPr>
        <w:t xml:space="preserve"> </w:t>
      </w:r>
      <w:r>
        <w:rPr>
          <w:color w:val="333333"/>
          <w:sz w:val="24"/>
        </w:rPr>
        <w:t>решений</w:t>
      </w:r>
      <w:r>
        <w:rPr>
          <w:color w:val="333333"/>
          <w:spacing w:val="-11"/>
          <w:sz w:val="24"/>
        </w:rPr>
        <w:t xml:space="preserve"> </w:t>
      </w:r>
      <w:r>
        <w:rPr>
          <w:color w:val="333333"/>
          <w:sz w:val="24"/>
        </w:rPr>
        <w:t>директора,</w:t>
      </w:r>
      <w:r>
        <w:rPr>
          <w:color w:val="333333"/>
          <w:spacing w:val="-10"/>
          <w:sz w:val="24"/>
        </w:rPr>
        <w:t xml:space="preserve"> </w:t>
      </w:r>
      <w:r>
        <w:rPr>
          <w:color w:val="333333"/>
          <w:sz w:val="24"/>
        </w:rPr>
        <w:t>относящихся</w:t>
      </w:r>
      <w:r>
        <w:rPr>
          <w:color w:val="333333"/>
          <w:spacing w:val="-7"/>
          <w:sz w:val="24"/>
        </w:rPr>
        <w:t xml:space="preserve"> </w:t>
      </w:r>
      <w:r>
        <w:rPr>
          <w:color w:val="333333"/>
          <w:sz w:val="24"/>
        </w:rPr>
        <w:t>к</w:t>
      </w:r>
      <w:r>
        <w:rPr>
          <w:color w:val="333333"/>
          <w:spacing w:val="-10"/>
          <w:sz w:val="24"/>
        </w:rPr>
        <w:t xml:space="preserve"> </w:t>
      </w:r>
      <w:r>
        <w:rPr>
          <w:color w:val="333333"/>
          <w:sz w:val="24"/>
        </w:rPr>
        <w:t>его</w:t>
      </w:r>
      <w:r>
        <w:rPr>
          <w:color w:val="333333"/>
          <w:spacing w:val="-9"/>
          <w:sz w:val="24"/>
        </w:rPr>
        <w:t xml:space="preserve"> </w:t>
      </w:r>
      <w:r>
        <w:rPr>
          <w:color w:val="333333"/>
          <w:sz w:val="24"/>
        </w:rPr>
        <w:t>профессиональной деятельности, с жалобами и другими документами, содержащими оценку его работы, давать по ним правдивые объяснения.</w:t>
      </w:r>
    </w:p>
    <w:p>
      <w:pPr>
        <w:pStyle w:val="7"/>
        <w:numPr>
          <w:ilvl w:val="1"/>
          <w:numId w:val="3"/>
        </w:numPr>
        <w:tabs>
          <w:tab w:val="left" w:pos="543"/>
        </w:tabs>
        <w:spacing w:before="0" w:after="0" w:line="240" w:lineRule="auto"/>
        <w:ind w:left="119" w:right="296" w:firstLine="0"/>
        <w:jc w:val="left"/>
        <w:rPr>
          <w:sz w:val="24"/>
        </w:rPr>
      </w:pPr>
      <w:r>
        <w:rPr>
          <w:color w:val="333333"/>
          <w:sz w:val="24"/>
        </w:rPr>
        <w:t>Предоставлять на рассмотрение администрации школы предложения по улучшению деятельности</w:t>
      </w:r>
      <w:r>
        <w:rPr>
          <w:color w:val="333333"/>
          <w:spacing w:val="-15"/>
          <w:sz w:val="24"/>
        </w:rPr>
        <w:t xml:space="preserve"> </w:t>
      </w:r>
      <w:r>
        <w:rPr>
          <w:color w:val="333333"/>
          <w:sz w:val="24"/>
        </w:rPr>
        <w:t>общеобразовательной</w:t>
      </w:r>
      <w:r>
        <w:rPr>
          <w:color w:val="333333"/>
          <w:spacing w:val="-15"/>
          <w:sz w:val="24"/>
        </w:rPr>
        <w:t xml:space="preserve"> </w:t>
      </w:r>
      <w:r>
        <w:rPr>
          <w:color w:val="333333"/>
          <w:sz w:val="24"/>
        </w:rPr>
        <w:t>организации</w:t>
      </w:r>
      <w:r>
        <w:rPr>
          <w:color w:val="333333"/>
          <w:spacing w:val="-7"/>
          <w:sz w:val="24"/>
        </w:rPr>
        <w:t xml:space="preserve"> </w:t>
      </w:r>
      <w:r>
        <w:rPr>
          <w:color w:val="333333"/>
          <w:sz w:val="24"/>
        </w:rPr>
        <w:t>и</w:t>
      </w:r>
      <w:r>
        <w:rPr>
          <w:color w:val="333333"/>
          <w:spacing w:val="-9"/>
          <w:sz w:val="24"/>
        </w:rPr>
        <w:t xml:space="preserve"> </w:t>
      </w:r>
      <w:r>
        <w:rPr>
          <w:color w:val="333333"/>
          <w:sz w:val="24"/>
        </w:rPr>
        <w:t>усовершенствованию</w:t>
      </w:r>
      <w:r>
        <w:rPr>
          <w:color w:val="333333"/>
          <w:spacing w:val="-9"/>
          <w:sz w:val="24"/>
        </w:rPr>
        <w:t xml:space="preserve"> </w:t>
      </w:r>
      <w:r>
        <w:rPr>
          <w:color w:val="333333"/>
          <w:sz w:val="24"/>
        </w:rPr>
        <w:t>способов</w:t>
      </w:r>
      <w:r>
        <w:rPr>
          <w:color w:val="333333"/>
          <w:spacing w:val="-11"/>
          <w:sz w:val="24"/>
        </w:rPr>
        <w:t xml:space="preserve"> </w:t>
      </w:r>
      <w:r>
        <w:rPr>
          <w:color w:val="333333"/>
          <w:sz w:val="24"/>
        </w:rPr>
        <w:t>работы по вопросам, относящимся к компетенции педагогического работника.</w:t>
      </w:r>
    </w:p>
    <w:p>
      <w:pPr>
        <w:pStyle w:val="7"/>
        <w:numPr>
          <w:ilvl w:val="1"/>
          <w:numId w:val="3"/>
        </w:numPr>
        <w:tabs>
          <w:tab w:val="left" w:pos="543"/>
        </w:tabs>
        <w:spacing w:before="0" w:after="0" w:line="240" w:lineRule="auto"/>
        <w:ind w:left="119" w:right="296" w:firstLine="0"/>
        <w:jc w:val="left"/>
        <w:rPr>
          <w:sz w:val="24"/>
        </w:rPr>
      </w:pPr>
      <w:r>
        <w:rPr>
          <w:color w:val="333333"/>
          <w:sz w:val="24"/>
        </w:rPr>
        <w:t>На получение дополнительного профессионального образования по программам повышения</w:t>
      </w:r>
      <w:r>
        <w:rPr>
          <w:color w:val="333333"/>
          <w:spacing w:val="-5"/>
          <w:sz w:val="24"/>
        </w:rPr>
        <w:t xml:space="preserve"> </w:t>
      </w:r>
      <w:r>
        <w:rPr>
          <w:color w:val="333333"/>
          <w:sz w:val="24"/>
        </w:rPr>
        <w:t>квалификации,</w:t>
      </w:r>
      <w:r>
        <w:rPr>
          <w:color w:val="333333"/>
          <w:spacing w:val="-3"/>
          <w:sz w:val="24"/>
        </w:rPr>
        <w:t xml:space="preserve"> </w:t>
      </w:r>
      <w:r>
        <w:rPr>
          <w:color w:val="333333"/>
          <w:sz w:val="24"/>
        </w:rPr>
        <w:t>в</w:t>
      </w:r>
      <w:r>
        <w:rPr>
          <w:color w:val="333333"/>
          <w:spacing w:val="-10"/>
          <w:sz w:val="24"/>
        </w:rPr>
        <w:t xml:space="preserve"> </w:t>
      </w:r>
      <w:r>
        <w:rPr>
          <w:color w:val="333333"/>
          <w:sz w:val="24"/>
        </w:rPr>
        <w:t>том</w:t>
      </w:r>
      <w:r>
        <w:rPr>
          <w:color w:val="333333"/>
          <w:spacing w:val="-5"/>
          <w:sz w:val="24"/>
        </w:rPr>
        <w:t xml:space="preserve"> </w:t>
      </w:r>
      <w:r>
        <w:rPr>
          <w:color w:val="333333"/>
          <w:sz w:val="24"/>
        </w:rPr>
        <w:t>числе</w:t>
      </w:r>
      <w:r>
        <w:rPr>
          <w:color w:val="333333"/>
          <w:spacing w:val="-7"/>
          <w:sz w:val="24"/>
        </w:rPr>
        <w:t xml:space="preserve"> </w:t>
      </w:r>
      <w:r>
        <w:rPr>
          <w:color w:val="333333"/>
          <w:sz w:val="24"/>
        </w:rPr>
        <w:t>в</w:t>
      </w:r>
      <w:r>
        <w:rPr>
          <w:color w:val="333333"/>
          <w:spacing w:val="-10"/>
          <w:sz w:val="24"/>
        </w:rPr>
        <w:t xml:space="preserve"> </w:t>
      </w:r>
      <w:r>
        <w:rPr>
          <w:color w:val="333333"/>
          <w:sz w:val="24"/>
        </w:rPr>
        <w:t>форме</w:t>
      </w:r>
      <w:r>
        <w:rPr>
          <w:color w:val="333333"/>
          <w:spacing w:val="-7"/>
          <w:sz w:val="24"/>
        </w:rPr>
        <w:t xml:space="preserve"> </w:t>
      </w:r>
      <w:r>
        <w:rPr>
          <w:color w:val="333333"/>
          <w:sz w:val="24"/>
        </w:rPr>
        <w:t>стажировки</w:t>
      </w:r>
      <w:r>
        <w:rPr>
          <w:color w:val="333333"/>
          <w:spacing w:val="-9"/>
          <w:sz w:val="24"/>
        </w:rPr>
        <w:t xml:space="preserve"> </w:t>
      </w:r>
      <w:r>
        <w:rPr>
          <w:color w:val="333333"/>
          <w:sz w:val="24"/>
        </w:rPr>
        <w:t>в</w:t>
      </w:r>
      <w:r>
        <w:rPr>
          <w:color w:val="333333"/>
          <w:spacing w:val="-10"/>
          <w:sz w:val="24"/>
        </w:rPr>
        <w:t xml:space="preserve"> </w:t>
      </w:r>
      <w:r>
        <w:rPr>
          <w:color w:val="333333"/>
          <w:sz w:val="24"/>
        </w:rPr>
        <w:t>организациях,</w:t>
      </w:r>
      <w:r>
        <w:rPr>
          <w:color w:val="333333"/>
          <w:spacing w:val="-3"/>
          <w:sz w:val="24"/>
        </w:rPr>
        <w:t xml:space="preserve"> </w:t>
      </w:r>
      <w:r>
        <w:rPr>
          <w:color w:val="333333"/>
          <w:sz w:val="24"/>
        </w:rPr>
        <w:t>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pPr>
        <w:pStyle w:val="7"/>
        <w:numPr>
          <w:ilvl w:val="1"/>
          <w:numId w:val="3"/>
        </w:numPr>
        <w:tabs>
          <w:tab w:val="left" w:pos="543"/>
        </w:tabs>
        <w:spacing w:before="0" w:after="0" w:line="274" w:lineRule="exact"/>
        <w:ind w:left="542" w:right="0" w:hanging="424"/>
        <w:jc w:val="left"/>
        <w:rPr>
          <w:sz w:val="24"/>
        </w:rPr>
      </w:pPr>
      <w:r>
        <w:rPr>
          <w:color w:val="333333"/>
          <w:sz w:val="24"/>
        </w:rPr>
        <w:t>На</w:t>
      </w:r>
      <w:r>
        <w:rPr>
          <w:color w:val="333333"/>
          <w:spacing w:val="-8"/>
          <w:sz w:val="24"/>
        </w:rPr>
        <w:t xml:space="preserve"> </w:t>
      </w:r>
      <w:r>
        <w:rPr>
          <w:color w:val="333333"/>
          <w:sz w:val="24"/>
        </w:rPr>
        <w:t>защиту</w:t>
      </w:r>
      <w:r>
        <w:rPr>
          <w:color w:val="333333"/>
          <w:spacing w:val="-8"/>
          <w:sz w:val="24"/>
        </w:rPr>
        <w:t xml:space="preserve"> </w:t>
      </w:r>
      <w:r>
        <w:rPr>
          <w:color w:val="333333"/>
          <w:sz w:val="24"/>
        </w:rPr>
        <w:t>своей</w:t>
      </w:r>
      <w:r>
        <w:rPr>
          <w:color w:val="333333"/>
          <w:spacing w:val="-3"/>
          <w:sz w:val="24"/>
        </w:rPr>
        <w:t xml:space="preserve"> </w:t>
      </w:r>
      <w:r>
        <w:rPr>
          <w:color w:val="333333"/>
          <w:sz w:val="24"/>
        </w:rPr>
        <w:t>профессиональной</w:t>
      </w:r>
      <w:r>
        <w:rPr>
          <w:color w:val="333333"/>
          <w:spacing w:val="-1"/>
          <w:sz w:val="24"/>
        </w:rPr>
        <w:t xml:space="preserve"> </w:t>
      </w:r>
      <w:r>
        <w:rPr>
          <w:color w:val="333333"/>
          <w:sz w:val="24"/>
        </w:rPr>
        <w:t>чести</w:t>
      </w:r>
      <w:r>
        <w:rPr>
          <w:color w:val="333333"/>
          <w:spacing w:val="-3"/>
          <w:sz w:val="24"/>
        </w:rPr>
        <w:t xml:space="preserve"> </w:t>
      </w:r>
      <w:r>
        <w:rPr>
          <w:color w:val="333333"/>
          <w:sz w:val="24"/>
        </w:rPr>
        <w:t>и</w:t>
      </w:r>
      <w:r>
        <w:rPr>
          <w:color w:val="333333"/>
          <w:spacing w:val="-2"/>
          <w:sz w:val="24"/>
        </w:rPr>
        <w:t xml:space="preserve"> достоинства.</w:t>
      </w:r>
    </w:p>
    <w:p>
      <w:pPr>
        <w:pStyle w:val="7"/>
        <w:numPr>
          <w:ilvl w:val="1"/>
          <w:numId w:val="3"/>
        </w:numPr>
        <w:tabs>
          <w:tab w:val="left" w:pos="663"/>
        </w:tabs>
        <w:spacing w:before="5" w:after="0" w:line="237" w:lineRule="auto"/>
        <w:ind w:left="119" w:right="2073" w:firstLine="0"/>
        <w:jc w:val="left"/>
        <w:rPr>
          <w:sz w:val="24"/>
        </w:rPr>
      </w:pPr>
      <w:r>
        <w:rPr>
          <w:color w:val="333333"/>
          <w:sz w:val="24"/>
        </w:rPr>
        <w:t>На</w:t>
      </w:r>
      <w:r>
        <w:rPr>
          <w:color w:val="333333"/>
          <w:spacing w:val="-15"/>
          <w:sz w:val="24"/>
        </w:rPr>
        <w:t xml:space="preserve"> </w:t>
      </w:r>
      <w:r>
        <w:rPr>
          <w:color w:val="333333"/>
          <w:sz w:val="24"/>
        </w:rPr>
        <w:t>конфиденциальность</w:t>
      </w:r>
      <w:r>
        <w:rPr>
          <w:color w:val="333333"/>
          <w:spacing w:val="-15"/>
          <w:sz w:val="24"/>
        </w:rPr>
        <w:t xml:space="preserve"> </w:t>
      </w:r>
      <w:r>
        <w:rPr>
          <w:color w:val="333333"/>
          <w:sz w:val="24"/>
        </w:rPr>
        <w:t>служебного</w:t>
      </w:r>
      <w:r>
        <w:rPr>
          <w:color w:val="333333"/>
          <w:spacing w:val="-15"/>
          <w:sz w:val="24"/>
        </w:rPr>
        <w:t xml:space="preserve"> </w:t>
      </w:r>
      <w:r>
        <w:rPr>
          <w:color w:val="333333"/>
          <w:sz w:val="24"/>
        </w:rPr>
        <w:t>расследования,</w:t>
      </w:r>
      <w:r>
        <w:rPr>
          <w:color w:val="333333"/>
          <w:spacing w:val="-15"/>
          <w:sz w:val="24"/>
        </w:rPr>
        <w:t xml:space="preserve"> </w:t>
      </w:r>
      <w:r>
        <w:rPr>
          <w:color w:val="333333"/>
          <w:sz w:val="24"/>
        </w:rPr>
        <w:t>кроме</w:t>
      </w:r>
      <w:r>
        <w:rPr>
          <w:color w:val="333333"/>
          <w:spacing w:val="-15"/>
          <w:sz w:val="24"/>
        </w:rPr>
        <w:t xml:space="preserve"> </w:t>
      </w:r>
      <w:r>
        <w:rPr>
          <w:color w:val="333333"/>
          <w:sz w:val="24"/>
        </w:rPr>
        <w:t>случаев, предусмотренных законодательством Российской Федерации.</w:t>
      </w:r>
    </w:p>
    <w:p>
      <w:pPr>
        <w:pStyle w:val="7"/>
        <w:numPr>
          <w:ilvl w:val="1"/>
          <w:numId w:val="3"/>
        </w:numPr>
        <w:tabs>
          <w:tab w:val="left" w:pos="663"/>
        </w:tabs>
        <w:spacing w:before="4" w:after="0" w:line="240" w:lineRule="auto"/>
        <w:ind w:left="119" w:right="599" w:firstLine="0"/>
        <w:jc w:val="both"/>
        <w:rPr>
          <w:sz w:val="24"/>
        </w:rPr>
      </w:pPr>
      <w:r>
        <w:rPr>
          <w:color w:val="333333"/>
          <w:sz w:val="24"/>
        </w:rPr>
        <w:t>Защищать</w:t>
      </w:r>
      <w:r>
        <w:rPr>
          <w:color w:val="333333"/>
          <w:spacing w:val="-2"/>
          <w:sz w:val="24"/>
        </w:rPr>
        <w:t xml:space="preserve"> </w:t>
      </w:r>
      <w:r>
        <w:rPr>
          <w:color w:val="333333"/>
          <w:sz w:val="24"/>
        </w:rPr>
        <w:t>свои интересы самостоятельно</w:t>
      </w:r>
      <w:r>
        <w:rPr>
          <w:color w:val="333333"/>
          <w:spacing w:val="-2"/>
          <w:sz w:val="24"/>
        </w:rPr>
        <w:t xml:space="preserve"> </w:t>
      </w:r>
      <w:r>
        <w:rPr>
          <w:color w:val="333333"/>
          <w:sz w:val="24"/>
        </w:rPr>
        <w:t>и/или через представителя, в</w:t>
      </w:r>
      <w:r>
        <w:rPr>
          <w:color w:val="333333"/>
          <w:spacing w:val="-1"/>
          <w:sz w:val="24"/>
        </w:rPr>
        <w:t xml:space="preserve"> </w:t>
      </w:r>
      <w:r>
        <w:rPr>
          <w:color w:val="333333"/>
          <w:sz w:val="24"/>
        </w:rPr>
        <w:t>том</w:t>
      </w:r>
      <w:r>
        <w:rPr>
          <w:color w:val="333333"/>
          <w:spacing w:val="-1"/>
          <w:sz w:val="24"/>
        </w:rPr>
        <w:t xml:space="preserve"> </w:t>
      </w:r>
      <w:r>
        <w:rPr>
          <w:color w:val="333333"/>
          <w:sz w:val="24"/>
        </w:rPr>
        <w:t>числе адвоката,</w:t>
      </w:r>
      <w:r>
        <w:rPr>
          <w:color w:val="333333"/>
          <w:spacing w:val="-2"/>
          <w:sz w:val="24"/>
        </w:rPr>
        <w:t xml:space="preserve"> </w:t>
      </w:r>
      <w:r>
        <w:rPr>
          <w:color w:val="333333"/>
          <w:sz w:val="24"/>
        </w:rPr>
        <w:t>в</w:t>
      </w:r>
      <w:r>
        <w:rPr>
          <w:color w:val="333333"/>
          <w:spacing w:val="-7"/>
          <w:sz w:val="24"/>
        </w:rPr>
        <w:t xml:space="preserve"> </w:t>
      </w:r>
      <w:r>
        <w:rPr>
          <w:color w:val="333333"/>
          <w:sz w:val="24"/>
        </w:rPr>
        <w:t>случае</w:t>
      </w:r>
      <w:r>
        <w:rPr>
          <w:color w:val="333333"/>
          <w:spacing w:val="-5"/>
          <w:sz w:val="24"/>
        </w:rPr>
        <w:t xml:space="preserve"> </w:t>
      </w:r>
      <w:r>
        <w:rPr>
          <w:color w:val="333333"/>
          <w:sz w:val="24"/>
        </w:rPr>
        <w:t>дисциплинарного</w:t>
      </w:r>
      <w:r>
        <w:rPr>
          <w:color w:val="333333"/>
          <w:spacing w:val="-2"/>
          <w:sz w:val="24"/>
        </w:rPr>
        <w:t xml:space="preserve"> </w:t>
      </w:r>
      <w:r>
        <w:rPr>
          <w:color w:val="333333"/>
          <w:sz w:val="24"/>
        </w:rPr>
        <w:t>или</w:t>
      </w:r>
      <w:r>
        <w:rPr>
          <w:color w:val="333333"/>
          <w:spacing w:val="-4"/>
          <w:sz w:val="24"/>
        </w:rPr>
        <w:t xml:space="preserve"> </w:t>
      </w:r>
      <w:r>
        <w:rPr>
          <w:color w:val="333333"/>
          <w:sz w:val="24"/>
        </w:rPr>
        <w:t>служебного</w:t>
      </w:r>
      <w:r>
        <w:rPr>
          <w:color w:val="333333"/>
          <w:spacing w:val="-4"/>
          <w:sz w:val="24"/>
        </w:rPr>
        <w:t xml:space="preserve"> </w:t>
      </w:r>
      <w:r>
        <w:rPr>
          <w:color w:val="333333"/>
          <w:sz w:val="24"/>
        </w:rPr>
        <w:t>расследования,</w:t>
      </w:r>
      <w:r>
        <w:rPr>
          <w:color w:val="333333"/>
          <w:spacing w:val="-1"/>
          <w:sz w:val="24"/>
        </w:rPr>
        <w:t xml:space="preserve"> </w:t>
      </w:r>
      <w:r>
        <w:rPr>
          <w:color w:val="333333"/>
          <w:sz w:val="24"/>
        </w:rPr>
        <w:t>которое</w:t>
      </w:r>
      <w:r>
        <w:rPr>
          <w:color w:val="333333"/>
          <w:spacing w:val="-5"/>
          <w:sz w:val="24"/>
        </w:rPr>
        <w:t xml:space="preserve"> </w:t>
      </w:r>
      <w:r>
        <w:rPr>
          <w:color w:val="333333"/>
          <w:sz w:val="24"/>
        </w:rPr>
        <w:t>связано с нарушением учителем норм профессиональной этики.</w:t>
      </w:r>
    </w:p>
    <w:p>
      <w:pPr>
        <w:pStyle w:val="7"/>
        <w:numPr>
          <w:ilvl w:val="1"/>
          <w:numId w:val="3"/>
        </w:numPr>
        <w:tabs>
          <w:tab w:val="left" w:pos="663"/>
        </w:tabs>
        <w:spacing w:before="0" w:after="0" w:line="242" w:lineRule="auto"/>
        <w:ind w:left="119" w:right="902" w:firstLine="0"/>
        <w:jc w:val="left"/>
        <w:rPr>
          <w:sz w:val="24"/>
        </w:rPr>
      </w:pPr>
      <w:r>
        <w:rPr>
          <w:color w:val="333333"/>
          <w:sz w:val="24"/>
        </w:rPr>
        <w:t>На поощрения, награждения по результатам педагогической деятельности, на социальные</w:t>
      </w:r>
      <w:r>
        <w:rPr>
          <w:color w:val="333333"/>
          <w:spacing w:val="-14"/>
          <w:sz w:val="24"/>
        </w:rPr>
        <w:t xml:space="preserve"> </w:t>
      </w:r>
      <w:r>
        <w:rPr>
          <w:color w:val="333333"/>
          <w:sz w:val="24"/>
        </w:rPr>
        <w:t>гарантии,</w:t>
      </w:r>
      <w:r>
        <w:rPr>
          <w:color w:val="333333"/>
          <w:spacing w:val="-15"/>
          <w:sz w:val="24"/>
        </w:rPr>
        <w:t xml:space="preserve"> </w:t>
      </w:r>
      <w:r>
        <w:rPr>
          <w:color w:val="333333"/>
          <w:sz w:val="24"/>
        </w:rPr>
        <w:t>предусмотренные</w:t>
      </w:r>
      <w:r>
        <w:rPr>
          <w:color w:val="333333"/>
          <w:spacing w:val="-13"/>
          <w:sz w:val="24"/>
        </w:rPr>
        <w:t xml:space="preserve"> </w:t>
      </w:r>
      <w:r>
        <w:rPr>
          <w:color w:val="333333"/>
          <w:sz w:val="24"/>
        </w:rPr>
        <w:t>законодательством</w:t>
      </w:r>
      <w:r>
        <w:rPr>
          <w:color w:val="333333"/>
          <w:spacing w:val="-11"/>
          <w:sz w:val="24"/>
        </w:rPr>
        <w:t xml:space="preserve"> </w:t>
      </w:r>
      <w:r>
        <w:rPr>
          <w:color w:val="333333"/>
          <w:sz w:val="24"/>
        </w:rPr>
        <w:t>Российской</w:t>
      </w:r>
      <w:r>
        <w:rPr>
          <w:color w:val="333333"/>
          <w:spacing w:val="-12"/>
          <w:sz w:val="24"/>
        </w:rPr>
        <w:t xml:space="preserve"> </w:t>
      </w:r>
      <w:r>
        <w:rPr>
          <w:color w:val="333333"/>
          <w:sz w:val="24"/>
        </w:rPr>
        <w:t>Федерации.</w:t>
      </w:r>
    </w:p>
    <w:p>
      <w:pPr>
        <w:pStyle w:val="7"/>
        <w:numPr>
          <w:ilvl w:val="1"/>
          <w:numId w:val="3"/>
        </w:numPr>
        <w:tabs>
          <w:tab w:val="left" w:pos="663"/>
        </w:tabs>
        <w:spacing w:before="0" w:after="0" w:line="240" w:lineRule="auto"/>
        <w:ind w:left="119" w:right="363" w:firstLine="0"/>
        <w:jc w:val="left"/>
        <w:rPr>
          <w:sz w:val="24"/>
        </w:rPr>
      </w:pPr>
      <w:r>
        <w:rPr>
          <w:color w:val="333333"/>
          <w:sz w:val="24"/>
        </w:rPr>
        <w:t>Педагогический</w:t>
      </w:r>
      <w:r>
        <w:rPr>
          <w:color w:val="333333"/>
          <w:spacing w:val="-11"/>
          <w:sz w:val="24"/>
        </w:rPr>
        <w:t xml:space="preserve"> </w:t>
      </w:r>
      <w:r>
        <w:rPr>
          <w:color w:val="333333"/>
          <w:sz w:val="24"/>
        </w:rPr>
        <w:t>работник</w:t>
      </w:r>
      <w:r>
        <w:rPr>
          <w:color w:val="333333"/>
          <w:spacing w:val="-13"/>
          <w:sz w:val="24"/>
        </w:rPr>
        <w:t xml:space="preserve"> </w:t>
      </w:r>
      <w:r>
        <w:rPr>
          <w:color w:val="333333"/>
          <w:sz w:val="24"/>
        </w:rPr>
        <w:t>имеет</w:t>
      </w:r>
      <w:r>
        <w:rPr>
          <w:color w:val="333333"/>
          <w:spacing w:val="-7"/>
          <w:sz w:val="24"/>
        </w:rPr>
        <w:t xml:space="preserve"> </w:t>
      </w:r>
      <w:r>
        <w:rPr>
          <w:color w:val="333333"/>
          <w:sz w:val="24"/>
        </w:rPr>
        <w:t>иные</w:t>
      </w:r>
      <w:r>
        <w:rPr>
          <w:color w:val="333333"/>
          <w:spacing w:val="-13"/>
          <w:sz w:val="24"/>
        </w:rPr>
        <w:t xml:space="preserve"> </w:t>
      </w:r>
      <w:r>
        <w:rPr>
          <w:color w:val="333333"/>
          <w:sz w:val="24"/>
        </w:rPr>
        <w:t>права,</w:t>
      </w:r>
      <w:r>
        <w:rPr>
          <w:color w:val="333333"/>
          <w:spacing w:val="-6"/>
          <w:sz w:val="24"/>
        </w:rPr>
        <w:t xml:space="preserve"> </w:t>
      </w:r>
      <w:r>
        <w:rPr>
          <w:color w:val="333333"/>
          <w:sz w:val="24"/>
        </w:rPr>
        <w:t>предусмотренные</w:t>
      </w:r>
      <w:r>
        <w:rPr>
          <w:color w:val="333333"/>
          <w:spacing w:val="-15"/>
          <w:sz w:val="24"/>
        </w:rPr>
        <w:t xml:space="preserve"> </w:t>
      </w:r>
      <w:r>
        <w:rPr>
          <w:color w:val="333333"/>
          <w:sz w:val="24"/>
        </w:rPr>
        <w:t>Трудовым</w:t>
      </w:r>
      <w:r>
        <w:rPr>
          <w:color w:val="333333"/>
          <w:spacing w:val="-10"/>
          <w:sz w:val="24"/>
        </w:rPr>
        <w:t xml:space="preserve"> </w:t>
      </w:r>
      <w:r>
        <w:rPr>
          <w:color w:val="333333"/>
          <w:sz w:val="24"/>
        </w:rPr>
        <w:t>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pPr>
        <w:pStyle w:val="5"/>
        <w:spacing w:before="11"/>
        <w:ind w:left="0" w:firstLine="0"/>
        <w:rPr>
          <w:sz w:val="23"/>
        </w:rPr>
      </w:pPr>
    </w:p>
    <w:p>
      <w:pPr>
        <w:pStyle w:val="2"/>
        <w:numPr>
          <w:ilvl w:val="0"/>
          <w:numId w:val="3"/>
        </w:numPr>
        <w:tabs>
          <w:tab w:val="left" w:pos="361"/>
        </w:tabs>
        <w:spacing w:before="0" w:after="0" w:line="240" w:lineRule="auto"/>
        <w:ind w:left="360" w:right="0" w:hanging="242"/>
        <w:jc w:val="left"/>
      </w:pPr>
      <w:bookmarkStart w:id="3" w:name="5. Ответственность"/>
      <w:bookmarkEnd w:id="3"/>
      <w:r>
        <w:rPr>
          <w:color w:val="333333"/>
          <w:spacing w:val="-2"/>
        </w:rPr>
        <w:t>Ответственность</w:t>
      </w:r>
    </w:p>
    <w:p>
      <w:pPr>
        <w:spacing w:after="0" w:line="240" w:lineRule="auto"/>
        <w:jc w:val="left"/>
        <w:sectPr>
          <w:pgSz w:w="11910" w:h="16840"/>
          <w:pgMar w:top="1020" w:right="660" w:bottom="280" w:left="1580" w:header="720" w:footer="720" w:gutter="0"/>
          <w:cols w:space="720" w:num="1"/>
        </w:sectPr>
      </w:pPr>
    </w:p>
    <w:p>
      <w:pPr>
        <w:pStyle w:val="7"/>
        <w:numPr>
          <w:ilvl w:val="1"/>
          <w:numId w:val="3"/>
        </w:numPr>
        <w:tabs>
          <w:tab w:val="left" w:pos="543"/>
        </w:tabs>
        <w:spacing w:before="69" w:after="0" w:line="237" w:lineRule="auto"/>
        <w:ind w:left="119" w:right="280" w:firstLine="0"/>
        <w:jc w:val="left"/>
        <w:rPr>
          <w:sz w:val="24"/>
        </w:rPr>
      </w:pPr>
      <w:r>
        <w:pict>
          <v:rect id="docshape13" o:spid="_x0000_s1038" o:spt="1" style="position:absolute;left:0pt;margin-left:48.95pt;margin-top:56.55pt;height:41.65pt;width:0.7pt;mso-position-horizontal-relative:page;mso-position-vertical-relative:page;z-index:251665408;mso-width-relative:page;mso-height-relative:page;" fillcolor="#000000" filled="t" stroked="f" coordsize="21600,21600">
            <v:path/>
            <v:fill on="t" focussize="0,0"/>
            <v:stroke on="f"/>
            <v:imagedata o:title=""/>
            <o:lock v:ext="edit"/>
            <v:textbox>
              <w:txbxContent>
                <w:p/>
              </w:txbxContent>
            </v:textbox>
          </v:rect>
        </w:pict>
      </w:r>
      <w:r>
        <w:rPr>
          <w:color w:val="0078D2"/>
          <w:sz w:val="24"/>
          <w:u w:val="single" w:color="0078D2"/>
        </w:rPr>
        <w:t>В</w:t>
      </w:r>
      <w:r>
        <w:rPr>
          <w:color w:val="0078D2"/>
          <w:spacing w:val="-13"/>
          <w:sz w:val="24"/>
          <w:u w:val="single" w:color="0078D2"/>
        </w:rPr>
        <w:t xml:space="preserve"> </w:t>
      </w:r>
      <w:r>
        <w:rPr>
          <w:color w:val="0078D2"/>
          <w:sz w:val="24"/>
          <w:u w:val="single" w:color="0078D2"/>
        </w:rPr>
        <w:t>предусмотренном</w:t>
      </w:r>
      <w:r>
        <w:rPr>
          <w:color w:val="0078D2"/>
          <w:spacing w:val="-11"/>
          <w:sz w:val="24"/>
          <w:u w:val="single" w:color="0078D2"/>
        </w:rPr>
        <w:t xml:space="preserve"> </w:t>
      </w:r>
      <w:r>
        <w:rPr>
          <w:color w:val="0078D2"/>
          <w:sz w:val="24"/>
          <w:u w:val="single" w:color="0078D2"/>
        </w:rPr>
        <w:t>законодательством</w:t>
      </w:r>
      <w:r>
        <w:rPr>
          <w:color w:val="0078D2"/>
          <w:spacing w:val="-12"/>
          <w:sz w:val="24"/>
          <w:u w:val="single" w:color="0078D2"/>
        </w:rPr>
        <w:t xml:space="preserve"> </w:t>
      </w:r>
      <w:r>
        <w:rPr>
          <w:color w:val="0078D2"/>
          <w:sz w:val="24"/>
          <w:u w:val="single" w:color="0078D2"/>
        </w:rPr>
        <w:t>Российской</w:t>
      </w:r>
      <w:r>
        <w:rPr>
          <w:color w:val="0078D2"/>
          <w:spacing w:val="-13"/>
          <w:sz w:val="24"/>
          <w:u w:val="single" w:color="0078D2"/>
        </w:rPr>
        <w:t xml:space="preserve"> </w:t>
      </w:r>
      <w:r>
        <w:rPr>
          <w:color w:val="0078D2"/>
          <w:sz w:val="24"/>
          <w:u w:val="single" w:color="0078D2"/>
        </w:rPr>
        <w:t>Федерации</w:t>
      </w:r>
      <w:r>
        <w:rPr>
          <w:color w:val="0078D2"/>
          <w:spacing w:val="-13"/>
          <w:sz w:val="24"/>
          <w:u w:val="single" w:color="0078D2"/>
        </w:rPr>
        <w:t xml:space="preserve"> </w:t>
      </w:r>
      <w:r>
        <w:rPr>
          <w:color w:val="0078D2"/>
          <w:sz w:val="24"/>
          <w:u w:val="single" w:color="0078D2"/>
        </w:rPr>
        <w:t>порядке</w:t>
      </w:r>
      <w:r>
        <w:rPr>
          <w:color w:val="0078D2"/>
          <w:spacing w:val="-11"/>
          <w:sz w:val="24"/>
          <w:u w:val="single" w:color="0078D2"/>
        </w:rPr>
        <w:t xml:space="preserve"> </w:t>
      </w:r>
      <w:r>
        <w:rPr>
          <w:color w:val="0078D2"/>
          <w:sz w:val="24"/>
          <w:u w:val="single" w:color="0078D2"/>
        </w:rPr>
        <w:t>учитель</w:t>
      </w:r>
      <w:r>
        <w:rPr>
          <w:color w:val="0078D2"/>
          <w:spacing w:val="-9"/>
          <w:sz w:val="24"/>
          <w:u w:val="single" w:color="0078D2"/>
        </w:rPr>
        <w:t xml:space="preserve"> </w:t>
      </w:r>
      <w:r>
        <w:rPr>
          <w:color w:val="0078D2"/>
          <w:sz w:val="24"/>
          <w:u w:val="single" w:color="0078D2"/>
        </w:rPr>
        <w:t>несет</w:t>
      </w:r>
      <w:r>
        <w:rPr>
          <w:color w:val="0078D2"/>
          <w:sz w:val="24"/>
        </w:rPr>
        <w:t xml:space="preserve"> </w:t>
      </w:r>
      <w:r>
        <w:rPr>
          <w:color w:val="0078D2"/>
          <w:spacing w:val="-2"/>
          <w:sz w:val="24"/>
          <w:u w:val="single" w:color="0078D2"/>
        </w:rPr>
        <w:t>ответственность:</w:t>
      </w:r>
    </w:p>
    <w:p>
      <w:pPr>
        <w:pStyle w:val="5"/>
        <w:spacing w:before="7"/>
        <w:ind w:left="0" w:firstLine="0"/>
      </w:pPr>
    </w:p>
    <w:p>
      <w:pPr>
        <w:pStyle w:val="7"/>
        <w:numPr>
          <w:ilvl w:val="0"/>
          <w:numId w:val="12"/>
        </w:numPr>
        <w:tabs>
          <w:tab w:val="left" w:pos="840"/>
          <w:tab w:val="left" w:pos="841"/>
        </w:tabs>
        <w:spacing w:before="90" w:after="0" w:line="314" w:lineRule="auto"/>
        <w:ind w:left="840" w:right="357" w:hanging="360"/>
        <w:jc w:val="left"/>
        <w:rPr>
          <w:sz w:val="24"/>
        </w:rPr>
      </w:pPr>
      <w:r>
        <w:rPr>
          <w:color w:val="333333"/>
          <w:sz w:val="24"/>
        </w:rPr>
        <w:t>за</w:t>
      </w:r>
      <w:r>
        <w:rPr>
          <w:color w:val="333333"/>
          <w:spacing w:val="-8"/>
          <w:sz w:val="24"/>
        </w:rPr>
        <w:t xml:space="preserve"> </w:t>
      </w:r>
      <w:r>
        <w:rPr>
          <w:color w:val="333333"/>
          <w:sz w:val="24"/>
        </w:rPr>
        <w:t>реализацию</w:t>
      </w:r>
      <w:r>
        <w:rPr>
          <w:color w:val="333333"/>
          <w:spacing w:val="-11"/>
          <w:sz w:val="24"/>
        </w:rPr>
        <w:t xml:space="preserve"> </w:t>
      </w:r>
      <w:r>
        <w:rPr>
          <w:color w:val="333333"/>
          <w:sz w:val="24"/>
        </w:rPr>
        <w:t>не</w:t>
      </w:r>
      <w:r>
        <w:rPr>
          <w:color w:val="333333"/>
          <w:spacing w:val="-7"/>
          <w:sz w:val="24"/>
        </w:rPr>
        <w:t xml:space="preserve"> </w:t>
      </w:r>
      <w:r>
        <w:rPr>
          <w:color w:val="333333"/>
          <w:sz w:val="24"/>
        </w:rPr>
        <w:t>в</w:t>
      </w:r>
      <w:r>
        <w:rPr>
          <w:color w:val="333333"/>
          <w:spacing w:val="-9"/>
          <w:sz w:val="24"/>
        </w:rPr>
        <w:t xml:space="preserve"> </w:t>
      </w:r>
      <w:r>
        <w:rPr>
          <w:color w:val="333333"/>
          <w:sz w:val="24"/>
        </w:rPr>
        <w:t>полном</w:t>
      </w:r>
      <w:r>
        <w:rPr>
          <w:color w:val="333333"/>
          <w:spacing w:val="-8"/>
          <w:sz w:val="24"/>
        </w:rPr>
        <w:t xml:space="preserve"> </w:t>
      </w:r>
      <w:r>
        <w:rPr>
          <w:color w:val="333333"/>
          <w:sz w:val="24"/>
        </w:rPr>
        <w:t>объеме</w:t>
      </w:r>
      <w:r>
        <w:rPr>
          <w:color w:val="333333"/>
          <w:spacing w:val="-15"/>
          <w:sz w:val="24"/>
        </w:rPr>
        <w:t xml:space="preserve"> </w:t>
      </w:r>
      <w:r>
        <w:rPr>
          <w:color w:val="333333"/>
          <w:sz w:val="24"/>
        </w:rPr>
        <w:t>образовательных</w:t>
      </w:r>
      <w:r>
        <w:rPr>
          <w:color w:val="333333"/>
          <w:spacing w:val="-8"/>
          <w:sz w:val="24"/>
        </w:rPr>
        <w:t xml:space="preserve"> </w:t>
      </w:r>
      <w:r>
        <w:rPr>
          <w:color w:val="333333"/>
          <w:sz w:val="24"/>
        </w:rPr>
        <w:t>программ</w:t>
      </w:r>
      <w:r>
        <w:rPr>
          <w:color w:val="333333"/>
          <w:spacing w:val="-8"/>
          <w:sz w:val="24"/>
        </w:rPr>
        <w:t xml:space="preserve"> </w:t>
      </w:r>
      <w:r>
        <w:rPr>
          <w:color w:val="333333"/>
          <w:sz w:val="24"/>
        </w:rPr>
        <w:t>по</w:t>
      </w:r>
      <w:r>
        <w:rPr>
          <w:color w:val="333333"/>
          <w:spacing w:val="-6"/>
          <w:sz w:val="24"/>
        </w:rPr>
        <w:t xml:space="preserve"> </w:t>
      </w:r>
      <w:r>
        <w:rPr>
          <w:color w:val="333333"/>
          <w:sz w:val="24"/>
        </w:rPr>
        <w:t>преподаваемому предмету</w:t>
      </w:r>
      <w:r>
        <w:rPr>
          <w:color w:val="333333"/>
          <w:spacing w:val="-15"/>
          <w:sz w:val="24"/>
        </w:rPr>
        <w:t xml:space="preserve"> </w:t>
      </w:r>
      <w:r>
        <w:rPr>
          <w:color w:val="333333"/>
          <w:sz w:val="24"/>
        </w:rPr>
        <w:t>согласно</w:t>
      </w:r>
      <w:r>
        <w:rPr>
          <w:color w:val="333333"/>
          <w:spacing w:val="-2"/>
          <w:sz w:val="24"/>
        </w:rPr>
        <w:t xml:space="preserve"> </w:t>
      </w:r>
      <w:r>
        <w:rPr>
          <w:color w:val="333333"/>
          <w:sz w:val="24"/>
        </w:rPr>
        <w:t>учебному</w:t>
      </w:r>
      <w:r>
        <w:rPr>
          <w:color w:val="333333"/>
          <w:spacing w:val="-15"/>
          <w:sz w:val="24"/>
        </w:rPr>
        <w:t xml:space="preserve"> </w:t>
      </w:r>
      <w:r>
        <w:rPr>
          <w:color w:val="333333"/>
          <w:sz w:val="24"/>
        </w:rPr>
        <w:t>плану,</w:t>
      </w:r>
      <w:r>
        <w:rPr>
          <w:color w:val="333333"/>
          <w:spacing w:val="-4"/>
          <w:sz w:val="24"/>
        </w:rPr>
        <w:t xml:space="preserve"> </w:t>
      </w:r>
      <w:r>
        <w:rPr>
          <w:color w:val="333333"/>
          <w:sz w:val="24"/>
        </w:rPr>
        <w:t>расписанию</w:t>
      </w:r>
      <w:r>
        <w:rPr>
          <w:color w:val="333333"/>
          <w:spacing w:val="-7"/>
          <w:sz w:val="24"/>
        </w:rPr>
        <w:t xml:space="preserve"> </w:t>
      </w:r>
      <w:r>
        <w:rPr>
          <w:color w:val="333333"/>
          <w:sz w:val="24"/>
        </w:rPr>
        <w:t>и</w:t>
      </w:r>
      <w:r>
        <w:rPr>
          <w:color w:val="333333"/>
          <w:spacing w:val="-6"/>
          <w:sz w:val="24"/>
        </w:rPr>
        <w:t xml:space="preserve"> </w:t>
      </w:r>
      <w:r>
        <w:rPr>
          <w:color w:val="333333"/>
          <w:sz w:val="24"/>
        </w:rPr>
        <w:t>графику</w:t>
      </w:r>
      <w:r>
        <w:rPr>
          <w:color w:val="333333"/>
          <w:spacing w:val="-10"/>
          <w:sz w:val="24"/>
        </w:rPr>
        <w:t xml:space="preserve"> </w:t>
      </w:r>
      <w:r>
        <w:rPr>
          <w:color w:val="333333"/>
          <w:sz w:val="24"/>
        </w:rPr>
        <w:t>учебной</w:t>
      </w:r>
      <w:r>
        <w:rPr>
          <w:color w:val="333333"/>
          <w:spacing w:val="-5"/>
          <w:sz w:val="24"/>
        </w:rPr>
        <w:t xml:space="preserve"> </w:t>
      </w:r>
      <w:r>
        <w:rPr>
          <w:color w:val="333333"/>
          <w:sz w:val="24"/>
        </w:rPr>
        <w:t>деятельности;</w:t>
      </w:r>
    </w:p>
    <w:p>
      <w:pPr>
        <w:pStyle w:val="7"/>
        <w:numPr>
          <w:ilvl w:val="0"/>
          <w:numId w:val="12"/>
        </w:numPr>
        <w:tabs>
          <w:tab w:val="left" w:pos="840"/>
          <w:tab w:val="left" w:pos="841"/>
        </w:tabs>
        <w:spacing w:before="75" w:after="0" w:line="312" w:lineRule="auto"/>
        <w:ind w:left="840" w:right="493" w:hanging="360"/>
        <w:jc w:val="left"/>
        <w:rPr>
          <w:sz w:val="24"/>
        </w:rPr>
      </w:pPr>
      <w:r>
        <w:rPr>
          <w:color w:val="333333"/>
          <w:sz w:val="24"/>
        </w:rPr>
        <w:t>за</w:t>
      </w:r>
      <w:r>
        <w:rPr>
          <w:color w:val="333333"/>
          <w:spacing w:val="-9"/>
          <w:sz w:val="24"/>
        </w:rPr>
        <w:t xml:space="preserve"> </w:t>
      </w:r>
      <w:r>
        <w:rPr>
          <w:color w:val="333333"/>
          <w:sz w:val="24"/>
        </w:rPr>
        <w:t>жизнь</w:t>
      </w:r>
      <w:r>
        <w:rPr>
          <w:color w:val="333333"/>
          <w:spacing w:val="-11"/>
          <w:sz w:val="24"/>
        </w:rPr>
        <w:t xml:space="preserve"> </w:t>
      </w:r>
      <w:r>
        <w:rPr>
          <w:color w:val="333333"/>
          <w:sz w:val="24"/>
        </w:rPr>
        <w:t>и</w:t>
      </w:r>
      <w:r>
        <w:rPr>
          <w:color w:val="333333"/>
          <w:spacing w:val="-12"/>
          <w:sz w:val="24"/>
        </w:rPr>
        <w:t xml:space="preserve"> </w:t>
      </w:r>
      <w:r>
        <w:rPr>
          <w:color w:val="333333"/>
          <w:sz w:val="24"/>
        </w:rPr>
        <w:t>здоровье</w:t>
      </w:r>
      <w:r>
        <w:rPr>
          <w:color w:val="333333"/>
          <w:spacing w:val="-7"/>
          <w:sz w:val="24"/>
        </w:rPr>
        <w:t xml:space="preserve"> </w:t>
      </w:r>
      <w:r>
        <w:rPr>
          <w:color w:val="333333"/>
          <w:sz w:val="24"/>
        </w:rPr>
        <w:t>учащихся</w:t>
      </w:r>
      <w:r>
        <w:rPr>
          <w:color w:val="333333"/>
          <w:spacing w:val="-7"/>
          <w:sz w:val="24"/>
        </w:rPr>
        <w:t xml:space="preserve"> </w:t>
      </w:r>
      <w:r>
        <w:rPr>
          <w:color w:val="333333"/>
          <w:sz w:val="24"/>
        </w:rPr>
        <w:t>во</w:t>
      </w:r>
      <w:r>
        <w:rPr>
          <w:color w:val="333333"/>
          <w:spacing w:val="-8"/>
          <w:sz w:val="24"/>
        </w:rPr>
        <w:t xml:space="preserve"> </w:t>
      </w:r>
      <w:r>
        <w:rPr>
          <w:color w:val="333333"/>
          <w:sz w:val="24"/>
        </w:rPr>
        <w:t>время</w:t>
      </w:r>
      <w:r>
        <w:rPr>
          <w:color w:val="333333"/>
          <w:spacing w:val="-7"/>
          <w:sz w:val="24"/>
        </w:rPr>
        <w:t xml:space="preserve"> </w:t>
      </w:r>
      <w:r>
        <w:rPr>
          <w:color w:val="333333"/>
          <w:sz w:val="24"/>
        </w:rPr>
        <w:t>урока,</w:t>
      </w:r>
      <w:r>
        <w:rPr>
          <w:color w:val="333333"/>
          <w:spacing w:val="-5"/>
          <w:sz w:val="24"/>
        </w:rPr>
        <w:t xml:space="preserve"> </w:t>
      </w:r>
      <w:r>
        <w:rPr>
          <w:color w:val="333333"/>
          <w:sz w:val="24"/>
        </w:rPr>
        <w:t>во</w:t>
      </w:r>
      <w:r>
        <w:rPr>
          <w:color w:val="333333"/>
          <w:spacing w:val="-8"/>
          <w:sz w:val="24"/>
        </w:rPr>
        <w:t xml:space="preserve"> </w:t>
      </w:r>
      <w:r>
        <w:rPr>
          <w:color w:val="333333"/>
          <w:sz w:val="24"/>
        </w:rPr>
        <w:t>время</w:t>
      </w:r>
      <w:r>
        <w:rPr>
          <w:color w:val="333333"/>
          <w:spacing w:val="-7"/>
          <w:sz w:val="24"/>
        </w:rPr>
        <w:t xml:space="preserve"> </w:t>
      </w:r>
      <w:r>
        <w:rPr>
          <w:color w:val="333333"/>
          <w:sz w:val="24"/>
        </w:rPr>
        <w:t>сопровождения</w:t>
      </w:r>
      <w:r>
        <w:rPr>
          <w:color w:val="333333"/>
          <w:spacing w:val="-6"/>
          <w:sz w:val="24"/>
        </w:rPr>
        <w:t xml:space="preserve"> </w:t>
      </w:r>
      <w:r>
        <w:rPr>
          <w:color w:val="333333"/>
          <w:sz w:val="24"/>
        </w:rPr>
        <w:t>учеников на предметные конкурсы и олимпиады по учебной дисциплине, на внеклассных мероприятиях, проводимых преподавателем;</w:t>
      </w:r>
    </w:p>
    <w:p>
      <w:pPr>
        <w:pStyle w:val="7"/>
        <w:numPr>
          <w:ilvl w:val="0"/>
          <w:numId w:val="12"/>
        </w:numPr>
        <w:tabs>
          <w:tab w:val="left" w:pos="840"/>
          <w:tab w:val="left" w:pos="841"/>
        </w:tabs>
        <w:spacing w:before="76" w:after="0" w:line="240" w:lineRule="auto"/>
        <w:ind w:left="840" w:right="0" w:hanging="361"/>
        <w:jc w:val="left"/>
        <w:rPr>
          <w:sz w:val="24"/>
        </w:rPr>
      </w:pPr>
      <w:r>
        <w:rPr>
          <w:color w:val="333333"/>
          <w:sz w:val="24"/>
        </w:rPr>
        <w:t>за</w:t>
      </w:r>
      <w:r>
        <w:rPr>
          <w:color w:val="333333"/>
          <w:spacing w:val="-10"/>
          <w:sz w:val="24"/>
        </w:rPr>
        <w:t xml:space="preserve"> </w:t>
      </w:r>
      <w:r>
        <w:rPr>
          <w:color w:val="333333"/>
          <w:sz w:val="24"/>
        </w:rPr>
        <w:t>несвоевременную проверку</w:t>
      </w:r>
      <w:r>
        <w:rPr>
          <w:color w:val="333333"/>
          <w:spacing w:val="-10"/>
          <w:sz w:val="24"/>
        </w:rPr>
        <w:t xml:space="preserve"> </w:t>
      </w:r>
      <w:r>
        <w:rPr>
          <w:color w:val="333333"/>
          <w:sz w:val="24"/>
        </w:rPr>
        <w:t>рабочих</w:t>
      </w:r>
      <w:r>
        <w:rPr>
          <w:color w:val="333333"/>
          <w:spacing w:val="-5"/>
          <w:sz w:val="24"/>
        </w:rPr>
        <w:t xml:space="preserve"> </w:t>
      </w:r>
      <w:r>
        <w:rPr>
          <w:color w:val="333333"/>
          <w:sz w:val="24"/>
        </w:rPr>
        <w:t>тетрадей</w:t>
      </w:r>
      <w:r>
        <w:rPr>
          <w:color w:val="333333"/>
          <w:spacing w:val="1"/>
          <w:sz w:val="24"/>
        </w:rPr>
        <w:t xml:space="preserve"> </w:t>
      </w:r>
      <w:r>
        <w:rPr>
          <w:color w:val="333333"/>
          <w:sz w:val="24"/>
        </w:rPr>
        <w:t>и</w:t>
      </w:r>
      <w:r>
        <w:rPr>
          <w:color w:val="333333"/>
          <w:spacing w:val="-6"/>
          <w:sz w:val="24"/>
        </w:rPr>
        <w:t xml:space="preserve"> </w:t>
      </w:r>
      <w:r>
        <w:rPr>
          <w:color w:val="333333"/>
          <w:sz w:val="24"/>
        </w:rPr>
        <w:t>контрольных</w:t>
      </w:r>
      <w:r>
        <w:rPr>
          <w:color w:val="333333"/>
          <w:spacing w:val="-8"/>
          <w:sz w:val="24"/>
        </w:rPr>
        <w:t xml:space="preserve"> </w:t>
      </w:r>
      <w:r>
        <w:rPr>
          <w:color w:val="333333"/>
          <w:spacing w:val="-2"/>
          <w:sz w:val="24"/>
        </w:rPr>
        <w:t>работ;</w:t>
      </w:r>
    </w:p>
    <w:p>
      <w:pPr>
        <w:pStyle w:val="7"/>
        <w:numPr>
          <w:ilvl w:val="0"/>
          <w:numId w:val="12"/>
        </w:numPr>
        <w:tabs>
          <w:tab w:val="left" w:pos="840"/>
          <w:tab w:val="left" w:pos="841"/>
        </w:tabs>
        <w:spacing w:before="156" w:after="0" w:line="312" w:lineRule="auto"/>
        <w:ind w:left="840" w:right="878" w:hanging="360"/>
        <w:jc w:val="left"/>
        <w:rPr>
          <w:sz w:val="24"/>
        </w:rPr>
      </w:pPr>
      <w:r>
        <w:rPr>
          <w:color w:val="333333"/>
          <w:sz w:val="24"/>
        </w:rPr>
        <w:t>за нарушение прав и свобод несовершеннолетних, установленных законом Российской</w:t>
      </w:r>
      <w:r>
        <w:rPr>
          <w:color w:val="333333"/>
          <w:spacing w:val="-13"/>
          <w:sz w:val="24"/>
        </w:rPr>
        <w:t xml:space="preserve"> </w:t>
      </w:r>
      <w:r>
        <w:rPr>
          <w:color w:val="333333"/>
          <w:sz w:val="24"/>
        </w:rPr>
        <w:t>Федерации,</w:t>
      </w:r>
      <w:r>
        <w:rPr>
          <w:color w:val="333333"/>
          <w:spacing w:val="-14"/>
          <w:sz w:val="24"/>
        </w:rPr>
        <w:t xml:space="preserve"> </w:t>
      </w:r>
      <w:r>
        <w:rPr>
          <w:color w:val="333333"/>
          <w:sz w:val="24"/>
        </w:rPr>
        <w:t>Уставом</w:t>
      </w:r>
      <w:r>
        <w:rPr>
          <w:color w:val="333333"/>
          <w:spacing w:val="-12"/>
          <w:sz w:val="24"/>
        </w:rPr>
        <w:t xml:space="preserve"> </w:t>
      </w:r>
      <w:r>
        <w:rPr>
          <w:color w:val="333333"/>
          <w:sz w:val="24"/>
        </w:rPr>
        <w:t>и</w:t>
      </w:r>
      <w:r>
        <w:rPr>
          <w:color w:val="333333"/>
          <w:spacing w:val="-9"/>
          <w:sz w:val="24"/>
        </w:rPr>
        <w:t xml:space="preserve"> </w:t>
      </w:r>
      <w:r>
        <w:rPr>
          <w:color w:val="333333"/>
          <w:sz w:val="24"/>
        </w:rPr>
        <w:t>локальными</w:t>
      </w:r>
      <w:r>
        <w:rPr>
          <w:color w:val="333333"/>
          <w:spacing w:val="-12"/>
          <w:sz w:val="24"/>
        </w:rPr>
        <w:t xml:space="preserve"> </w:t>
      </w:r>
      <w:r>
        <w:rPr>
          <w:color w:val="333333"/>
          <w:sz w:val="24"/>
        </w:rPr>
        <w:t>актами</w:t>
      </w:r>
      <w:r>
        <w:rPr>
          <w:color w:val="333333"/>
          <w:spacing w:val="-15"/>
          <w:sz w:val="24"/>
        </w:rPr>
        <w:t xml:space="preserve"> </w:t>
      </w:r>
      <w:r>
        <w:rPr>
          <w:color w:val="333333"/>
          <w:sz w:val="24"/>
        </w:rPr>
        <w:t xml:space="preserve">общеобразовательной </w:t>
      </w:r>
      <w:r>
        <w:rPr>
          <w:color w:val="333333"/>
          <w:spacing w:val="-2"/>
          <w:sz w:val="24"/>
        </w:rPr>
        <w:t>организации;</w:t>
      </w:r>
    </w:p>
    <w:p>
      <w:pPr>
        <w:pStyle w:val="7"/>
        <w:numPr>
          <w:ilvl w:val="0"/>
          <w:numId w:val="12"/>
        </w:numPr>
        <w:tabs>
          <w:tab w:val="left" w:pos="840"/>
          <w:tab w:val="left" w:pos="841"/>
        </w:tabs>
        <w:spacing w:before="80" w:after="0" w:line="314" w:lineRule="auto"/>
        <w:ind w:left="840" w:right="339" w:hanging="360"/>
        <w:jc w:val="left"/>
        <w:rPr>
          <w:sz w:val="24"/>
        </w:rPr>
      </w:pPr>
      <w:r>
        <w:rPr>
          <w:color w:val="333333"/>
          <w:sz w:val="24"/>
        </w:rPr>
        <w:t>за непринятие или несвоевременное принятие мер по оказанию первой помощи пострадавшим</w:t>
      </w:r>
      <w:r>
        <w:rPr>
          <w:color w:val="333333"/>
          <w:spacing w:val="-11"/>
          <w:sz w:val="24"/>
        </w:rPr>
        <w:t xml:space="preserve"> </w:t>
      </w:r>
      <w:r>
        <w:rPr>
          <w:color w:val="333333"/>
          <w:sz w:val="24"/>
        </w:rPr>
        <w:t>и</w:t>
      </w:r>
      <w:r>
        <w:rPr>
          <w:color w:val="333333"/>
          <w:spacing w:val="-7"/>
          <w:sz w:val="24"/>
        </w:rPr>
        <w:t xml:space="preserve"> </w:t>
      </w:r>
      <w:r>
        <w:rPr>
          <w:color w:val="333333"/>
          <w:sz w:val="24"/>
        </w:rPr>
        <w:t>несвоевременное</w:t>
      </w:r>
      <w:r>
        <w:rPr>
          <w:color w:val="333333"/>
          <w:spacing w:val="-13"/>
          <w:sz w:val="24"/>
        </w:rPr>
        <w:t xml:space="preserve"> </w:t>
      </w:r>
      <w:r>
        <w:rPr>
          <w:color w:val="333333"/>
          <w:sz w:val="24"/>
        </w:rPr>
        <w:t>сообщение</w:t>
      </w:r>
      <w:r>
        <w:rPr>
          <w:color w:val="333333"/>
          <w:spacing w:val="-8"/>
          <w:sz w:val="24"/>
        </w:rPr>
        <w:t xml:space="preserve"> </w:t>
      </w:r>
      <w:r>
        <w:rPr>
          <w:color w:val="333333"/>
          <w:sz w:val="24"/>
        </w:rPr>
        <w:t>администрации</w:t>
      </w:r>
      <w:r>
        <w:rPr>
          <w:color w:val="333333"/>
          <w:spacing w:val="-10"/>
          <w:sz w:val="24"/>
        </w:rPr>
        <w:t xml:space="preserve"> </w:t>
      </w:r>
      <w:r>
        <w:rPr>
          <w:color w:val="333333"/>
          <w:sz w:val="24"/>
        </w:rPr>
        <w:t>школы</w:t>
      </w:r>
      <w:r>
        <w:rPr>
          <w:color w:val="333333"/>
          <w:spacing w:val="-15"/>
          <w:sz w:val="24"/>
        </w:rPr>
        <w:t xml:space="preserve"> </w:t>
      </w:r>
      <w:r>
        <w:rPr>
          <w:color w:val="333333"/>
          <w:sz w:val="24"/>
        </w:rPr>
        <w:t>о</w:t>
      </w:r>
      <w:r>
        <w:rPr>
          <w:color w:val="333333"/>
          <w:spacing w:val="-9"/>
          <w:sz w:val="24"/>
        </w:rPr>
        <w:t xml:space="preserve"> </w:t>
      </w:r>
      <w:r>
        <w:rPr>
          <w:color w:val="333333"/>
          <w:sz w:val="24"/>
        </w:rPr>
        <w:t xml:space="preserve">несчастном </w:t>
      </w:r>
      <w:r>
        <w:rPr>
          <w:color w:val="333333"/>
          <w:spacing w:val="-2"/>
          <w:sz w:val="24"/>
        </w:rPr>
        <w:t>случае;</w:t>
      </w:r>
    </w:p>
    <w:p>
      <w:pPr>
        <w:pStyle w:val="7"/>
        <w:numPr>
          <w:ilvl w:val="0"/>
          <w:numId w:val="12"/>
        </w:numPr>
        <w:tabs>
          <w:tab w:val="left" w:pos="840"/>
          <w:tab w:val="left" w:pos="841"/>
        </w:tabs>
        <w:spacing w:before="68" w:after="0" w:line="240" w:lineRule="auto"/>
        <w:ind w:left="840" w:right="0" w:hanging="361"/>
        <w:jc w:val="left"/>
        <w:rPr>
          <w:sz w:val="24"/>
        </w:rPr>
      </w:pPr>
      <w:r>
        <w:rPr>
          <w:color w:val="333333"/>
          <w:sz w:val="24"/>
        </w:rPr>
        <w:t>за</w:t>
      </w:r>
      <w:r>
        <w:rPr>
          <w:color w:val="333333"/>
          <w:spacing w:val="-10"/>
          <w:sz w:val="24"/>
        </w:rPr>
        <w:t xml:space="preserve"> </w:t>
      </w:r>
      <w:r>
        <w:rPr>
          <w:color w:val="333333"/>
          <w:sz w:val="24"/>
        </w:rPr>
        <w:t>несоблюдение</w:t>
      </w:r>
      <w:r>
        <w:rPr>
          <w:color w:val="333333"/>
          <w:spacing w:val="-6"/>
          <w:sz w:val="24"/>
        </w:rPr>
        <w:t xml:space="preserve"> </w:t>
      </w:r>
      <w:r>
        <w:rPr>
          <w:color w:val="333333"/>
          <w:sz w:val="24"/>
        </w:rPr>
        <w:t>инструкций по</w:t>
      </w:r>
      <w:r>
        <w:rPr>
          <w:color w:val="333333"/>
          <w:spacing w:val="-7"/>
          <w:sz w:val="24"/>
        </w:rPr>
        <w:t xml:space="preserve"> </w:t>
      </w:r>
      <w:r>
        <w:rPr>
          <w:color w:val="333333"/>
          <w:sz w:val="24"/>
        </w:rPr>
        <w:t>охране</w:t>
      </w:r>
      <w:r>
        <w:rPr>
          <w:color w:val="333333"/>
          <w:spacing w:val="-7"/>
          <w:sz w:val="24"/>
        </w:rPr>
        <w:t xml:space="preserve"> </w:t>
      </w:r>
      <w:r>
        <w:rPr>
          <w:color w:val="333333"/>
          <w:sz w:val="24"/>
        </w:rPr>
        <w:t>труда</w:t>
      </w:r>
      <w:r>
        <w:rPr>
          <w:color w:val="333333"/>
          <w:spacing w:val="-7"/>
          <w:sz w:val="24"/>
        </w:rPr>
        <w:t xml:space="preserve"> </w:t>
      </w:r>
      <w:r>
        <w:rPr>
          <w:color w:val="333333"/>
          <w:sz w:val="24"/>
        </w:rPr>
        <w:t>и</w:t>
      </w:r>
      <w:r>
        <w:rPr>
          <w:color w:val="333333"/>
          <w:spacing w:val="-2"/>
          <w:sz w:val="24"/>
        </w:rPr>
        <w:t xml:space="preserve"> </w:t>
      </w:r>
      <w:r>
        <w:rPr>
          <w:color w:val="333333"/>
          <w:sz w:val="24"/>
        </w:rPr>
        <w:t>пожарной</w:t>
      </w:r>
      <w:r>
        <w:rPr>
          <w:color w:val="333333"/>
          <w:spacing w:val="-4"/>
          <w:sz w:val="24"/>
        </w:rPr>
        <w:t xml:space="preserve"> </w:t>
      </w:r>
      <w:r>
        <w:rPr>
          <w:color w:val="333333"/>
          <w:spacing w:val="-2"/>
          <w:sz w:val="24"/>
        </w:rPr>
        <w:t>безопасности;</w:t>
      </w:r>
    </w:p>
    <w:p>
      <w:pPr>
        <w:pStyle w:val="7"/>
        <w:numPr>
          <w:ilvl w:val="0"/>
          <w:numId w:val="12"/>
        </w:numPr>
        <w:tabs>
          <w:tab w:val="left" w:pos="841"/>
        </w:tabs>
        <w:spacing w:before="161" w:after="0" w:line="314" w:lineRule="auto"/>
        <w:ind w:left="840" w:right="378" w:hanging="360"/>
        <w:jc w:val="both"/>
        <w:rPr>
          <w:sz w:val="24"/>
        </w:rPr>
      </w:pPr>
      <w:r>
        <w:rPr>
          <w:color w:val="333333"/>
          <w:sz w:val="24"/>
        </w:rPr>
        <w:t>за</w:t>
      </w:r>
      <w:r>
        <w:rPr>
          <w:color w:val="333333"/>
          <w:spacing w:val="-3"/>
          <w:sz w:val="24"/>
        </w:rPr>
        <w:t xml:space="preserve"> </w:t>
      </w:r>
      <w:r>
        <w:rPr>
          <w:color w:val="333333"/>
          <w:sz w:val="24"/>
        </w:rPr>
        <w:t>отсутствие должного контроля</w:t>
      </w:r>
      <w:r>
        <w:rPr>
          <w:color w:val="333333"/>
          <w:spacing w:val="-2"/>
          <w:sz w:val="24"/>
        </w:rPr>
        <w:t xml:space="preserve"> </w:t>
      </w:r>
      <w:r>
        <w:rPr>
          <w:color w:val="333333"/>
          <w:sz w:val="24"/>
        </w:rPr>
        <w:t>соблюдения</w:t>
      </w:r>
      <w:r>
        <w:rPr>
          <w:color w:val="333333"/>
          <w:spacing w:val="-2"/>
          <w:sz w:val="24"/>
        </w:rPr>
        <w:t xml:space="preserve"> </w:t>
      </w:r>
      <w:r>
        <w:rPr>
          <w:color w:val="333333"/>
          <w:sz w:val="24"/>
        </w:rPr>
        <w:t>школьниками</w:t>
      </w:r>
      <w:r>
        <w:rPr>
          <w:color w:val="333333"/>
          <w:spacing w:val="-1"/>
          <w:sz w:val="24"/>
        </w:rPr>
        <w:t xml:space="preserve"> </w:t>
      </w:r>
      <w:r>
        <w:rPr>
          <w:color w:val="333333"/>
          <w:sz w:val="24"/>
        </w:rPr>
        <w:t>правил</w:t>
      </w:r>
      <w:r>
        <w:rPr>
          <w:color w:val="333333"/>
          <w:spacing w:val="-2"/>
          <w:sz w:val="24"/>
        </w:rPr>
        <w:t xml:space="preserve"> </w:t>
      </w:r>
      <w:r>
        <w:rPr>
          <w:color w:val="333333"/>
          <w:sz w:val="24"/>
        </w:rPr>
        <w:t>и</w:t>
      </w:r>
      <w:r>
        <w:rPr>
          <w:color w:val="333333"/>
          <w:spacing w:val="-1"/>
          <w:sz w:val="24"/>
        </w:rPr>
        <w:t xml:space="preserve"> </w:t>
      </w:r>
      <w:r>
        <w:rPr>
          <w:color w:val="333333"/>
          <w:sz w:val="24"/>
        </w:rPr>
        <w:t>требований охраны</w:t>
      </w:r>
      <w:r>
        <w:rPr>
          <w:color w:val="333333"/>
          <w:spacing w:val="-6"/>
          <w:sz w:val="24"/>
        </w:rPr>
        <w:t xml:space="preserve"> </w:t>
      </w:r>
      <w:r>
        <w:rPr>
          <w:color w:val="333333"/>
          <w:sz w:val="24"/>
        </w:rPr>
        <w:t>труда</w:t>
      </w:r>
      <w:r>
        <w:rPr>
          <w:color w:val="333333"/>
          <w:spacing w:val="-9"/>
          <w:sz w:val="24"/>
        </w:rPr>
        <w:t xml:space="preserve"> </w:t>
      </w:r>
      <w:r>
        <w:rPr>
          <w:color w:val="333333"/>
          <w:sz w:val="24"/>
        </w:rPr>
        <w:t>и</w:t>
      </w:r>
      <w:r>
        <w:rPr>
          <w:color w:val="333333"/>
          <w:spacing w:val="-7"/>
          <w:sz w:val="24"/>
        </w:rPr>
        <w:t xml:space="preserve"> </w:t>
      </w:r>
      <w:r>
        <w:rPr>
          <w:color w:val="333333"/>
          <w:sz w:val="24"/>
        </w:rPr>
        <w:t>пожарной</w:t>
      </w:r>
      <w:r>
        <w:rPr>
          <w:color w:val="333333"/>
          <w:spacing w:val="-10"/>
          <w:sz w:val="24"/>
        </w:rPr>
        <w:t xml:space="preserve"> </w:t>
      </w:r>
      <w:r>
        <w:rPr>
          <w:color w:val="333333"/>
          <w:sz w:val="24"/>
        </w:rPr>
        <w:t>безопасности</w:t>
      </w:r>
      <w:r>
        <w:rPr>
          <w:color w:val="333333"/>
          <w:spacing w:val="-6"/>
          <w:sz w:val="24"/>
        </w:rPr>
        <w:t xml:space="preserve"> </w:t>
      </w:r>
      <w:r>
        <w:rPr>
          <w:color w:val="333333"/>
          <w:sz w:val="24"/>
        </w:rPr>
        <w:t>во</w:t>
      </w:r>
      <w:r>
        <w:rPr>
          <w:color w:val="333333"/>
          <w:spacing w:val="-8"/>
          <w:sz w:val="24"/>
        </w:rPr>
        <w:t xml:space="preserve"> </w:t>
      </w:r>
      <w:r>
        <w:rPr>
          <w:color w:val="333333"/>
          <w:sz w:val="24"/>
        </w:rPr>
        <w:t>время</w:t>
      </w:r>
      <w:r>
        <w:rPr>
          <w:color w:val="333333"/>
          <w:spacing w:val="-4"/>
          <w:sz w:val="24"/>
        </w:rPr>
        <w:t xml:space="preserve"> </w:t>
      </w:r>
      <w:r>
        <w:rPr>
          <w:color w:val="333333"/>
          <w:sz w:val="24"/>
        </w:rPr>
        <w:t>нахождения</w:t>
      </w:r>
      <w:r>
        <w:rPr>
          <w:color w:val="333333"/>
          <w:spacing w:val="-11"/>
          <w:sz w:val="24"/>
        </w:rPr>
        <w:t xml:space="preserve"> </w:t>
      </w:r>
      <w:r>
        <w:rPr>
          <w:color w:val="333333"/>
          <w:sz w:val="24"/>
        </w:rPr>
        <w:t>в</w:t>
      </w:r>
      <w:r>
        <w:rPr>
          <w:color w:val="333333"/>
          <w:spacing w:val="-10"/>
          <w:sz w:val="24"/>
        </w:rPr>
        <w:t xml:space="preserve"> </w:t>
      </w:r>
      <w:r>
        <w:rPr>
          <w:color w:val="333333"/>
          <w:sz w:val="24"/>
        </w:rPr>
        <w:t>учебном</w:t>
      </w:r>
      <w:r>
        <w:rPr>
          <w:color w:val="333333"/>
          <w:spacing w:val="-6"/>
          <w:sz w:val="24"/>
        </w:rPr>
        <w:t xml:space="preserve"> </w:t>
      </w:r>
      <w:r>
        <w:rPr>
          <w:color w:val="333333"/>
          <w:sz w:val="24"/>
        </w:rPr>
        <w:t>кабинете, на внеклассных предметных мероприятиях;</w:t>
      </w:r>
    </w:p>
    <w:p>
      <w:pPr>
        <w:pStyle w:val="7"/>
        <w:numPr>
          <w:ilvl w:val="0"/>
          <w:numId w:val="12"/>
        </w:numPr>
        <w:tabs>
          <w:tab w:val="left" w:pos="840"/>
          <w:tab w:val="left" w:pos="841"/>
        </w:tabs>
        <w:spacing w:before="68" w:after="0" w:line="316" w:lineRule="auto"/>
        <w:ind w:left="840" w:right="392" w:hanging="360"/>
        <w:jc w:val="left"/>
        <w:rPr>
          <w:sz w:val="24"/>
        </w:rPr>
      </w:pPr>
      <w:r>
        <w:rPr>
          <w:color w:val="333333"/>
          <w:sz w:val="24"/>
        </w:rPr>
        <w:t>за несвоевременное проведение инструктажей учащихся по охране труда, необходимых</w:t>
      </w:r>
      <w:r>
        <w:rPr>
          <w:color w:val="333333"/>
          <w:spacing w:val="-12"/>
          <w:sz w:val="24"/>
        </w:rPr>
        <w:t xml:space="preserve"> </w:t>
      </w:r>
      <w:r>
        <w:rPr>
          <w:color w:val="333333"/>
          <w:sz w:val="24"/>
        </w:rPr>
        <w:t>при</w:t>
      </w:r>
      <w:r>
        <w:rPr>
          <w:color w:val="333333"/>
          <w:spacing w:val="-12"/>
          <w:sz w:val="24"/>
        </w:rPr>
        <w:t xml:space="preserve"> </w:t>
      </w:r>
      <w:r>
        <w:rPr>
          <w:color w:val="333333"/>
          <w:sz w:val="24"/>
        </w:rPr>
        <w:t>проведении</w:t>
      </w:r>
      <w:r>
        <w:rPr>
          <w:color w:val="333333"/>
          <w:spacing w:val="-7"/>
          <w:sz w:val="24"/>
        </w:rPr>
        <w:t xml:space="preserve"> </w:t>
      </w:r>
      <w:r>
        <w:rPr>
          <w:color w:val="333333"/>
          <w:sz w:val="24"/>
        </w:rPr>
        <w:t>уроков,</w:t>
      </w:r>
      <w:r>
        <w:rPr>
          <w:color w:val="333333"/>
          <w:spacing w:val="-11"/>
          <w:sz w:val="24"/>
        </w:rPr>
        <w:t xml:space="preserve"> </w:t>
      </w:r>
      <w:r>
        <w:rPr>
          <w:color w:val="333333"/>
          <w:sz w:val="24"/>
        </w:rPr>
        <w:t>внеклассных</w:t>
      </w:r>
      <w:r>
        <w:rPr>
          <w:color w:val="333333"/>
          <w:spacing w:val="-12"/>
          <w:sz w:val="24"/>
        </w:rPr>
        <w:t xml:space="preserve"> </w:t>
      </w:r>
      <w:r>
        <w:rPr>
          <w:color w:val="333333"/>
          <w:sz w:val="24"/>
        </w:rPr>
        <w:t>мероприятий,</w:t>
      </w:r>
      <w:r>
        <w:rPr>
          <w:color w:val="333333"/>
          <w:spacing w:val="-10"/>
          <w:sz w:val="24"/>
        </w:rPr>
        <w:t xml:space="preserve"> </w:t>
      </w:r>
      <w:r>
        <w:rPr>
          <w:color w:val="333333"/>
          <w:sz w:val="24"/>
        </w:rPr>
        <w:t>при</w:t>
      </w:r>
      <w:r>
        <w:rPr>
          <w:color w:val="333333"/>
          <w:spacing w:val="-12"/>
          <w:sz w:val="24"/>
        </w:rPr>
        <w:t xml:space="preserve"> </w:t>
      </w:r>
      <w:r>
        <w:rPr>
          <w:color w:val="333333"/>
          <w:sz w:val="24"/>
        </w:rPr>
        <w:t>проведении или выезде на олимпиады с обязательной фиксацией в Журнале регистрации инструктажей по охране труда.</w:t>
      </w:r>
    </w:p>
    <w:p>
      <w:pPr>
        <w:pStyle w:val="7"/>
        <w:numPr>
          <w:ilvl w:val="1"/>
          <w:numId w:val="3"/>
        </w:numPr>
        <w:tabs>
          <w:tab w:val="left" w:pos="543"/>
        </w:tabs>
        <w:spacing w:before="182" w:after="0" w:line="237" w:lineRule="auto"/>
        <w:ind w:left="119" w:right="571" w:firstLine="0"/>
        <w:jc w:val="left"/>
        <w:rPr>
          <w:sz w:val="24"/>
        </w:rPr>
      </w:pPr>
      <w:r>
        <w:rPr>
          <w:color w:val="333333"/>
          <w:sz w:val="24"/>
        </w:rPr>
        <w:t>За неисполнение или нарушение без уважительных причин своих должностных обязанностей,</w:t>
      </w:r>
      <w:r>
        <w:rPr>
          <w:color w:val="333333"/>
          <w:spacing w:val="-7"/>
          <w:sz w:val="24"/>
        </w:rPr>
        <w:t xml:space="preserve"> </w:t>
      </w:r>
      <w:r>
        <w:rPr>
          <w:color w:val="333333"/>
          <w:sz w:val="24"/>
        </w:rPr>
        <w:t>установленных</w:t>
      </w:r>
      <w:r>
        <w:rPr>
          <w:color w:val="333333"/>
          <w:spacing w:val="-13"/>
          <w:sz w:val="24"/>
        </w:rPr>
        <w:t xml:space="preserve"> </w:t>
      </w:r>
      <w:r>
        <w:rPr>
          <w:color w:val="333333"/>
          <w:sz w:val="24"/>
        </w:rPr>
        <w:t>настоящей</w:t>
      </w:r>
      <w:r>
        <w:rPr>
          <w:color w:val="333333"/>
          <w:spacing w:val="-12"/>
          <w:sz w:val="24"/>
        </w:rPr>
        <w:t xml:space="preserve"> </w:t>
      </w:r>
      <w:r>
        <w:rPr>
          <w:color w:val="333333"/>
          <w:sz w:val="24"/>
        </w:rPr>
        <w:t>должностной</w:t>
      </w:r>
      <w:r>
        <w:rPr>
          <w:color w:val="333333"/>
          <w:spacing w:val="-8"/>
          <w:sz w:val="24"/>
        </w:rPr>
        <w:t xml:space="preserve"> </w:t>
      </w:r>
      <w:r>
        <w:rPr>
          <w:color w:val="333333"/>
          <w:sz w:val="24"/>
        </w:rPr>
        <w:t>инструкцией</w:t>
      </w:r>
      <w:r>
        <w:rPr>
          <w:color w:val="333333"/>
          <w:spacing w:val="-8"/>
          <w:sz w:val="24"/>
        </w:rPr>
        <w:t xml:space="preserve"> </w:t>
      </w:r>
      <w:r>
        <w:rPr>
          <w:color w:val="333333"/>
          <w:sz w:val="24"/>
        </w:rPr>
        <w:t>по</w:t>
      </w:r>
      <w:r>
        <w:rPr>
          <w:color w:val="333333"/>
          <w:spacing w:val="-6"/>
          <w:sz w:val="24"/>
        </w:rPr>
        <w:t xml:space="preserve"> </w:t>
      </w:r>
      <w:r>
        <w:rPr>
          <w:color w:val="333333"/>
          <w:sz w:val="24"/>
        </w:rPr>
        <w:t>профстандарту,</w:t>
      </w:r>
    </w:p>
    <w:p>
      <w:pPr>
        <w:pStyle w:val="5"/>
        <w:spacing w:before="4"/>
        <w:ind w:left="119" w:right="339" w:firstLine="0"/>
      </w:pPr>
      <w:r>
        <w:rPr>
          <w:color w:val="333333"/>
        </w:rPr>
        <w:t>Устава</w:t>
      </w:r>
      <w:r>
        <w:rPr>
          <w:color w:val="333333"/>
          <w:spacing w:val="-10"/>
        </w:rPr>
        <w:t xml:space="preserve"> </w:t>
      </w:r>
      <w:r>
        <w:rPr>
          <w:color w:val="333333"/>
        </w:rPr>
        <w:t>и</w:t>
      </w:r>
      <w:r>
        <w:rPr>
          <w:color w:val="333333"/>
          <w:spacing w:val="-9"/>
        </w:rPr>
        <w:t xml:space="preserve"> </w:t>
      </w:r>
      <w:r>
        <w:rPr>
          <w:color w:val="333333"/>
        </w:rPr>
        <w:t>Правил</w:t>
      </w:r>
      <w:r>
        <w:rPr>
          <w:color w:val="333333"/>
          <w:spacing w:val="-14"/>
        </w:rPr>
        <w:t xml:space="preserve"> </w:t>
      </w:r>
      <w:r>
        <w:rPr>
          <w:color w:val="333333"/>
        </w:rPr>
        <w:t>внутреннего</w:t>
      </w:r>
      <w:r>
        <w:rPr>
          <w:color w:val="333333"/>
          <w:spacing w:val="-4"/>
        </w:rPr>
        <w:t xml:space="preserve"> </w:t>
      </w:r>
      <w:r>
        <w:rPr>
          <w:color w:val="333333"/>
        </w:rPr>
        <w:t>трудового</w:t>
      </w:r>
      <w:r>
        <w:rPr>
          <w:color w:val="333333"/>
          <w:spacing w:val="-5"/>
        </w:rPr>
        <w:t xml:space="preserve"> </w:t>
      </w:r>
      <w:r>
        <w:rPr>
          <w:color w:val="333333"/>
        </w:rPr>
        <w:t>распорядка,</w:t>
      </w:r>
      <w:r>
        <w:rPr>
          <w:color w:val="333333"/>
          <w:spacing w:val="-8"/>
        </w:rPr>
        <w:t xml:space="preserve"> </w:t>
      </w:r>
      <w:r>
        <w:rPr>
          <w:color w:val="333333"/>
        </w:rPr>
        <w:t>законных</w:t>
      </w:r>
      <w:r>
        <w:rPr>
          <w:color w:val="333333"/>
          <w:spacing w:val="-13"/>
        </w:rPr>
        <w:t xml:space="preserve"> </w:t>
      </w:r>
      <w:r>
        <w:rPr>
          <w:color w:val="333333"/>
        </w:rPr>
        <w:t>распоряжений</w:t>
      </w:r>
      <w:r>
        <w:rPr>
          <w:color w:val="333333"/>
          <w:spacing w:val="-12"/>
        </w:rPr>
        <w:t xml:space="preserve"> </w:t>
      </w:r>
      <w:r>
        <w:rPr>
          <w:color w:val="333333"/>
        </w:rPr>
        <w:t>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w:t>
      </w:r>
    </w:p>
    <w:p>
      <w:pPr>
        <w:pStyle w:val="7"/>
        <w:numPr>
          <w:ilvl w:val="1"/>
          <w:numId w:val="3"/>
        </w:numPr>
        <w:tabs>
          <w:tab w:val="left" w:pos="543"/>
        </w:tabs>
        <w:spacing w:before="3" w:after="0" w:line="240" w:lineRule="auto"/>
        <w:ind w:left="119" w:right="238" w:firstLine="0"/>
        <w:jc w:val="left"/>
        <w:rPr>
          <w:sz w:val="24"/>
        </w:rPr>
      </w:pPr>
      <w:r>
        <w:rPr>
          <w:color w:val="333333"/>
          <w:sz w:val="24"/>
        </w:rPr>
        <w:t>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w:t>
      </w:r>
      <w:r>
        <w:rPr>
          <w:color w:val="333333"/>
          <w:spacing w:val="-8"/>
          <w:sz w:val="24"/>
        </w:rPr>
        <w:t xml:space="preserve"> </w:t>
      </w:r>
      <w:r>
        <w:rPr>
          <w:color w:val="333333"/>
          <w:sz w:val="24"/>
        </w:rPr>
        <w:t>иного</w:t>
      </w:r>
      <w:r>
        <w:rPr>
          <w:color w:val="333333"/>
          <w:spacing w:val="-9"/>
          <w:sz w:val="24"/>
        </w:rPr>
        <w:t xml:space="preserve"> </w:t>
      </w:r>
      <w:r>
        <w:rPr>
          <w:color w:val="333333"/>
          <w:sz w:val="24"/>
        </w:rPr>
        <w:t>аморального</w:t>
      </w:r>
      <w:r>
        <w:rPr>
          <w:color w:val="333333"/>
          <w:spacing w:val="-3"/>
          <w:sz w:val="24"/>
        </w:rPr>
        <w:t xml:space="preserve"> </w:t>
      </w:r>
      <w:r>
        <w:rPr>
          <w:color w:val="333333"/>
          <w:sz w:val="24"/>
        </w:rPr>
        <w:t>проступка</w:t>
      </w:r>
      <w:r>
        <w:rPr>
          <w:color w:val="333333"/>
          <w:spacing w:val="-4"/>
          <w:sz w:val="24"/>
        </w:rPr>
        <w:t xml:space="preserve"> </w:t>
      </w:r>
      <w:r>
        <w:rPr>
          <w:color w:val="333333"/>
          <w:sz w:val="24"/>
        </w:rPr>
        <w:t>учитель</w:t>
      </w:r>
      <w:r>
        <w:rPr>
          <w:color w:val="333333"/>
          <w:spacing w:val="-7"/>
          <w:sz w:val="24"/>
        </w:rPr>
        <w:t xml:space="preserve"> </w:t>
      </w:r>
      <w:r>
        <w:rPr>
          <w:color w:val="333333"/>
          <w:sz w:val="24"/>
        </w:rPr>
        <w:t>может</w:t>
      </w:r>
      <w:r>
        <w:rPr>
          <w:color w:val="333333"/>
          <w:spacing w:val="-11"/>
          <w:sz w:val="24"/>
        </w:rPr>
        <w:t xml:space="preserve"> </w:t>
      </w:r>
      <w:r>
        <w:rPr>
          <w:color w:val="333333"/>
          <w:sz w:val="24"/>
        </w:rPr>
        <w:t>быть</w:t>
      </w:r>
      <w:r>
        <w:rPr>
          <w:color w:val="333333"/>
          <w:spacing w:val="-10"/>
          <w:sz w:val="24"/>
        </w:rPr>
        <w:t xml:space="preserve"> </w:t>
      </w:r>
      <w:r>
        <w:rPr>
          <w:color w:val="333333"/>
          <w:sz w:val="24"/>
        </w:rPr>
        <w:t>освобожден</w:t>
      </w:r>
      <w:r>
        <w:rPr>
          <w:color w:val="333333"/>
          <w:spacing w:val="-10"/>
          <w:sz w:val="24"/>
        </w:rPr>
        <w:t xml:space="preserve"> </w:t>
      </w:r>
      <w:r>
        <w:rPr>
          <w:color w:val="333333"/>
          <w:sz w:val="24"/>
        </w:rPr>
        <w:t>от</w:t>
      </w:r>
      <w:r>
        <w:rPr>
          <w:color w:val="333333"/>
          <w:spacing w:val="-8"/>
          <w:sz w:val="24"/>
        </w:rPr>
        <w:t xml:space="preserve"> </w:t>
      </w:r>
      <w:r>
        <w:rPr>
          <w:color w:val="333333"/>
          <w:sz w:val="24"/>
        </w:rPr>
        <w:t>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pPr>
        <w:pStyle w:val="7"/>
        <w:numPr>
          <w:ilvl w:val="1"/>
          <w:numId w:val="3"/>
        </w:numPr>
        <w:tabs>
          <w:tab w:val="left" w:pos="543"/>
        </w:tabs>
        <w:spacing w:before="0" w:after="0" w:line="240" w:lineRule="auto"/>
        <w:ind w:left="119" w:right="988" w:firstLine="0"/>
        <w:jc w:val="left"/>
        <w:rPr>
          <w:sz w:val="24"/>
        </w:rPr>
      </w:pPr>
      <w:r>
        <w:rPr>
          <w:color w:val="333333"/>
          <w:sz w:val="24"/>
        </w:rPr>
        <w:t>За</w:t>
      </w:r>
      <w:r>
        <w:rPr>
          <w:color w:val="333333"/>
          <w:spacing w:val="-9"/>
          <w:sz w:val="24"/>
        </w:rPr>
        <w:t xml:space="preserve"> </w:t>
      </w:r>
      <w:r>
        <w:rPr>
          <w:color w:val="333333"/>
          <w:sz w:val="24"/>
        </w:rPr>
        <w:t>несоблюдение</w:t>
      </w:r>
      <w:r>
        <w:rPr>
          <w:color w:val="333333"/>
          <w:spacing w:val="-8"/>
          <w:sz w:val="24"/>
        </w:rPr>
        <w:t xml:space="preserve"> </w:t>
      </w:r>
      <w:r>
        <w:rPr>
          <w:color w:val="333333"/>
          <w:sz w:val="24"/>
        </w:rPr>
        <w:t>правил</w:t>
      </w:r>
      <w:r>
        <w:rPr>
          <w:color w:val="333333"/>
          <w:spacing w:val="-8"/>
          <w:sz w:val="24"/>
        </w:rPr>
        <w:t xml:space="preserve"> </w:t>
      </w:r>
      <w:r>
        <w:rPr>
          <w:color w:val="333333"/>
          <w:sz w:val="24"/>
        </w:rPr>
        <w:t>и</w:t>
      </w:r>
      <w:r>
        <w:rPr>
          <w:color w:val="333333"/>
          <w:spacing w:val="-8"/>
          <w:sz w:val="24"/>
        </w:rPr>
        <w:t xml:space="preserve"> </w:t>
      </w:r>
      <w:r>
        <w:rPr>
          <w:color w:val="333333"/>
          <w:sz w:val="24"/>
        </w:rPr>
        <w:t>требований</w:t>
      </w:r>
      <w:r>
        <w:rPr>
          <w:color w:val="333333"/>
          <w:spacing w:val="-10"/>
          <w:sz w:val="24"/>
        </w:rPr>
        <w:t xml:space="preserve"> </w:t>
      </w:r>
      <w:r>
        <w:rPr>
          <w:color w:val="333333"/>
          <w:sz w:val="24"/>
        </w:rPr>
        <w:t>охраны</w:t>
      </w:r>
      <w:r>
        <w:rPr>
          <w:color w:val="333333"/>
          <w:spacing w:val="-10"/>
          <w:sz w:val="24"/>
        </w:rPr>
        <w:t xml:space="preserve"> </w:t>
      </w:r>
      <w:r>
        <w:rPr>
          <w:color w:val="333333"/>
          <w:sz w:val="24"/>
        </w:rPr>
        <w:t>труда</w:t>
      </w:r>
      <w:r>
        <w:rPr>
          <w:color w:val="333333"/>
          <w:spacing w:val="-9"/>
          <w:sz w:val="24"/>
        </w:rPr>
        <w:t xml:space="preserve"> </w:t>
      </w:r>
      <w:r>
        <w:rPr>
          <w:color w:val="333333"/>
          <w:sz w:val="24"/>
        </w:rPr>
        <w:t>и</w:t>
      </w:r>
      <w:r>
        <w:rPr>
          <w:color w:val="333333"/>
          <w:spacing w:val="-7"/>
          <w:sz w:val="24"/>
        </w:rPr>
        <w:t xml:space="preserve"> </w:t>
      </w:r>
      <w:r>
        <w:rPr>
          <w:color w:val="333333"/>
          <w:sz w:val="24"/>
        </w:rPr>
        <w:t>пожарной</w:t>
      </w:r>
      <w:r>
        <w:rPr>
          <w:color w:val="333333"/>
          <w:spacing w:val="-11"/>
          <w:sz w:val="24"/>
        </w:rPr>
        <w:t xml:space="preserve"> </w:t>
      </w:r>
      <w:r>
        <w:rPr>
          <w:color w:val="333333"/>
          <w:sz w:val="24"/>
        </w:rPr>
        <w:t>безопасности, санитарно-гигиенических правил и норм учитель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pPr>
        <w:pStyle w:val="7"/>
        <w:numPr>
          <w:ilvl w:val="1"/>
          <w:numId w:val="3"/>
        </w:numPr>
        <w:tabs>
          <w:tab w:val="left" w:pos="543"/>
        </w:tabs>
        <w:spacing w:before="0" w:after="0" w:line="240" w:lineRule="auto"/>
        <w:ind w:left="119" w:right="263" w:firstLine="0"/>
        <w:jc w:val="left"/>
        <w:rPr>
          <w:sz w:val="24"/>
        </w:rPr>
      </w:pPr>
      <w:r>
        <w:rPr>
          <w:color w:val="333333"/>
          <w:sz w:val="24"/>
        </w:rPr>
        <w:t>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w:t>
      </w:r>
      <w:r>
        <w:rPr>
          <w:color w:val="333333"/>
          <w:spacing w:val="-8"/>
          <w:sz w:val="24"/>
        </w:rPr>
        <w:t xml:space="preserve"> </w:t>
      </w:r>
      <w:r>
        <w:rPr>
          <w:color w:val="333333"/>
          <w:sz w:val="24"/>
        </w:rPr>
        <w:t>в</w:t>
      </w:r>
      <w:r>
        <w:rPr>
          <w:color w:val="333333"/>
          <w:spacing w:val="-10"/>
          <w:sz w:val="24"/>
        </w:rPr>
        <w:t xml:space="preserve"> </w:t>
      </w:r>
      <w:r>
        <w:rPr>
          <w:color w:val="333333"/>
          <w:sz w:val="24"/>
        </w:rPr>
        <w:t>порядке</w:t>
      </w:r>
      <w:r>
        <w:rPr>
          <w:color w:val="333333"/>
          <w:spacing w:val="-7"/>
          <w:sz w:val="24"/>
        </w:rPr>
        <w:t xml:space="preserve"> </w:t>
      </w:r>
      <w:r>
        <w:rPr>
          <w:color w:val="333333"/>
          <w:sz w:val="24"/>
        </w:rPr>
        <w:t>и</w:t>
      </w:r>
      <w:r>
        <w:rPr>
          <w:color w:val="333333"/>
          <w:spacing w:val="-6"/>
          <w:sz w:val="24"/>
        </w:rPr>
        <w:t xml:space="preserve"> </w:t>
      </w:r>
      <w:r>
        <w:rPr>
          <w:color w:val="333333"/>
          <w:sz w:val="24"/>
        </w:rPr>
        <w:t>в</w:t>
      </w:r>
      <w:r>
        <w:rPr>
          <w:color w:val="333333"/>
          <w:spacing w:val="-10"/>
          <w:sz w:val="24"/>
        </w:rPr>
        <w:t xml:space="preserve"> </w:t>
      </w:r>
      <w:r>
        <w:rPr>
          <w:color w:val="333333"/>
          <w:sz w:val="24"/>
        </w:rPr>
        <w:t>пределах,</w:t>
      </w:r>
      <w:r>
        <w:rPr>
          <w:color w:val="333333"/>
          <w:spacing w:val="-4"/>
          <w:sz w:val="24"/>
        </w:rPr>
        <w:t xml:space="preserve"> </w:t>
      </w:r>
      <w:r>
        <w:rPr>
          <w:color w:val="333333"/>
          <w:sz w:val="24"/>
        </w:rPr>
        <w:t>предусмотренных</w:t>
      </w:r>
      <w:r>
        <w:rPr>
          <w:color w:val="333333"/>
          <w:spacing w:val="-9"/>
          <w:sz w:val="24"/>
        </w:rPr>
        <w:t xml:space="preserve"> </w:t>
      </w:r>
      <w:r>
        <w:rPr>
          <w:color w:val="333333"/>
          <w:sz w:val="24"/>
        </w:rPr>
        <w:t>трудовым</w:t>
      </w:r>
      <w:r>
        <w:rPr>
          <w:color w:val="333333"/>
          <w:spacing w:val="-9"/>
          <w:sz w:val="24"/>
        </w:rPr>
        <w:t xml:space="preserve"> </w:t>
      </w:r>
      <w:r>
        <w:rPr>
          <w:color w:val="333333"/>
          <w:sz w:val="24"/>
        </w:rPr>
        <w:t>и</w:t>
      </w:r>
      <w:r>
        <w:rPr>
          <w:color w:val="333333"/>
          <w:spacing w:val="-10"/>
          <w:sz w:val="24"/>
        </w:rPr>
        <w:t xml:space="preserve"> </w:t>
      </w:r>
      <w:r>
        <w:rPr>
          <w:color w:val="333333"/>
          <w:sz w:val="24"/>
        </w:rPr>
        <w:t>(или)</w:t>
      </w:r>
      <w:r>
        <w:rPr>
          <w:color w:val="333333"/>
          <w:spacing w:val="-9"/>
          <w:sz w:val="24"/>
        </w:rPr>
        <w:t xml:space="preserve"> </w:t>
      </w:r>
      <w:r>
        <w:rPr>
          <w:color w:val="333333"/>
          <w:sz w:val="24"/>
        </w:rPr>
        <w:t>гражданским законодательством Российской Федерации.</w:t>
      </w:r>
    </w:p>
    <w:p>
      <w:pPr>
        <w:pStyle w:val="7"/>
        <w:numPr>
          <w:ilvl w:val="1"/>
          <w:numId w:val="3"/>
        </w:numPr>
        <w:tabs>
          <w:tab w:val="left" w:pos="543"/>
        </w:tabs>
        <w:spacing w:before="0" w:after="0" w:line="240" w:lineRule="auto"/>
        <w:ind w:left="542" w:right="0" w:hanging="424"/>
        <w:jc w:val="left"/>
        <w:rPr>
          <w:sz w:val="24"/>
        </w:rPr>
      </w:pPr>
      <w:r>
        <w:rPr>
          <w:color w:val="333333"/>
          <w:sz w:val="24"/>
        </w:rPr>
        <w:t>За</w:t>
      </w:r>
      <w:r>
        <w:rPr>
          <w:color w:val="333333"/>
          <w:spacing w:val="-11"/>
          <w:sz w:val="24"/>
        </w:rPr>
        <w:t xml:space="preserve"> </w:t>
      </w:r>
      <w:r>
        <w:rPr>
          <w:color w:val="333333"/>
          <w:sz w:val="24"/>
        </w:rPr>
        <w:t>правонарушения,</w:t>
      </w:r>
      <w:r>
        <w:rPr>
          <w:color w:val="333333"/>
          <w:spacing w:val="-3"/>
          <w:sz w:val="24"/>
        </w:rPr>
        <w:t xml:space="preserve"> </w:t>
      </w:r>
      <w:r>
        <w:rPr>
          <w:color w:val="333333"/>
          <w:sz w:val="24"/>
        </w:rPr>
        <w:t>совершенные</w:t>
      </w:r>
      <w:r>
        <w:rPr>
          <w:color w:val="333333"/>
          <w:spacing w:val="-12"/>
          <w:sz w:val="24"/>
        </w:rPr>
        <w:t xml:space="preserve"> </w:t>
      </w:r>
      <w:r>
        <w:rPr>
          <w:color w:val="333333"/>
          <w:sz w:val="24"/>
        </w:rPr>
        <w:t>в</w:t>
      </w:r>
      <w:r>
        <w:rPr>
          <w:color w:val="333333"/>
          <w:spacing w:val="-6"/>
          <w:sz w:val="24"/>
        </w:rPr>
        <w:t xml:space="preserve"> </w:t>
      </w:r>
      <w:r>
        <w:rPr>
          <w:color w:val="333333"/>
          <w:sz w:val="24"/>
        </w:rPr>
        <w:t>процессе</w:t>
      </w:r>
      <w:r>
        <w:rPr>
          <w:color w:val="333333"/>
          <w:spacing w:val="-8"/>
          <w:sz w:val="24"/>
        </w:rPr>
        <w:t xml:space="preserve"> </w:t>
      </w:r>
      <w:r>
        <w:rPr>
          <w:color w:val="333333"/>
          <w:sz w:val="24"/>
        </w:rPr>
        <w:t>осуществления</w:t>
      </w:r>
      <w:r>
        <w:rPr>
          <w:color w:val="333333"/>
          <w:spacing w:val="-5"/>
          <w:sz w:val="24"/>
        </w:rPr>
        <w:t xml:space="preserve"> </w:t>
      </w:r>
      <w:r>
        <w:rPr>
          <w:color w:val="333333"/>
          <w:spacing w:val="-2"/>
          <w:sz w:val="24"/>
        </w:rPr>
        <w:t>образовательной</w:t>
      </w:r>
    </w:p>
    <w:p>
      <w:pPr>
        <w:spacing w:after="0" w:line="240" w:lineRule="auto"/>
        <w:jc w:val="left"/>
        <w:rPr>
          <w:sz w:val="24"/>
        </w:rPr>
        <w:sectPr>
          <w:pgSz w:w="11910" w:h="16840"/>
          <w:pgMar w:top="1020" w:right="660" w:bottom="280" w:left="1580" w:header="720" w:footer="720" w:gutter="0"/>
          <w:cols w:space="720" w:num="1"/>
        </w:sectPr>
      </w:pPr>
    </w:p>
    <w:p>
      <w:pPr>
        <w:pStyle w:val="5"/>
        <w:spacing w:before="69" w:line="237" w:lineRule="auto"/>
        <w:ind w:left="119" w:firstLine="0"/>
      </w:pPr>
      <w:r>
        <w:rPr>
          <w:color w:val="333333"/>
        </w:rPr>
        <w:t>деятельности</w:t>
      </w:r>
      <w:r>
        <w:rPr>
          <w:color w:val="333333"/>
          <w:spacing w:val="-11"/>
        </w:rPr>
        <w:t xml:space="preserve"> </w:t>
      </w:r>
      <w:r>
        <w:rPr>
          <w:color w:val="333333"/>
        </w:rPr>
        <w:t>несет</w:t>
      </w:r>
      <w:r>
        <w:rPr>
          <w:color w:val="333333"/>
          <w:spacing w:val="-14"/>
        </w:rPr>
        <w:t xml:space="preserve"> </w:t>
      </w:r>
      <w:r>
        <w:rPr>
          <w:color w:val="333333"/>
        </w:rPr>
        <w:t>ответственность</w:t>
      </w:r>
      <w:r>
        <w:rPr>
          <w:color w:val="333333"/>
          <w:spacing w:val="-11"/>
        </w:rPr>
        <w:t xml:space="preserve"> </w:t>
      </w:r>
      <w:r>
        <w:rPr>
          <w:color w:val="333333"/>
        </w:rPr>
        <w:t>в</w:t>
      </w:r>
      <w:r>
        <w:rPr>
          <w:color w:val="333333"/>
          <w:spacing w:val="-13"/>
        </w:rPr>
        <w:t xml:space="preserve"> </w:t>
      </w:r>
      <w:r>
        <w:rPr>
          <w:color w:val="333333"/>
        </w:rPr>
        <w:t>пределах,</w:t>
      </w:r>
      <w:r>
        <w:rPr>
          <w:color w:val="333333"/>
          <w:spacing w:val="-12"/>
        </w:rPr>
        <w:t xml:space="preserve"> </w:t>
      </w:r>
      <w:r>
        <w:rPr>
          <w:color w:val="333333"/>
        </w:rPr>
        <w:t>определенных</w:t>
      </w:r>
      <w:r>
        <w:rPr>
          <w:color w:val="333333"/>
          <w:spacing w:val="-13"/>
        </w:rPr>
        <w:t xml:space="preserve"> </w:t>
      </w:r>
      <w:r>
        <w:rPr>
          <w:color w:val="333333"/>
        </w:rPr>
        <w:t>административным, уголовным и гражданским законодательством Российской Федерации.</w:t>
      </w:r>
    </w:p>
    <w:p>
      <w:pPr>
        <w:pStyle w:val="5"/>
        <w:spacing w:before="4"/>
        <w:ind w:left="0" w:firstLine="0"/>
        <w:rPr>
          <w:sz w:val="25"/>
        </w:rPr>
      </w:pPr>
    </w:p>
    <w:p>
      <w:pPr>
        <w:pStyle w:val="2"/>
        <w:numPr>
          <w:ilvl w:val="0"/>
          <w:numId w:val="3"/>
        </w:numPr>
        <w:tabs>
          <w:tab w:val="left" w:pos="361"/>
        </w:tabs>
        <w:spacing w:before="0" w:after="0" w:line="240" w:lineRule="auto"/>
        <w:ind w:left="360" w:right="0" w:hanging="242"/>
        <w:jc w:val="left"/>
      </w:pPr>
      <w:bookmarkStart w:id="4" w:name="6. Взаимоотношения. Связи по должности"/>
      <w:bookmarkEnd w:id="4"/>
      <w:r>
        <w:rPr>
          <w:color w:val="333333"/>
        </w:rPr>
        <w:t>Взаимоотношения.</w:t>
      </w:r>
      <w:r>
        <w:rPr>
          <w:color w:val="333333"/>
          <w:spacing w:val="-2"/>
        </w:rPr>
        <w:t xml:space="preserve"> </w:t>
      </w:r>
      <w:r>
        <w:rPr>
          <w:color w:val="333333"/>
        </w:rPr>
        <w:t>Связи</w:t>
      </w:r>
      <w:r>
        <w:rPr>
          <w:color w:val="333333"/>
          <w:spacing w:val="-8"/>
        </w:rPr>
        <w:t xml:space="preserve"> </w:t>
      </w:r>
      <w:r>
        <w:rPr>
          <w:color w:val="333333"/>
        </w:rPr>
        <w:t>по</w:t>
      </w:r>
      <w:r>
        <w:rPr>
          <w:color w:val="333333"/>
          <w:spacing w:val="-5"/>
        </w:rPr>
        <w:t xml:space="preserve"> </w:t>
      </w:r>
      <w:r>
        <w:rPr>
          <w:color w:val="333333"/>
          <w:spacing w:val="-2"/>
        </w:rPr>
        <w:t>должности</w:t>
      </w:r>
    </w:p>
    <w:p>
      <w:pPr>
        <w:pStyle w:val="5"/>
        <w:spacing w:before="7"/>
        <w:ind w:left="0" w:firstLine="0"/>
        <w:rPr>
          <w:b/>
          <w:sz w:val="23"/>
        </w:rPr>
      </w:pPr>
    </w:p>
    <w:p>
      <w:pPr>
        <w:pStyle w:val="7"/>
        <w:numPr>
          <w:ilvl w:val="1"/>
          <w:numId w:val="3"/>
        </w:numPr>
        <w:tabs>
          <w:tab w:val="left" w:pos="543"/>
        </w:tabs>
        <w:spacing w:before="1" w:after="0" w:line="240" w:lineRule="auto"/>
        <w:ind w:left="119" w:right="241" w:firstLine="0"/>
        <w:jc w:val="left"/>
        <w:rPr>
          <w:sz w:val="24"/>
        </w:rPr>
      </w:pPr>
      <w:r>
        <w:rPr>
          <w:color w:val="333333"/>
          <w:sz w:val="24"/>
        </w:rPr>
        <w:t>Продолжительность рабочего</w:t>
      </w:r>
      <w:r>
        <w:rPr>
          <w:color w:val="333333"/>
          <w:spacing w:val="-4"/>
          <w:sz w:val="24"/>
        </w:rPr>
        <w:t xml:space="preserve"> </w:t>
      </w:r>
      <w:r>
        <w:rPr>
          <w:color w:val="333333"/>
          <w:sz w:val="24"/>
        </w:rPr>
        <w:t>времени</w:t>
      </w:r>
      <w:r>
        <w:rPr>
          <w:color w:val="333333"/>
          <w:spacing w:val="-6"/>
          <w:sz w:val="24"/>
        </w:rPr>
        <w:t xml:space="preserve"> </w:t>
      </w:r>
      <w:r>
        <w:rPr>
          <w:color w:val="333333"/>
          <w:sz w:val="24"/>
        </w:rPr>
        <w:t>(нормы</w:t>
      </w:r>
      <w:r>
        <w:rPr>
          <w:color w:val="333333"/>
          <w:spacing w:val="-5"/>
          <w:sz w:val="24"/>
        </w:rPr>
        <w:t xml:space="preserve"> </w:t>
      </w:r>
      <w:r>
        <w:rPr>
          <w:color w:val="333333"/>
          <w:sz w:val="24"/>
        </w:rPr>
        <w:t>часов</w:t>
      </w:r>
      <w:r>
        <w:rPr>
          <w:color w:val="333333"/>
          <w:spacing w:val="-2"/>
          <w:sz w:val="24"/>
        </w:rPr>
        <w:t xml:space="preserve"> </w:t>
      </w:r>
      <w:r>
        <w:rPr>
          <w:color w:val="333333"/>
          <w:sz w:val="24"/>
        </w:rPr>
        <w:t>педагогической</w:t>
      </w:r>
      <w:r>
        <w:rPr>
          <w:color w:val="333333"/>
          <w:spacing w:val="-5"/>
          <w:sz w:val="24"/>
        </w:rPr>
        <w:t xml:space="preserve"> </w:t>
      </w:r>
      <w:r>
        <w:rPr>
          <w:color w:val="333333"/>
          <w:sz w:val="24"/>
        </w:rPr>
        <w:t>работы</w:t>
      </w:r>
      <w:r>
        <w:rPr>
          <w:color w:val="333333"/>
          <w:spacing w:val="-2"/>
          <w:sz w:val="24"/>
        </w:rPr>
        <w:t xml:space="preserve"> </w:t>
      </w:r>
      <w:r>
        <w:rPr>
          <w:color w:val="333333"/>
          <w:sz w:val="24"/>
        </w:rPr>
        <w:t>за</w:t>
      </w:r>
      <w:r>
        <w:rPr>
          <w:color w:val="333333"/>
          <w:spacing w:val="-4"/>
          <w:sz w:val="24"/>
        </w:rPr>
        <w:t xml:space="preserve"> </w:t>
      </w:r>
      <w:r>
        <w:rPr>
          <w:color w:val="333333"/>
          <w:sz w:val="24"/>
        </w:rPr>
        <w:t>ставку заработной платы) для учителя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w:t>
      </w:r>
    </w:p>
    <w:p>
      <w:pPr>
        <w:pStyle w:val="5"/>
        <w:spacing w:before="3"/>
        <w:ind w:left="119" w:firstLine="0"/>
      </w:pPr>
      <w:r>
        <w:rPr>
          <w:color w:val="333333"/>
          <w:spacing w:val="-2"/>
        </w:rPr>
        <w:t>обязанностями.</w:t>
      </w:r>
    </w:p>
    <w:p>
      <w:pPr>
        <w:pStyle w:val="7"/>
        <w:numPr>
          <w:ilvl w:val="1"/>
          <w:numId w:val="3"/>
        </w:numPr>
        <w:tabs>
          <w:tab w:val="left" w:pos="543"/>
        </w:tabs>
        <w:spacing w:before="2" w:after="0" w:line="240" w:lineRule="auto"/>
        <w:ind w:left="119" w:right="813" w:firstLine="0"/>
        <w:jc w:val="left"/>
        <w:rPr>
          <w:sz w:val="24"/>
        </w:rPr>
      </w:pPr>
      <w:r>
        <w:rPr>
          <w:color w:val="333333"/>
          <w:sz w:val="24"/>
        </w:rPr>
        <w:t>Учитель</w:t>
      </w:r>
      <w:r>
        <w:rPr>
          <w:color w:val="333333"/>
          <w:spacing w:val="-7"/>
          <w:sz w:val="24"/>
        </w:rPr>
        <w:t xml:space="preserve"> </w:t>
      </w:r>
      <w:r>
        <w:rPr>
          <w:color w:val="333333"/>
          <w:sz w:val="24"/>
        </w:rPr>
        <w:t>самостоятельно</w:t>
      </w:r>
      <w:r>
        <w:rPr>
          <w:color w:val="333333"/>
          <w:spacing w:val="-3"/>
          <w:sz w:val="24"/>
        </w:rPr>
        <w:t xml:space="preserve"> </w:t>
      </w:r>
      <w:r>
        <w:rPr>
          <w:color w:val="333333"/>
          <w:sz w:val="24"/>
        </w:rPr>
        <w:t>планирует</w:t>
      </w:r>
      <w:r>
        <w:rPr>
          <w:color w:val="333333"/>
          <w:spacing w:val="-7"/>
          <w:sz w:val="24"/>
        </w:rPr>
        <w:t xml:space="preserve"> </w:t>
      </w:r>
      <w:r>
        <w:rPr>
          <w:color w:val="333333"/>
          <w:sz w:val="24"/>
        </w:rPr>
        <w:t>свою</w:t>
      </w:r>
      <w:r>
        <w:rPr>
          <w:color w:val="333333"/>
          <w:spacing w:val="-10"/>
          <w:sz w:val="24"/>
        </w:rPr>
        <w:t xml:space="preserve"> </w:t>
      </w:r>
      <w:r>
        <w:rPr>
          <w:color w:val="333333"/>
          <w:sz w:val="24"/>
        </w:rPr>
        <w:t>деятельность</w:t>
      </w:r>
      <w:r>
        <w:rPr>
          <w:color w:val="333333"/>
          <w:spacing w:val="-6"/>
          <w:sz w:val="24"/>
        </w:rPr>
        <w:t xml:space="preserve"> </w:t>
      </w:r>
      <w:r>
        <w:rPr>
          <w:color w:val="333333"/>
          <w:sz w:val="24"/>
        </w:rPr>
        <w:t>на</w:t>
      </w:r>
      <w:r>
        <w:rPr>
          <w:color w:val="333333"/>
          <w:spacing w:val="-14"/>
          <w:sz w:val="24"/>
        </w:rPr>
        <w:t xml:space="preserve"> </w:t>
      </w:r>
      <w:r>
        <w:rPr>
          <w:color w:val="333333"/>
          <w:sz w:val="24"/>
        </w:rPr>
        <w:t>каждый</w:t>
      </w:r>
      <w:r>
        <w:rPr>
          <w:color w:val="333333"/>
          <w:spacing w:val="-7"/>
          <w:sz w:val="24"/>
        </w:rPr>
        <w:t xml:space="preserve"> </w:t>
      </w:r>
      <w:r>
        <w:rPr>
          <w:color w:val="333333"/>
          <w:sz w:val="24"/>
        </w:rPr>
        <w:t>учебный</w:t>
      </w:r>
      <w:r>
        <w:rPr>
          <w:color w:val="333333"/>
          <w:spacing w:val="-7"/>
          <w:sz w:val="24"/>
        </w:rPr>
        <w:t xml:space="preserve"> </w:t>
      </w:r>
      <w:r>
        <w:rPr>
          <w:color w:val="333333"/>
          <w:sz w:val="24"/>
        </w:rPr>
        <w:t>год</w:t>
      </w:r>
      <w:r>
        <w:rPr>
          <w:color w:val="333333"/>
          <w:spacing w:val="-10"/>
          <w:sz w:val="24"/>
        </w:rPr>
        <w:t xml:space="preserve"> </w:t>
      </w:r>
      <w:r>
        <w:rPr>
          <w:color w:val="333333"/>
          <w:sz w:val="24"/>
        </w:rPr>
        <w:t>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pPr>
        <w:pStyle w:val="7"/>
        <w:numPr>
          <w:ilvl w:val="1"/>
          <w:numId w:val="3"/>
        </w:numPr>
        <w:tabs>
          <w:tab w:val="left" w:pos="543"/>
        </w:tabs>
        <w:spacing w:before="1" w:after="0" w:line="240" w:lineRule="auto"/>
        <w:ind w:left="119" w:right="240" w:firstLine="0"/>
        <w:jc w:val="left"/>
        <w:rPr>
          <w:sz w:val="24"/>
        </w:rPr>
      </w:pPr>
      <w:r>
        <w:rPr>
          <w:color w:val="333333"/>
          <w:sz w:val="24"/>
        </w:rPr>
        <w:t>Во</w:t>
      </w:r>
      <w:r>
        <w:rPr>
          <w:color w:val="333333"/>
          <w:spacing w:val="-6"/>
          <w:sz w:val="24"/>
        </w:rPr>
        <w:t xml:space="preserve"> </w:t>
      </w:r>
      <w:r>
        <w:rPr>
          <w:color w:val="333333"/>
          <w:sz w:val="24"/>
        </w:rPr>
        <w:t>время</w:t>
      </w:r>
      <w:r>
        <w:rPr>
          <w:color w:val="333333"/>
          <w:spacing w:val="-9"/>
          <w:sz w:val="24"/>
        </w:rPr>
        <w:t xml:space="preserve"> </w:t>
      </w:r>
      <w:r>
        <w:rPr>
          <w:color w:val="333333"/>
          <w:sz w:val="24"/>
        </w:rPr>
        <w:t>каникул,</w:t>
      </w:r>
      <w:r>
        <w:rPr>
          <w:color w:val="333333"/>
          <w:spacing w:val="-7"/>
          <w:sz w:val="24"/>
        </w:rPr>
        <w:t xml:space="preserve"> </w:t>
      </w:r>
      <w:r>
        <w:rPr>
          <w:color w:val="333333"/>
          <w:sz w:val="24"/>
        </w:rPr>
        <w:t>не</w:t>
      </w:r>
      <w:r>
        <w:rPr>
          <w:color w:val="333333"/>
          <w:spacing w:val="-10"/>
          <w:sz w:val="24"/>
        </w:rPr>
        <w:t xml:space="preserve"> </w:t>
      </w:r>
      <w:r>
        <w:rPr>
          <w:color w:val="333333"/>
          <w:sz w:val="24"/>
        </w:rPr>
        <w:t>приходящихся</w:t>
      </w:r>
      <w:r>
        <w:rPr>
          <w:color w:val="333333"/>
          <w:spacing w:val="-9"/>
          <w:sz w:val="24"/>
        </w:rPr>
        <w:t xml:space="preserve"> </w:t>
      </w:r>
      <w:r>
        <w:rPr>
          <w:color w:val="333333"/>
          <w:sz w:val="24"/>
        </w:rPr>
        <w:t>на</w:t>
      </w:r>
      <w:r>
        <w:rPr>
          <w:color w:val="333333"/>
          <w:spacing w:val="-11"/>
          <w:sz w:val="24"/>
        </w:rPr>
        <w:t xml:space="preserve"> </w:t>
      </w:r>
      <w:r>
        <w:rPr>
          <w:color w:val="333333"/>
          <w:sz w:val="24"/>
        </w:rPr>
        <w:t>отпуск,</w:t>
      </w:r>
      <w:r>
        <w:rPr>
          <w:color w:val="333333"/>
          <w:spacing w:val="-6"/>
          <w:sz w:val="24"/>
        </w:rPr>
        <w:t xml:space="preserve"> </w:t>
      </w:r>
      <w:r>
        <w:rPr>
          <w:color w:val="333333"/>
          <w:sz w:val="24"/>
        </w:rPr>
        <w:t>учитель</w:t>
      </w:r>
      <w:r>
        <w:rPr>
          <w:color w:val="333333"/>
          <w:spacing w:val="-8"/>
          <w:sz w:val="24"/>
        </w:rPr>
        <w:t xml:space="preserve"> </w:t>
      </w:r>
      <w:r>
        <w:rPr>
          <w:color w:val="333333"/>
          <w:sz w:val="24"/>
        </w:rPr>
        <w:t>привлекается</w:t>
      </w:r>
      <w:r>
        <w:rPr>
          <w:color w:val="333333"/>
          <w:spacing w:val="-9"/>
          <w:sz w:val="24"/>
        </w:rPr>
        <w:t xml:space="preserve"> </w:t>
      </w:r>
      <w:r>
        <w:rPr>
          <w:color w:val="333333"/>
          <w:sz w:val="24"/>
        </w:rPr>
        <w:t>администрацией школы к педагогической, методической или организационной деятельности в пределах времени,</w:t>
      </w:r>
      <w:r>
        <w:rPr>
          <w:color w:val="333333"/>
          <w:spacing w:val="-10"/>
          <w:sz w:val="24"/>
        </w:rPr>
        <w:t xml:space="preserve"> </w:t>
      </w:r>
      <w:r>
        <w:rPr>
          <w:color w:val="333333"/>
          <w:sz w:val="24"/>
        </w:rPr>
        <w:t>не</w:t>
      </w:r>
      <w:r>
        <w:rPr>
          <w:color w:val="333333"/>
          <w:spacing w:val="-9"/>
          <w:sz w:val="24"/>
        </w:rPr>
        <w:t xml:space="preserve"> </w:t>
      </w:r>
      <w:r>
        <w:rPr>
          <w:color w:val="333333"/>
          <w:sz w:val="24"/>
        </w:rPr>
        <w:t>превышающего</w:t>
      </w:r>
      <w:r>
        <w:rPr>
          <w:color w:val="333333"/>
          <w:spacing w:val="-2"/>
          <w:sz w:val="24"/>
        </w:rPr>
        <w:t xml:space="preserve"> </w:t>
      </w:r>
      <w:r>
        <w:rPr>
          <w:color w:val="333333"/>
          <w:sz w:val="24"/>
        </w:rPr>
        <w:t>учебной</w:t>
      </w:r>
      <w:r>
        <w:rPr>
          <w:color w:val="333333"/>
          <w:spacing w:val="-7"/>
          <w:sz w:val="24"/>
        </w:rPr>
        <w:t xml:space="preserve"> </w:t>
      </w:r>
      <w:r>
        <w:rPr>
          <w:color w:val="333333"/>
          <w:sz w:val="24"/>
        </w:rPr>
        <w:t>нагрузки</w:t>
      </w:r>
      <w:r>
        <w:rPr>
          <w:color w:val="333333"/>
          <w:spacing w:val="-7"/>
          <w:sz w:val="24"/>
        </w:rPr>
        <w:t xml:space="preserve"> </w:t>
      </w:r>
      <w:r>
        <w:rPr>
          <w:color w:val="333333"/>
          <w:sz w:val="24"/>
        </w:rPr>
        <w:t>до</w:t>
      </w:r>
      <w:r>
        <w:rPr>
          <w:color w:val="333333"/>
          <w:spacing w:val="-4"/>
          <w:sz w:val="24"/>
        </w:rPr>
        <w:t xml:space="preserve"> </w:t>
      </w:r>
      <w:r>
        <w:rPr>
          <w:color w:val="333333"/>
          <w:sz w:val="24"/>
        </w:rPr>
        <w:t>начала</w:t>
      </w:r>
      <w:r>
        <w:rPr>
          <w:color w:val="333333"/>
          <w:spacing w:val="-9"/>
          <w:sz w:val="24"/>
        </w:rPr>
        <w:t xml:space="preserve"> </w:t>
      </w:r>
      <w:r>
        <w:rPr>
          <w:color w:val="333333"/>
          <w:sz w:val="24"/>
        </w:rPr>
        <w:t>каникул.</w:t>
      </w:r>
      <w:r>
        <w:rPr>
          <w:color w:val="333333"/>
          <w:spacing w:val="-5"/>
          <w:sz w:val="24"/>
        </w:rPr>
        <w:t xml:space="preserve"> </w:t>
      </w:r>
      <w:r>
        <w:rPr>
          <w:color w:val="333333"/>
          <w:sz w:val="24"/>
        </w:rPr>
        <w:t>График</w:t>
      </w:r>
      <w:r>
        <w:rPr>
          <w:color w:val="333333"/>
          <w:spacing w:val="-10"/>
          <w:sz w:val="24"/>
        </w:rPr>
        <w:t xml:space="preserve"> </w:t>
      </w:r>
      <w:r>
        <w:rPr>
          <w:color w:val="333333"/>
          <w:sz w:val="24"/>
        </w:rPr>
        <w:t>работы</w:t>
      </w:r>
      <w:r>
        <w:rPr>
          <w:color w:val="333333"/>
          <w:spacing w:val="-5"/>
          <w:sz w:val="24"/>
        </w:rPr>
        <w:t xml:space="preserve"> </w:t>
      </w:r>
      <w:r>
        <w:rPr>
          <w:color w:val="333333"/>
          <w:sz w:val="24"/>
        </w:rPr>
        <w:t>педагога во время каникул утверждается приказом директора.</w:t>
      </w:r>
    </w:p>
    <w:p>
      <w:pPr>
        <w:pStyle w:val="7"/>
        <w:numPr>
          <w:ilvl w:val="1"/>
          <w:numId w:val="3"/>
        </w:numPr>
        <w:tabs>
          <w:tab w:val="left" w:pos="543"/>
        </w:tabs>
        <w:spacing w:before="0" w:after="0" w:line="240" w:lineRule="auto"/>
        <w:ind w:left="119" w:right="705" w:firstLine="0"/>
        <w:jc w:val="left"/>
        <w:rPr>
          <w:sz w:val="24"/>
        </w:rPr>
      </w:pPr>
      <w:r>
        <w:rPr>
          <w:color w:val="333333"/>
          <w:sz w:val="24"/>
        </w:rPr>
        <w:t>Заменяет уроки временно</w:t>
      </w:r>
      <w:r>
        <w:rPr>
          <w:color w:val="333333"/>
          <w:spacing w:val="-5"/>
          <w:sz w:val="24"/>
        </w:rPr>
        <w:t xml:space="preserve"> </w:t>
      </w:r>
      <w:r>
        <w:rPr>
          <w:color w:val="333333"/>
          <w:sz w:val="24"/>
        </w:rPr>
        <w:t>отсутствующих</w:t>
      </w:r>
      <w:r>
        <w:rPr>
          <w:color w:val="333333"/>
          <w:spacing w:val="-10"/>
          <w:sz w:val="24"/>
        </w:rPr>
        <w:t xml:space="preserve"> </w:t>
      </w:r>
      <w:r>
        <w:rPr>
          <w:color w:val="333333"/>
          <w:sz w:val="24"/>
        </w:rPr>
        <w:t>преподавателей на</w:t>
      </w:r>
      <w:r>
        <w:rPr>
          <w:color w:val="333333"/>
          <w:spacing w:val="-8"/>
          <w:sz w:val="24"/>
        </w:rPr>
        <w:t xml:space="preserve"> </w:t>
      </w:r>
      <w:r>
        <w:rPr>
          <w:color w:val="333333"/>
          <w:sz w:val="24"/>
        </w:rPr>
        <w:t>условиях</w:t>
      </w:r>
      <w:r>
        <w:rPr>
          <w:color w:val="333333"/>
          <w:spacing w:val="-6"/>
          <w:sz w:val="24"/>
        </w:rPr>
        <w:t xml:space="preserve"> </w:t>
      </w:r>
      <w:r>
        <w:rPr>
          <w:color w:val="333333"/>
          <w:sz w:val="24"/>
        </w:rPr>
        <w:t>почасовой оплаты на основании распоряжения администрации школы, в соответствии с положениями</w:t>
      </w:r>
      <w:r>
        <w:rPr>
          <w:color w:val="333333"/>
          <w:spacing w:val="-9"/>
          <w:sz w:val="24"/>
        </w:rPr>
        <w:t xml:space="preserve"> </w:t>
      </w:r>
      <w:r>
        <w:rPr>
          <w:color w:val="333333"/>
          <w:sz w:val="24"/>
        </w:rPr>
        <w:t>Трудового</w:t>
      </w:r>
      <w:r>
        <w:rPr>
          <w:color w:val="333333"/>
          <w:spacing w:val="-7"/>
          <w:sz w:val="24"/>
        </w:rPr>
        <w:t xml:space="preserve"> </w:t>
      </w:r>
      <w:r>
        <w:rPr>
          <w:color w:val="333333"/>
          <w:sz w:val="24"/>
        </w:rPr>
        <w:t>Кодекса</w:t>
      </w:r>
      <w:r>
        <w:rPr>
          <w:color w:val="333333"/>
          <w:spacing w:val="-9"/>
          <w:sz w:val="24"/>
        </w:rPr>
        <w:t xml:space="preserve"> </w:t>
      </w:r>
      <w:r>
        <w:rPr>
          <w:color w:val="333333"/>
          <w:sz w:val="24"/>
        </w:rPr>
        <w:t>Российской</w:t>
      </w:r>
      <w:r>
        <w:rPr>
          <w:color w:val="333333"/>
          <w:spacing w:val="-15"/>
          <w:sz w:val="24"/>
        </w:rPr>
        <w:t xml:space="preserve"> </w:t>
      </w:r>
      <w:r>
        <w:rPr>
          <w:color w:val="333333"/>
          <w:sz w:val="24"/>
        </w:rPr>
        <w:t>Федерации.</w:t>
      </w:r>
      <w:r>
        <w:rPr>
          <w:color w:val="333333"/>
          <w:spacing w:val="-5"/>
          <w:sz w:val="24"/>
        </w:rPr>
        <w:t xml:space="preserve"> </w:t>
      </w:r>
      <w:r>
        <w:rPr>
          <w:color w:val="333333"/>
          <w:sz w:val="24"/>
        </w:rPr>
        <w:t>Учителя</w:t>
      </w:r>
      <w:r>
        <w:rPr>
          <w:color w:val="333333"/>
          <w:spacing w:val="-12"/>
          <w:sz w:val="24"/>
        </w:rPr>
        <w:t xml:space="preserve"> </w:t>
      </w:r>
      <w:r>
        <w:rPr>
          <w:color w:val="333333"/>
          <w:sz w:val="24"/>
        </w:rPr>
        <w:t>заменяют</w:t>
      </w:r>
      <w:r>
        <w:rPr>
          <w:color w:val="333333"/>
          <w:spacing w:val="-11"/>
          <w:sz w:val="24"/>
        </w:rPr>
        <w:t xml:space="preserve"> </w:t>
      </w:r>
      <w:r>
        <w:rPr>
          <w:color w:val="333333"/>
          <w:sz w:val="24"/>
        </w:rPr>
        <w:t>в</w:t>
      </w:r>
      <w:r>
        <w:rPr>
          <w:color w:val="333333"/>
          <w:spacing w:val="-11"/>
          <w:sz w:val="24"/>
        </w:rPr>
        <w:t xml:space="preserve"> </w:t>
      </w:r>
      <w:r>
        <w:rPr>
          <w:color w:val="333333"/>
          <w:sz w:val="24"/>
        </w:rPr>
        <w:t>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pPr>
        <w:pStyle w:val="7"/>
        <w:numPr>
          <w:ilvl w:val="1"/>
          <w:numId w:val="3"/>
        </w:numPr>
        <w:tabs>
          <w:tab w:val="left" w:pos="543"/>
        </w:tabs>
        <w:spacing w:before="5" w:after="0" w:line="237" w:lineRule="auto"/>
        <w:ind w:left="119" w:right="270" w:firstLine="0"/>
        <w:jc w:val="left"/>
        <w:rPr>
          <w:sz w:val="24"/>
        </w:rPr>
      </w:pPr>
      <w:r>
        <w:rPr>
          <w:color w:val="333333"/>
          <w:sz w:val="24"/>
        </w:rPr>
        <w:t>Получает</w:t>
      </w:r>
      <w:r>
        <w:rPr>
          <w:color w:val="333333"/>
          <w:spacing w:val="-8"/>
          <w:sz w:val="24"/>
        </w:rPr>
        <w:t xml:space="preserve"> </w:t>
      </w:r>
      <w:r>
        <w:rPr>
          <w:color w:val="333333"/>
          <w:sz w:val="24"/>
        </w:rPr>
        <w:t>от</w:t>
      </w:r>
      <w:r>
        <w:rPr>
          <w:color w:val="333333"/>
          <w:spacing w:val="-13"/>
          <w:sz w:val="24"/>
        </w:rPr>
        <w:t xml:space="preserve"> </w:t>
      </w:r>
      <w:r>
        <w:rPr>
          <w:color w:val="333333"/>
          <w:sz w:val="24"/>
        </w:rPr>
        <w:t>директора</w:t>
      </w:r>
      <w:r>
        <w:rPr>
          <w:color w:val="333333"/>
          <w:spacing w:val="-13"/>
          <w:sz w:val="24"/>
        </w:rPr>
        <w:t xml:space="preserve"> </w:t>
      </w:r>
      <w:r>
        <w:rPr>
          <w:color w:val="333333"/>
          <w:sz w:val="24"/>
        </w:rPr>
        <w:t>и</w:t>
      </w:r>
      <w:r>
        <w:rPr>
          <w:color w:val="333333"/>
          <w:spacing w:val="-13"/>
          <w:sz w:val="24"/>
        </w:rPr>
        <w:t xml:space="preserve"> </w:t>
      </w:r>
      <w:r>
        <w:rPr>
          <w:color w:val="333333"/>
          <w:sz w:val="24"/>
        </w:rPr>
        <w:t>заместителей</w:t>
      </w:r>
      <w:r>
        <w:rPr>
          <w:color w:val="333333"/>
          <w:spacing w:val="-8"/>
          <w:sz w:val="24"/>
        </w:rPr>
        <w:t xml:space="preserve"> </w:t>
      </w:r>
      <w:r>
        <w:rPr>
          <w:color w:val="333333"/>
          <w:sz w:val="24"/>
        </w:rPr>
        <w:t>директора</w:t>
      </w:r>
      <w:r>
        <w:rPr>
          <w:color w:val="333333"/>
          <w:spacing w:val="-9"/>
          <w:sz w:val="24"/>
        </w:rPr>
        <w:t xml:space="preserve"> </w:t>
      </w:r>
      <w:r>
        <w:rPr>
          <w:color w:val="333333"/>
          <w:sz w:val="24"/>
        </w:rPr>
        <w:t>информацию</w:t>
      </w:r>
      <w:r>
        <w:rPr>
          <w:color w:val="333333"/>
          <w:spacing w:val="-13"/>
          <w:sz w:val="24"/>
        </w:rPr>
        <w:t xml:space="preserve"> </w:t>
      </w:r>
      <w:r>
        <w:rPr>
          <w:color w:val="333333"/>
          <w:sz w:val="24"/>
        </w:rPr>
        <w:t>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p>
    <w:p>
      <w:pPr>
        <w:pStyle w:val="7"/>
        <w:numPr>
          <w:ilvl w:val="1"/>
          <w:numId w:val="3"/>
        </w:numPr>
        <w:tabs>
          <w:tab w:val="left" w:pos="543"/>
        </w:tabs>
        <w:spacing w:before="4" w:after="0" w:line="240" w:lineRule="auto"/>
        <w:ind w:left="119" w:right="447" w:firstLine="0"/>
        <w:jc w:val="left"/>
        <w:rPr>
          <w:sz w:val="24"/>
        </w:rPr>
      </w:pPr>
      <w:r>
        <w:rPr>
          <w:color w:val="333333"/>
          <w:sz w:val="24"/>
        </w:rPr>
        <w:t>Обменивается информацией по вопросам, относящимся к его деятельности, с администрацией</w:t>
      </w:r>
      <w:r>
        <w:rPr>
          <w:color w:val="333333"/>
          <w:spacing w:val="-13"/>
          <w:sz w:val="24"/>
        </w:rPr>
        <w:t xml:space="preserve"> </w:t>
      </w:r>
      <w:r>
        <w:rPr>
          <w:color w:val="333333"/>
          <w:sz w:val="24"/>
        </w:rPr>
        <w:t>и</w:t>
      </w:r>
      <w:r>
        <w:rPr>
          <w:color w:val="333333"/>
          <w:spacing w:val="-15"/>
          <w:sz w:val="24"/>
        </w:rPr>
        <w:t xml:space="preserve"> </w:t>
      </w:r>
      <w:r>
        <w:rPr>
          <w:color w:val="333333"/>
          <w:sz w:val="24"/>
        </w:rPr>
        <w:t>педагогическими</w:t>
      </w:r>
      <w:r>
        <w:rPr>
          <w:color w:val="333333"/>
          <w:spacing w:val="-9"/>
          <w:sz w:val="24"/>
        </w:rPr>
        <w:t xml:space="preserve"> </w:t>
      </w:r>
      <w:r>
        <w:rPr>
          <w:color w:val="333333"/>
          <w:sz w:val="24"/>
        </w:rPr>
        <w:t>работниками</w:t>
      </w:r>
      <w:r>
        <w:rPr>
          <w:color w:val="333333"/>
          <w:spacing w:val="-13"/>
          <w:sz w:val="24"/>
        </w:rPr>
        <w:t xml:space="preserve"> </w:t>
      </w:r>
      <w:r>
        <w:rPr>
          <w:color w:val="333333"/>
          <w:sz w:val="24"/>
        </w:rPr>
        <w:t>общеобразовательной</w:t>
      </w:r>
      <w:r>
        <w:rPr>
          <w:color w:val="333333"/>
          <w:spacing w:val="-15"/>
          <w:sz w:val="24"/>
        </w:rPr>
        <w:t xml:space="preserve"> </w:t>
      </w:r>
      <w:r>
        <w:rPr>
          <w:color w:val="333333"/>
          <w:sz w:val="24"/>
        </w:rPr>
        <w:t>организации,</w:t>
      </w:r>
      <w:r>
        <w:rPr>
          <w:color w:val="333333"/>
          <w:spacing w:val="-11"/>
          <w:sz w:val="24"/>
        </w:rPr>
        <w:t xml:space="preserve"> </w:t>
      </w:r>
      <w:r>
        <w:rPr>
          <w:color w:val="333333"/>
          <w:sz w:val="24"/>
        </w:rPr>
        <w:t>по вопросам успеваемости обучающихся – с родителями (лицами, их заменяющими).</w:t>
      </w:r>
    </w:p>
    <w:p>
      <w:pPr>
        <w:pStyle w:val="7"/>
        <w:numPr>
          <w:ilvl w:val="1"/>
          <w:numId w:val="3"/>
        </w:numPr>
        <w:tabs>
          <w:tab w:val="left" w:pos="543"/>
        </w:tabs>
        <w:spacing w:before="0" w:after="0" w:line="242" w:lineRule="auto"/>
        <w:ind w:left="119" w:right="558" w:firstLine="0"/>
        <w:jc w:val="left"/>
        <w:rPr>
          <w:sz w:val="24"/>
        </w:rPr>
      </w:pPr>
      <w:r>
        <w:rPr>
          <w:color w:val="333333"/>
          <w:sz w:val="24"/>
        </w:rPr>
        <w:t>Сообщает</w:t>
      </w:r>
      <w:r>
        <w:rPr>
          <w:color w:val="333333"/>
          <w:spacing w:val="-9"/>
          <w:sz w:val="24"/>
        </w:rPr>
        <w:t xml:space="preserve"> </w:t>
      </w:r>
      <w:r>
        <w:rPr>
          <w:color w:val="333333"/>
          <w:sz w:val="24"/>
        </w:rPr>
        <w:t>директору</w:t>
      </w:r>
      <w:r>
        <w:rPr>
          <w:color w:val="333333"/>
          <w:spacing w:val="-15"/>
          <w:sz w:val="24"/>
        </w:rPr>
        <w:t xml:space="preserve"> </w:t>
      </w:r>
      <w:r>
        <w:rPr>
          <w:color w:val="333333"/>
          <w:sz w:val="24"/>
        </w:rPr>
        <w:t>и</w:t>
      </w:r>
      <w:r>
        <w:rPr>
          <w:color w:val="333333"/>
          <w:spacing w:val="-9"/>
          <w:sz w:val="24"/>
        </w:rPr>
        <w:t xml:space="preserve"> </w:t>
      </w:r>
      <w:r>
        <w:rPr>
          <w:color w:val="333333"/>
          <w:sz w:val="24"/>
        </w:rPr>
        <w:t>его</w:t>
      </w:r>
      <w:r>
        <w:rPr>
          <w:color w:val="333333"/>
          <w:spacing w:val="-10"/>
          <w:sz w:val="24"/>
        </w:rPr>
        <w:t xml:space="preserve"> </w:t>
      </w:r>
      <w:r>
        <w:rPr>
          <w:color w:val="333333"/>
          <w:sz w:val="24"/>
        </w:rPr>
        <w:t>заместителям</w:t>
      </w:r>
      <w:r>
        <w:rPr>
          <w:color w:val="333333"/>
          <w:spacing w:val="-11"/>
          <w:sz w:val="24"/>
        </w:rPr>
        <w:t xml:space="preserve"> </w:t>
      </w:r>
      <w:r>
        <w:rPr>
          <w:color w:val="333333"/>
          <w:sz w:val="24"/>
        </w:rPr>
        <w:t>информацию,</w:t>
      </w:r>
      <w:r>
        <w:rPr>
          <w:color w:val="333333"/>
          <w:spacing w:val="-10"/>
          <w:sz w:val="24"/>
        </w:rPr>
        <w:t xml:space="preserve"> </w:t>
      </w:r>
      <w:r>
        <w:rPr>
          <w:color w:val="333333"/>
          <w:sz w:val="24"/>
        </w:rPr>
        <w:t>полученную</w:t>
      </w:r>
      <w:r>
        <w:rPr>
          <w:color w:val="333333"/>
          <w:spacing w:val="-10"/>
          <w:sz w:val="24"/>
        </w:rPr>
        <w:t xml:space="preserve"> </w:t>
      </w:r>
      <w:r>
        <w:rPr>
          <w:color w:val="333333"/>
          <w:sz w:val="24"/>
        </w:rPr>
        <w:t>на</w:t>
      </w:r>
      <w:r>
        <w:rPr>
          <w:color w:val="333333"/>
          <w:spacing w:val="-10"/>
          <w:sz w:val="24"/>
        </w:rPr>
        <w:t xml:space="preserve"> </w:t>
      </w:r>
      <w:r>
        <w:rPr>
          <w:color w:val="333333"/>
          <w:sz w:val="24"/>
        </w:rPr>
        <w:t>совещаниях, семинарах, конференциях непосредственно после ее получения.</w:t>
      </w:r>
    </w:p>
    <w:p>
      <w:pPr>
        <w:pStyle w:val="7"/>
        <w:numPr>
          <w:ilvl w:val="1"/>
          <w:numId w:val="3"/>
        </w:numPr>
        <w:tabs>
          <w:tab w:val="left" w:pos="543"/>
        </w:tabs>
        <w:spacing w:before="0" w:after="0" w:line="240" w:lineRule="auto"/>
        <w:ind w:left="119" w:right="693" w:firstLine="0"/>
        <w:jc w:val="left"/>
        <w:rPr>
          <w:sz w:val="24"/>
        </w:rPr>
      </w:pPr>
      <w:r>
        <w:rPr>
          <w:color w:val="333333"/>
          <w:sz w:val="24"/>
        </w:rPr>
        <w:t>Принимает под свою персональную ответственность материальные ценности с непосредственным</w:t>
      </w:r>
      <w:r>
        <w:rPr>
          <w:color w:val="333333"/>
          <w:spacing w:val="-10"/>
          <w:sz w:val="24"/>
        </w:rPr>
        <w:t xml:space="preserve"> </w:t>
      </w:r>
      <w:r>
        <w:rPr>
          <w:color w:val="333333"/>
          <w:sz w:val="24"/>
        </w:rPr>
        <w:t>использованием</w:t>
      </w:r>
      <w:r>
        <w:rPr>
          <w:color w:val="333333"/>
          <w:spacing w:val="-10"/>
          <w:sz w:val="24"/>
        </w:rPr>
        <w:t xml:space="preserve"> </w:t>
      </w:r>
      <w:r>
        <w:rPr>
          <w:color w:val="333333"/>
          <w:sz w:val="24"/>
        </w:rPr>
        <w:t>и</w:t>
      </w:r>
      <w:r>
        <w:rPr>
          <w:color w:val="333333"/>
          <w:spacing w:val="-8"/>
          <w:sz w:val="24"/>
        </w:rPr>
        <w:t xml:space="preserve"> </w:t>
      </w:r>
      <w:r>
        <w:rPr>
          <w:color w:val="333333"/>
          <w:sz w:val="24"/>
        </w:rPr>
        <w:t>хранением</w:t>
      </w:r>
      <w:r>
        <w:rPr>
          <w:color w:val="333333"/>
          <w:spacing w:val="-6"/>
          <w:sz w:val="24"/>
        </w:rPr>
        <w:t xml:space="preserve"> </w:t>
      </w:r>
      <w:r>
        <w:rPr>
          <w:color w:val="333333"/>
          <w:sz w:val="24"/>
        </w:rPr>
        <w:t>их</w:t>
      </w:r>
      <w:r>
        <w:rPr>
          <w:color w:val="333333"/>
          <w:spacing w:val="-13"/>
          <w:sz w:val="24"/>
        </w:rPr>
        <w:t xml:space="preserve"> </w:t>
      </w:r>
      <w:r>
        <w:rPr>
          <w:color w:val="333333"/>
          <w:sz w:val="24"/>
        </w:rPr>
        <w:t>в</w:t>
      </w:r>
      <w:r>
        <w:rPr>
          <w:color w:val="333333"/>
          <w:spacing w:val="-7"/>
          <w:sz w:val="24"/>
        </w:rPr>
        <w:t xml:space="preserve"> </w:t>
      </w:r>
      <w:r>
        <w:rPr>
          <w:color w:val="333333"/>
          <w:sz w:val="24"/>
        </w:rPr>
        <w:t>учебном</w:t>
      </w:r>
      <w:r>
        <w:rPr>
          <w:color w:val="333333"/>
          <w:spacing w:val="-6"/>
          <w:sz w:val="24"/>
        </w:rPr>
        <w:t xml:space="preserve"> </w:t>
      </w:r>
      <w:r>
        <w:rPr>
          <w:color w:val="333333"/>
          <w:sz w:val="24"/>
        </w:rPr>
        <w:t>кабинете</w:t>
      </w:r>
      <w:r>
        <w:rPr>
          <w:color w:val="333333"/>
          <w:spacing w:val="-8"/>
          <w:sz w:val="24"/>
        </w:rPr>
        <w:t xml:space="preserve"> </w:t>
      </w:r>
      <w:r>
        <w:rPr>
          <w:color w:val="333333"/>
          <w:sz w:val="24"/>
        </w:rPr>
        <w:t>в</w:t>
      </w:r>
      <w:r>
        <w:rPr>
          <w:color w:val="333333"/>
          <w:spacing w:val="-7"/>
          <w:sz w:val="24"/>
        </w:rPr>
        <w:t xml:space="preserve"> </w:t>
      </w:r>
      <w:r>
        <w:rPr>
          <w:color w:val="333333"/>
          <w:sz w:val="24"/>
        </w:rPr>
        <w:t>случае,</w:t>
      </w:r>
      <w:r>
        <w:rPr>
          <w:color w:val="333333"/>
          <w:spacing w:val="-6"/>
          <w:sz w:val="24"/>
        </w:rPr>
        <w:t xml:space="preserve"> </w:t>
      </w:r>
      <w:r>
        <w:rPr>
          <w:color w:val="333333"/>
          <w:sz w:val="24"/>
        </w:rPr>
        <w:t>если является заведующим учебным кабинетом.</w:t>
      </w:r>
    </w:p>
    <w:p>
      <w:pPr>
        <w:pStyle w:val="7"/>
        <w:numPr>
          <w:ilvl w:val="1"/>
          <w:numId w:val="3"/>
        </w:numPr>
        <w:tabs>
          <w:tab w:val="left" w:pos="543"/>
        </w:tabs>
        <w:spacing w:before="0" w:after="0" w:line="240" w:lineRule="auto"/>
        <w:ind w:left="119" w:right="466" w:firstLine="0"/>
        <w:jc w:val="left"/>
        <w:rPr>
          <w:sz w:val="24"/>
        </w:rPr>
      </w:pPr>
      <w:r>
        <w:rPr>
          <w:color w:val="333333"/>
          <w:sz w:val="24"/>
        </w:rPr>
        <w:t>Информирует директора (при отсутствии – иное должностное лицо) о факте возникновения</w:t>
      </w:r>
      <w:r>
        <w:rPr>
          <w:color w:val="333333"/>
          <w:spacing w:val="-2"/>
          <w:sz w:val="24"/>
        </w:rPr>
        <w:t xml:space="preserve"> </w:t>
      </w:r>
      <w:r>
        <w:rPr>
          <w:color w:val="333333"/>
          <w:sz w:val="24"/>
        </w:rPr>
        <w:t>групповых</w:t>
      </w:r>
      <w:r>
        <w:rPr>
          <w:color w:val="333333"/>
          <w:spacing w:val="-2"/>
          <w:sz w:val="24"/>
        </w:rPr>
        <w:t xml:space="preserve"> </w:t>
      </w:r>
      <w:r>
        <w:rPr>
          <w:color w:val="333333"/>
          <w:sz w:val="24"/>
        </w:rPr>
        <w:t>инфекционных</w:t>
      </w:r>
      <w:r>
        <w:rPr>
          <w:color w:val="333333"/>
          <w:spacing w:val="-2"/>
          <w:sz w:val="24"/>
        </w:rPr>
        <w:t xml:space="preserve"> </w:t>
      </w:r>
      <w:r>
        <w:rPr>
          <w:color w:val="333333"/>
          <w:sz w:val="24"/>
        </w:rPr>
        <w:t>и неинфекционных</w:t>
      </w:r>
      <w:r>
        <w:rPr>
          <w:color w:val="333333"/>
          <w:spacing w:val="-2"/>
          <w:sz w:val="24"/>
        </w:rPr>
        <w:t xml:space="preserve"> </w:t>
      </w:r>
      <w:r>
        <w:rPr>
          <w:color w:val="333333"/>
          <w:sz w:val="24"/>
        </w:rPr>
        <w:t>заболеваний, заместителя директора</w:t>
      </w:r>
      <w:r>
        <w:rPr>
          <w:color w:val="333333"/>
          <w:spacing w:val="-7"/>
          <w:sz w:val="24"/>
        </w:rPr>
        <w:t xml:space="preserve"> </w:t>
      </w:r>
      <w:r>
        <w:rPr>
          <w:color w:val="333333"/>
          <w:sz w:val="24"/>
        </w:rPr>
        <w:t>по</w:t>
      </w:r>
      <w:r>
        <w:rPr>
          <w:color w:val="333333"/>
          <w:spacing w:val="-3"/>
          <w:sz w:val="24"/>
        </w:rPr>
        <w:t xml:space="preserve"> </w:t>
      </w:r>
      <w:r>
        <w:rPr>
          <w:color w:val="333333"/>
          <w:sz w:val="24"/>
        </w:rPr>
        <w:t>административно-хозяйственной</w:t>
      </w:r>
      <w:r>
        <w:rPr>
          <w:color w:val="333333"/>
          <w:spacing w:val="-13"/>
          <w:sz w:val="24"/>
        </w:rPr>
        <w:t xml:space="preserve"> </w:t>
      </w:r>
      <w:r>
        <w:rPr>
          <w:color w:val="333333"/>
          <w:sz w:val="24"/>
        </w:rPr>
        <w:t>части</w:t>
      </w:r>
      <w:r>
        <w:rPr>
          <w:color w:val="333333"/>
          <w:spacing w:val="-6"/>
          <w:sz w:val="24"/>
        </w:rPr>
        <w:t xml:space="preserve"> </w:t>
      </w:r>
      <w:r>
        <w:rPr>
          <w:color w:val="333333"/>
          <w:sz w:val="24"/>
        </w:rPr>
        <w:t>–</w:t>
      </w:r>
      <w:r>
        <w:rPr>
          <w:color w:val="333333"/>
          <w:spacing w:val="-7"/>
          <w:sz w:val="24"/>
        </w:rPr>
        <w:t xml:space="preserve"> </w:t>
      </w:r>
      <w:r>
        <w:rPr>
          <w:color w:val="333333"/>
          <w:sz w:val="24"/>
        </w:rPr>
        <w:t>об</w:t>
      </w:r>
      <w:r>
        <w:rPr>
          <w:color w:val="333333"/>
          <w:spacing w:val="-9"/>
          <w:sz w:val="24"/>
        </w:rPr>
        <w:t xml:space="preserve"> </w:t>
      </w:r>
      <w:r>
        <w:rPr>
          <w:color w:val="333333"/>
          <w:sz w:val="24"/>
        </w:rPr>
        <w:t>аварийных</w:t>
      </w:r>
      <w:r>
        <w:rPr>
          <w:color w:val="333333"/>
          <w:spacing w:val="-10"/>
          <w:sz w:val="24"/>
        </w:rPr>
        <w:t xml:space="preserve"> </w:t>
      </w:r>
      <w:r>
        <w:rPr>
          <w:color w:val="333333"/>
          <w:sz w:val="24"/>
        </w:rPr>
        <w:t>ситуациях</w:t>
      </w:r>
      <w:r>
        <w:rPr>
          <w:color w:val="333333"/>
          <w:spacing w:val="-10"/>
          <w:sz w:val="24"/>
        </w:rPr>
        <w:t xml:space="preserve"> </w:t>
      </w:r>
      <w:r>
        <w:rPr>
          <w:color w:val="333333"/>
          <w:sz w:val="24"/>
        </w:rPr>
        <w:t>в</w:t>
      </w:r>
      <w:r>
        <w:rPr>
          <w:color w:val="333333"/>
          <w:spacing w:val="-5"/>
          <w:sz w:val="24"/>
        </w:rPr>
        <w:t xml:space="preserve"> </w:t>
      </w:r>
      <w:r>
        <w:rPr>
          <w:color w:val="333333"/>
          <w:sz w:val="24"/>
        </w:rPr>
        <w:t>работе систем электроосвещения, отопления и водопровода.</w:t>
      </w:r>
    </w:p>
    <w:p>
      <w:pPr>
        <w:pStyle w:val="7"/>
        <w:numPr>
          <w:ilvl w:val="1"/>
          <w:numId w:val="3"/>
        </w:numPr>
        <w:tabs>
          <w:tab w:val="left" w:pos="663"/>
        </w:tabs>
        <w:spacing w:before="0" w:after="0" w:line="240" w:lineRule="auto"/>
        <w:ind w:left="119" w:right="403" w:firstLine="0"/>
        <w:jc w:val="left"/>
        <w:rPr>
          <w:sz w:val="24"/>
        </w:rPr>
      </w:pPr>
      <w:r>
        <w:rPr>
          <w:color w:val="333333"/>
          <w:sz w:val="24"/>
        </w:rPr>
        <w:t>Информирует администрацию общеобразовательной организации о возникших трудностях</w:t>
      </w:r>
      <w:r>
        <w:rPr>
          <w:color w:val="333333"/>
          <w:spacing w:val="-10"/>
          <w:sz w:val="24"/>
        </w:rPr>
        <w:t xml:space="preserve"> </w:t>
      </w:r>
      <w:r>
        <w:rPr>
          <w:color w:val="333333"/>
          <w:sz w:val="24"/>
        </w:rPr>
        <w:t>и</w:t>
      </w:r>
      <w:r>
        <w:rPr>
          <w:color w:val="333333"/>
          <w:spacing w:val="-5"/>
          <w:sz w:val="24"/>
        </w:rPr>
        <w:t xml:space="preserve"> </w:t>
      </w:r>
      <w:r>
        <w:rPr>
          <w:color w:val="333333"/>
          <w:sz w:val="24"/>
        </w:rPr>
        <w:t>проблемах</w:t>
      </w:r>
      <w:r>
        <w:rPr>
          <w:color w:val="333333"/>
          <w:spacing w:val="-10"/>
          <w:sz w:val="24"/>
        </w:rPr>
        <w:t xml:space="preserve"> </w:t>
      </w:r>
      <w:r>
        <w:rPr>
          <w:color w:val="333333"/>
          <w:sz w:val="24"/>
        </w:rPr>
        <w:t>в</w:t>
      </w:r>
      <w:r>
        <w:rPr>
          <w:color w:val="333333"/>
          <w:spacing w:val="-5"/>
          <w:sz w:val="24"/>
        </w:rPr>
        <w:t xml:space="preserve"> </w:t>
      </w:r>
      <w:r>
        <w:rPr>
          <w:color w:val="333333"/>
          <w:sz w:val="24"/>
        </w:rPr>
        <w:t>работе,</w:t>
      </w:r>
      <w:r>
        <w:rPr>
          <w:color w:val="333333"/>
          <w:spacing w:val="-9"/>
          <w:sz w:val="24"/>
        </w:rPr>
        <w:t xml:space="preserve"> </w:t>
      </w:r>
      <w:r>
        <w:rPr>
          <w:color w:val="333333"/>
          <w:sz w:val="24"/>
        </w:rPr>
        <w:t>о</w:t>
      </w:r>
      <w:r>
        <w:rPr>
          <w:color w:val="333333"/>
          <w:spacing w:val="-6"/>
          <w:sz w:val="24"/>
        </w:rPr>
        <w:t xml:space="preserve"> </w:t>
      </w:r>
      <w:r>
        <w:rPr>
          <w:color w:val="333333"/>
          <w:sz w:val="24"/>
        </w:rPr>
        <w:t>недостатках</w:t>
      </w:r>
      <w:r>
        <w:rPr>
          <w:color w:val="333333"/>
          <w:spacing w:val="-11"/>
          <w:sz w:val="24"/>
        </w:rPr>
        <w:t xml:space="preserve"> </w:t>
      </w:r>
      <w:r>
        <w:rPr>
          <w:color w:val="333333"/>
          <w:sz w:val="24"/>
        </w:rPr>
        <w:t>в</w:t>
      </w:r>
      <w:r>
        <w:rPr>
          <w:color w:val="333333"/>
          <w:spacing w:val="-5"/>
          <w:sz w:val="24"/>
        </w:rPr>
        <w:t xml:space="preserve"> </w:t>
      </w:r>
      <w:r>
        <w:rPr>
          <w:color w:val="333333"/>
          <w:sz w:val="24"/>
        </w:rPr>
        <w:t>обеспечении</w:t>
      </w:r>
      <w:r>
        <w:rPr>
          <w:color w:val="333333"/>
          <w:spacing w:val="-4"/>
          <w:sz w:val="24"/>
        </w:rPr>
        <w:t xml:space="preserve"> </w:t>
      </w:r>
      <w:r>
        <w:rPr>
          <w:color w:val="333333"/>
          <w:sz w:val="24"/>
        </w:rPr>
        <w:t>требований</w:t>
      </w:r>
      <w:r>
        <w:rPr>
          <w:color w:val="333333"/>
          <w:spacing w:val="-9"/>
          <w:sz w:val="24"/>
        </w:rPr>
        <w:t xml:space="preserve"> </w:t>
      </w:r>
      <w:r>
        <w:rPr>
          <w:color w:val="333333"/>
          <w:sz w:val="24"/>
        </w:rPr>
        <w:t>охраны</w:t>
      </w:r>
      <w:r>
        <w:rPr>
          <w:color w:val="333333"/>
          <w:spacing w:val="-4"/>
          <w:sz w:val="24"/>
        </w:rPr>
        <w:t xml:space="preserve"> </w:t>
      </w:r>
      <w:r>
        <w:rPr>
          <w:color w:val="333333"/>
          <w:sz w:val="24"/>
        </w:rPr>
        <w:t>труда и пожарной безопасности.</w:t>
      </w:r>
    </w:p>
    <w:p>
      <w:pPr>
        <w:pStyle w:val="5"/>
        <w:spacing w:before="1"/>
        <w:ind w:left="0" w:firstLine="0"/>
      </w:pPr>
    </w:p>
    <w:p>
      <w:pPr>
        <w:pStyle w:val="2"/>
        <w:numPr>
          <w:ilvl w:val="0"/>
          <w:numId w:val="3"/>
        </w:numPr>
        <w:tabs>
          <w:tab w:val="left" w:pos="361"/>
        </w:tabs>
        <w:spacing w:before="0" w:after="0" w:line="240" w:lineRule="auto"/>
        <w:ind w:left="360" w:right="0" w:hanging="242"/>
        <w:jc w:val="left"/>
      </w:pPr>
      <w:bookmarkStart w:id="5" w:name="7. Заключительные положения"/>
      <w:bookmarkEnd w:id="5"/>
      <w:r>
        <w:rPr>
          <w:color w:val="333333"/>
        </w:rPr>
        <w:t>Заключительные</w:t>
      </w:r>
      <w:r>
        <w:rPr>
          <w:color w:val="333333"/>
          <w:spacing w:val="-15"/>
        </w:rPr>
        <w:t xml:space="preserve"> </w:t>
      </w:r>
      <w:r>
        <w:rPr>
          <w:color w:val="333333"/>
          <w:spacing w:val="-2"/>
        </w:rPr>
        <w:t>положения</w:t>
      </w:r>
    </w:p>
    <w:p>
      <w:pPr>
        <w:pStyle w:val="5"/>
        <w:ind w:left="0" w:firstLine="0"/>
        <w:rPr>
          <w:b/>
        </w:rPr>
      </w:pPr>
    </w:p>
    <w:p>
      <w:pPr>
        <w:pStyle w:val="7"/>
        <w:numPr>
          <w:ilvl w:val="1"/>
          <w:numId w:val="3"/>
        </w:numPr>
        <w:tabs>
          <w:tab w:val="left" w:pos="543"/>
        </w:tabs>
        <w:spacing w:before="0" w:after="0" w:line="242" w:lineRule="auto"/>
        <w:ind w:left="119" w:right="568" w:firstLine="0"/>
        <w:jc w:val="left"/>
        <w:rPr>
          <w:sz w:val="24"/>
        </w:rPr>
      </w:pPr>
      <w:r>
        <w:rPr>
          <w:color w:val="333333"/>
          <w:sz w:val="24"/>
        </w:rPr>
        <w:t>Ознакомление</w:t>
      </w:r>
      <w:r>
        <w:rPr>
          <w:color w:val="333333"/>
          <w:spacing w:val="-11"/>
          <w:sz w:val="24"/>
        </w:rPr>
        <w:t xml:space="preserve"> </w:t>
      </w:r>
      <w:r>
        <w:rPr>
          <w:color w:val="333333"/>
          <w:sz w:val="24"/>
        </w:rPr>
        <w:t>учителя</w:t>
      </w:r>
      <w:r>
        <w:rPr>
          <w:color w:val="333333"/>
          <w:spacing w:val="-11"/>
          <w:sz w:val="24"/>
        </w:rPr>
        <w:t xml:space="preserve"> </w:t>
      </w:r>
      <w:r>
        <w:rPr>
          <w:color w:val="333333"/>
          <w:sz w:val="24"/>
        </w:rPr>
        <w:t>с</w:t>
      </w:r>
      <w:r>
        <w:rPr>
          <w:color w:val="333333"/>
          <w:spacing w:val="-13"/>
          <w:sz w:val="24"/>
        </w:rPr>
        <w:t xml:space="preserve"> </w:t>
      </w:r>
      <w:r>
        <w:rPr>
          <w:color w:val="333333"/>
          <w:sz w:val="24"/>
        </w:rPr>
        <w:t>настоящей</w:t>
      </w:r>
      <w:r>
        <w:rPr>
          <w:color w:val="333333"/>
          <w:spacing w:val="-10"/>
          <w:sz w:val="24"/>
        </w:rPr>
        <w:t xml:space="preserve"> </w:t>
      </w:r>
      <w:r>
        <w:rPr>
          <w:color w:val="333333"/>
          <w:sz w:val="24"/>
        </w:rPr>
        <w:t>должностной</w:t>
      </w:r>
      <w:r>
        <w:rPr>
          <w:color w:val="333333"/>
          <w:spacing w:val="-14"/>
          <w:sz w:val="24"/>
        </w:rPr>
        <w:t xml:space="preserve"> </w:t>
      </w:r>
      <w:r>
        <w:rPr>
          <w:color w:val="333333"/>
          <w:sz w:val="24"/>
        </w:rPr>
        <w:t>инструкцией</w:t>
      </w:r>
      <w:r>
        <w:rPr>
          <w:color w:val="333333"/>
          <w:spacing w:val="-9"/>
          <w:sz w:val="24"/>
        </w:rPr>
        <w:t xml:space="preserve"> </w:t>
      </w:r>
      <w:r>
        <w:rPr>
          <w:color w:val="333333"/>
          <w:sz w:val="24"/>
        </w:rPr>
        <w:t>осуществляется</w:t>
      </w:r>
      <w:r>
        <w:rPr>
          <w:color w:val="333333"/>
          <w:spacing w:val="-10"/>
          <w:sz w:val="24"/>
        </w:rPr>
        <w:t xml:space="preserve"> </w:t>
      </w:r>
      <w:r>
        <w:rPr>
          <w:color w:val="333333"/>
          <w:sz w:val="24"/>
        </w:rPr>
        <w:t>при приеме на работу (до подписания трудового договора).</w:t>
      </w:r>
    </w:p>
    <w:sectPr>
      <w:pgSz w:w="11910" w:h="16840"/>
      <w:pgMar w:top="1020" w:right="660" w:bottom="280" w:left="15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bullet"/>
      <w:lvlText w:val=""/>
      <w:lvlJc w:val="left"/>
      <w:pPr>
        <w:ind w:left="840" w:hanging="360"/>
      </w:pPr>
      <w:rPr>
        <w:rFonts w:hint="default" w:ascii="Symbol" w:hAnsi="Symbol" w:eastAsia="Symbol" w:cs="Symbol"/>
        <w:b w:val="0"/>
        <w:bCs w:val="0"/>
        <w:i w:val="0"/>
        <w:iCs w:val="0"/>
        <w:color w:val="333333"/>
        <w:w w:val="96"/>
        <w:sz w:val="20"/>
        <w:szCs w:val="20"/>
        <w:lang w:val="ru-RU" w:eastAsia="en-US" w:bidi="ar-SA"/>
      </w:rPr>
    </w:lvl>
    <w:lvl w:ilvl="1" w:tentative="0">
      <w:start w:val="0"/>
      <w:numFmt w:val="bullet"/>
      <w:lvlText w:val="•"/>
      <w:lvlJc w:val="left"/>
      <w:pPr>
        <w:ind w:left="1722" w:hanging="360"/>
      </w:pPr>
      <w:rPr>
        <w:rFonts w:hint="default"/>
        <w:lang w:val="ru-RU" w:eastAsia="en-US" w:bidi="ar-SA"/>
      </w:rPr>
    </w:lvl>
    <w:lvl w:ilvl="2" w:tentative="0">
      <w:start w:val="0"/>
      <w:numFmt w:val="bullet"/>
      <w:lvlText w:val="•"/>
      <w:lvlJc w:val="left"/>
      <w:pPr>
        <w:ind w:left="2605" w:hanging="360"/>
      </w:pPr>
      <w:rPr>
        <w:rFonts w:hint="default"/>
        <w:lang w:val="ru-RU" w:eastAsia="en-US" w:bidi="ar-SA"/>
      </w:rPr>
    </w:lvl>
    <w:lvl w:ilvl="3" w:tentative="0">
      <w:start w:val="0"/>
      <w:numFmt w:val="bullet"/>
      <w:lvlText w:val="•"/>
      <w:lvlJc w:val="left"/>
      <w:pPr>
        <w:ind w:left="3488" w:hanging="360"/>
      </w:pPr>
      <w:rPr>
        <w:rFonts w:hint="default"/>
        <w:lang w:val="ru-RU" w:eastAsia="en-US" w:bidi="ar-SA"/>
      </w:rPr>
    </w:lvl>
    <w:lvl w:ilvl="4" w:tentative="0">
      <w:start w:val="0"/>
      <w:numFmt w:val="bullet"/>
      <w:lvlText w:val="•"/>
      <w:lvlJc w:val="left"/>
      <w:pPr>
        <w:ind w:left="4371" w:hanging="360"/>
      </w:pPr>
      <w:rPr>
        <w:rFonts w:hint="default"/>
        <w:lang w:val="ru-RU" w:eastAsia="en-US" w:bidi="ar-SA"/>
      </w:rPr>
    </w:lvl>
    <w:lvl w:ilvl="5" w:tentative="0">
      <w:start w:val="0"/>
      <w:numFmt w:val="bullet"/>
      <w:lvlText w:val="•"/>
      <w:lvlJc w:val="left"/>
      <w:pPr>
        <w:ind w:left="5254" w:hanging="360"/>
      </w:pPr>
      <w:rPr>
        <w:rFonts w:hint="default"/>
        <w:lang w:val="ru-RU" w:eastAsia="en-US" w:bidi="ar-SA"/>
      </w:rPr>
    </w:lvl>
    <w:lvl w:ilvl="6" w:tentative="0">
      <w:start w:val="0"/>
      <w:numFmt w:val="bullet"/>
      <w:lvlText w:val="•"/>
      <w:lvlJc w:val="left"/>
      <w:pPr>
        <w:ind w:left="6137" w:hanging="360"/>
      </w:pPr>
      <w:rPr>
        <w:rFonts w:hint="default"/>
        <w:lang w:val="ru-RU" w:eastAsia="en-US" w:bidi="ar-SA"/>
      </w:rPr>
    </w:lvl>
    <w:lvl w:ilvl="7" w:tentative="0">
      <w:start w:val="0"/>
      <w:numFmt w:val="bullet"/>
      <w:lvlText w:val="•"/>
      <w:lvlJc w:val="left"/>
      <w:pPr>
        <w:ind w:left="7020" w:hanging="360"/>
      </w:pPr>
      <w:rPr>
        <w:rFonts w:hint="default"/>
        <w:lang w:val="ru-RU" w:eastAsia="en-US" w:bidi="ar-SA"/>
      </w:rPr>
    </w:lvl>
    <w:lvl w:ilvl="8" w:tentative="0">
      <w:start w:val="0"/>
      <w:numFmt w:val="bullet"/>
      <w:lvlText w:val="•"/>
      <w:lvlJc w:val="left"/>
      <w:pPr>
        <w:ind w:left="7903" w:hanging="360"/>
      </w:pPr>
      <w:rPr>
        <w:rFonts w:hint="default"/>
        <w:lang w:val="ru-RU" w:eastAsia="en-US" w:bidi="ar-SA"/>
      </w:rPr>
    </w:lvl>
  </w:abstractNum>
  <w:abstractNum w:abstractNumId="1">
    <w:nsid w:val="B5E306ED"/>
    <w:multiLevelType w:val="multilevel"/>
    <w:tmpl w:val="B5E306ED"/>
    <w:lvl w:ilvl="0" w:tentative="0">
      <w:start w:val="0"/>
      <w:numFmt w:val="bullet"/>
      <w:lvlText w:val=""/>
      <w:lvlJc w:val="left"/>
      <w:pPr>
        <w:ind w:left="840" w:hanging="360"/>
      </w:pPr>
      <w:rPr>
        <w:rFonts w:hint="default" w:ascii="Symbol" w:hAnsi="Symbol" w:eastAsia="Symbol" w:cs="Symbol"/>
        <w:b w:val="0"/>
        <w:bCs w:val="0"/>
        <w:i w:val="0"/>
        <w:iCs w:val="0"/>
        <w:color w:val="333333"/>
        <w:w w:val="96"/>
        <w:sz w:val="20"/>
        <w:szCs w:val="20"/>
        <w:lang w:val="ru-RU" w:eastAsia="en-US" w:bidi="ar-SA"/>
      </w:rPr>
    </w:lvl>
    <w:lvl w:ilvl="1" w:tentative="0">
      <w:start w:val="0"/>
      <w:numFmt w:val="bullet"/>
      <w:lvlText w:val="•"/>
      <w:lvlJc w:val="left"/>
      <w:pPr>
        <w:ind w:left="1722" w:hanging="360"/>
      </w:pPr>
      <w:rPr>
        <w:rFonts w:hint="default"/>
        <w:lang w:val="ru-RU" w:eastAsia="en-US" w:bidi="ar-SA"/>
      </w:rPr>
    </w:lvl>
    <w:lvl w:ilvl="2" w:tentative="0">
      <w:start w:val="0"/>
      <w:numFmt w:val="bullet"/>
      <w:lvlText w:val="•"/>
      <w:lvlJc w:val="left"/>
      <w:pPr>
        <w:ind w:left="2605" w:hanging="360"/>
      </w:pPr>
      <w:rPr>
        <w:rFonts w:hint="default"/>
        <w:lang w:val="ru-RU" w:eastAsia="en-US" w:bidi="ar-SA"/>
      </w:rPr>
    </w:lvl>
    <w:lvl w:ilvl="3" w:tentative="0">
      <w:start w:val="0"/>
      <w:numFmt w:val="bullet"/>
      <w:lvlText w:val="•"/>
      <w:lvlJc w:val="left"/>
      <w:pPr>
        <w:ind w:left="3488" w:hanging="360"/>
      </w:pPr>
      <w:rPr>
        <w:rFonts w:hint="default"/>
        <w:lang w:val="ru-RU" w:eastAsia="en-US" w:bidi="ar-SA"/>
      </w:rPr>
    </w:lvl>
    <w:lvl w:ilvl="4" w:tentative="0">
      <w:start w:val="0"/>
      <w:numFmt w:val="bullet"/>
      <w:lvlText w:val="•"/>
      <w:lvlJc w:val="left"/>
      <w:pPr>
        <w:ind w:left="4371" w:hanging="360"/>
      </w:pPr>
      <w:rPr>
        <w:rFonts w:hint="default"/>
        <w:lang w:val="ru-RU" w:eastAsia="en-US" w:bidi="ar-SA"/>
      </w:rPr>
    </w:lvl>
    <w:lvl w:ilvl="5" w:tentative="0">
      <w:start w:val="0"/>
      <w:numFmt w:val="bullet"/>
      <w:lvlText w:val="•"/>
      <w:lvlJc w:val="left"/>
      <w:pPr>
        <w:ind w:left="5254" w:hanging="360"/>
      </w:pPr>
      <w:rPr>
        <w:rFonts w:hint="default"/>
        <w:lang w:val="ru-RU" w:eastAsia="en-US" w:bidi="ar-SA"/>
      </w:rPr>
    </w:lvl>
    <w:lvl w:ilvl="6" w:tentative="0">
      <w:start w:val="0"/>
      <w:numFmt w:val="bullet"/>
      <w:lvlText w:val="•"/>
      <w:lvlJc w:val="left"/>
      <w:pPr>
        <w:ind w:left="6137" w:hanging="360"/>
      </w:pPr>
      <w:rPr>
        <w:rFonts w:hint="default"/>
        <w:lang w:val="ru-RU" w:eastAsia="en-US" w:bidi="ar-SA"/>
      </w:rPr>
    </w:lvl>
    <w:lvl w:ilvl="7" w:tentative="0">
      <w:start w:val="0"/>
      <w:numFmt w:val="bullet"/>
      <w:lvlText w:val="•"/>
      <w:lvlJc w:val="left"/>
      <w:pPr>
        <w:ind w:left="7020" w:hanging="360"/>
      </w:pPr>
      <w:rPr>
        <w:rFonts w:hint="default"/>
        <w:lang w:val="ru-RU" w:eastAsia="en-US" w:bidi="ar-SA"/>
      </w:rPr>
    </w:lvl>
    <w:lvl w:ilvl="8" w:tentative="0">
      <w:start w:val="0"/>
      <w:numFmt w:val="bullet"/>
      <w:lvlText w:val="•"/>
      <w:lvlJc w:val="left"/>
      <w:pPr>
        <w:ind w:left="7903" w:hanging="360"/>
      </w:pPr>
      <w:rPr>
        <w:rFonts w:hint="default"/>
        <w:lang w:val="ru-RU" w:eastAsia="en-US" w:bidi="ar-SA"/>
      </w:rPr>
    </w:lvl>
  </w:abstractNum>
  <w:abstractNum w:abstractNumId="2">
    <w:nsid w:val="BF205925"/>
    <w:multiLevelType w:val="multilevel"/>
    <w:tmpl w:val="BF205925"/>
    <w:lvl w:ilvl="0" w:tentative="0">
      <w:start w:val="0"/>
      <w:numFmt w:val="bullet"/>
      <w:lvlText w:val=""/>
      <w:lvlJc w:val="left"/>
      <w:pPr>
        <w:ind w:left="840" w:hanging="360"/>
      </w:pPr>
      <w:rPr>
        <w:rFonts w:hint="default" w:ascii="Symbol" w:hAnsi="Symbol" w:eastAsia="Symbol" w:cs="Symbol"/>
        <w:b w:val="0"/>
        <w:bCs w:val="0"/>
        <w:i w:val="0"/>
        <w:iCs w:val="0"/>
        <w:color w:val="333333"/>
        <w:w w:val="96"/>
        <w:sz w:val="20"/>
        <w:szCs w:val="20"/>
        <w:lang w:val="ru-RU" w:eastAsia="en-US" w:bidi="ar-SA"/>
      </w:rPr>
    </w:lvl>
    <w:lvl w:ilvl="1" w:tentative="0">
      <w:start w:val="0"/>
      <w:numFmt w:val="bullet"/>
      <w:lvlText w:val="•"/>
      <w:lvlJc w:val="left"/>
      <w:pPr>
        <w:ind w:left="1722" w:hanging="360"/>
      </w:pPr>
      <w:rPr>
        <w:rFonts w:hint="default"/>
        <w:lang w:val="ru-RU" w:eastAsia="en-US" w:bidi="ar-SA"/>
      </w:rPr>
    </w:lvl>
    <w:lvl w:ilvl="2" w:tentative="0">
      <w:start w:val="0"/>
      <w:numFmt w:val="bullet"/>
      <w:lvlText w:val="•"/>
      <w:lvlJc w:val="left"/>
      <w:pPr>
        <w:ind w:left="2605" w:hanging="360"/>
      </w:pPr>
      <w:rPr>
        <w:rFonts w:hint="default"/>
        <w:lang w:val="ru-RU" w:eastAsia="en-US" w:bidi="ar-SA"/>
      </w:rPr>
    </w:lvl>
    <w:lvl w:ilvl="3" w:tentative="0">
      <w:start w:val="0"/>
      <w:numFmt w:val="bullet"/>
      <w:lvlText w:val="•"/>
      <w:lvlJc w:val="left"/>
      <w:pPr>
        <w:ind w:left="3488" w:hanging="360"/>
      </w:pPr>
      <w:rPr>
        <w:rFonts w:hint="default"/>
        <w:lang w:val="ru-RU" w:eastAsia="en-US" w:bidi="ar-SA"/>
      </w:rPr>
    </w:lvl>
    <w:lvl w:ilvl="4" w:tentative="0">
      <w:start w:val="0"/>
      <w:numFmt w:val="bullet"/>
      <w:lvlText w:val="•"/>
      <w:lvlJc w:val="left"/>
      <w:pPr>
        <w:ind w:left="4371" w:hanging="360"/>
      </w:pPr>
      <w:rPr>
        <w:rFonts w:hint="default"/>
        <w:lang w:val="ru-RU" w:eastAsia="en-US" w:bidi="ar-SA"/>
      </w:rPr>
    </w:lvl>
    <w:lvl w:ilvl="5" w:tentative="0">
      <w:start w:val="0"/>
      <w:numFmt w:val="bullet"/>
      <w:lvlText w:val="•"/>
      <w:lvlJc w:val="left"/>
      <w:pPr>
        <w:ind w:left="5254" w:hanging="360"/>
      </w:pPr>
      <w:rPr>
        <w:rFonts w:hint="default"/>
        <w:lang w:val="ru-RU" w:eastAsia="en-US" w:bidi="ar-SA"/>
      </w:rPr>
    </w:lvl>
    <w:lvl w:ilvl="6" w:tentative="0">
      <w:start w:val="0"/>
      <w:numFmt w:val="bullet"/>
      <w:lvlText w:val="•"/>
      <w:lvlJc w:val="left"/>
      <w:pPr>
        <w:ind w:left="6137" w:hanging="360"/>
      </w:pPr>
      <w:rPr>
        <w:rFonts w:hint="default"/>
        <w:lang w:val="ru-RU" w:eastAsia="en-US" w:bidi="ar-SA"/>
      </w:rPr>
    </w:lvl>
    <w:lvl w:ilvl="7" w:tentative="0">
      <w:start w:val="0"/>
      <w:numFmt w:val="bullet"/>
      <w:lvlText w:val="•"/>
      <w:lvlJc w:val="left"/>
      <w:pPr>
        <w:ind w:left="7020" w:hanging="360"/>
      </w:pPr>
      <w:rPr>
        <w:rFonts w:hint="default"/>
        <w:lang w:val="ru-RU" w:eastAsia="en-US" w:bidi="ar-SA"/>
      </w:rPr>
    </w:lvl>
    <w:lvl w:ilvl="8" w:tentative="0">
      <w:start w:val="0"/>
      <w:numFmt w:val="bullet"/>
      <w:lvlText w:val="•"/>
      <w:lvlJc w:val="left"/>
      <w:pPr>
        <w:ind w:left="7903" w:hanging="360"/>
      </w:pPr>
      <w:rPr>
        <w:rFonts w:hint="default"/>
        <w:lang w:val="ru-RU" w:eastAsia="en-US" w:bidi="ar-SA"/>
      </w:rPr>
    </w:lvl>
  </w:abstractNum>
  <w:abstractNum w:abstractNumId="3">
    <w:nsid w:val="CF092B84"/>
    <w:multiLevelType w:val="multilevel"/>
    <w:tmpl w:val="CF092B84"/>
    <w:lvl w:ilvl="0" w:tentative="0">
      <w:start w:val="1"/>
      <w:numFmt w:val="decimal"/>
      <w:lvlText w:val="%1"/>
      <w:lvlJc w:val="left"/>
      <w:pPr>
        <w:ind w:left="119" w:hanging="423"/>
        <w:jc w:val="left"/>
      </w:pPr>
      <w:rPr>
        <w:rFonts w:hint="default"/>
        <w:lang w:val="ru-RU" w:eastAsia="en-US" w:bidi="ar-SA"/>
      </w:rPr>
    </w:lvl>
    <w:lvl w:ilvl="1" w:tentative="0">
      <w:start w:val="1"/>
      <w:numFmt w:val="decimal"/>
      <w:lvlText w:val="%1.%2."/>
      <w:lvlJc w:val="left"/>
      <w:pPr>
        <w:ind w:left="119" w:hanging="423"/>
        <w:jc w:val="left"/>
      </w:pPr>
      <w:rPr>
        <w:rFonts w:hint="default" w:ascii="Times New Roman" w:hAnsi="Times New Roman" w:eastAsia="Times New Roman" w:cs="Times New Roman"/>
        <w:b w:val="0"/>
        <w:bCs w:val="0"/>
        <w:i w:val="0"/>
        <w:iCs w:val="0"/>
        <w:color w:val="333333"/>
        <w:spacing w:val="0"/>
        <w:w w:val="90"/>
        <w:sz w:val="24"/>
        <w:szCs w:val="24"/>
        <w:lang w:val="ru-RU" w:eastAsia="en-US" w:bidi="ar-SA"/>
      </w:rPr>
    </w:lvl>
    <w:lvl w:ilvl="2" w:tentative="0">
      <w:start w:val="0"/>
      <w:numFmt w:val="bullet"/>
      <w:lvlText w:val=""/>
      <w:lvlJc w:val="left"/>
      <w:pPr>
        <w:ind w:left="840" w:hanging="360"/>
      </w:pPr>
      <w:rPr>
        <w:rFonts w:hint="default" w:ascii="Symbol" w:hAnsi="Symbol" w:eastAsia="Symbol" w:cs="Symbol"/>
        <w:w w:val="96"/>
        <w:lang w:val="ru-RU" w:eastAsia="en-US" w:bidi="ar-SA"/>
      </w:rPr>
    </w:lvl>
    <w:lvl w:ilvl="3" w:tentative="0">
      <w:start w:val="0"/>
      <w:numFmt w:val="bullet"/>
      <w:lvlText w:val="•"/>
      <w:lvlJc w:val="left"/>
      <w:pPr>
        <w:ind w:left="2801" w:hanging="360"/>
      </w:pPr>
      <w:rPr>
        <w:rFonts w:hint="default"/>
        <w:lang w:val="ru-RU" w:eastAsia="en-US" w:bidi="ar-SA"/>
      </w:rPr>
    </w:lvl>
    <w:lvl w:ilvl="4" w:tentative="0">
      <w:start w:val="0"/>
      <w:numFmt w:val="bullet"/>
      <w:lvlText w:val="•"/>
      <w:lvlJc w:val="left"/>
      <w:pPr>
        <w:ind w:left="3782" w:hanging="360"/>
      </w:pPr>
      <w:rPr>
        <w:rFonts w:hint="default"/>
        <w:lang w:val="ru-RU" w:eastAsia="en-US" w:bidi="ar-SA"/>
      </w:rPr>
    </w:lvl>
    <w:lvl w:ilvl="5" w:tentative="0">
      <w:start w:val="0"/>
      <w:numFmt w:val="bullet"/>
      <w:lvlText w:val="•"/>
      <w:lvlJc w:val="left"/>
      <w:pPr>
        <w:ind w:left="4763" w:hanging="360"/>
      </w:pPr>
      <w:rPr>
        <w:rFonts w:hint="default"/>
        <w:lang w:val="ru-RU" w:eastAsia="en-US" w:bidi="ar-SA"/>
      </w:rPr>
    </w:lvl>
    <w:lvl w:ilvl="6" w:tentative="0">
      <w:start w:val="0"/>
      <w:numFmt w:val="bullet"/>
      <w:lvlText w:val="•"/>
      <w:lvlJc w:val="left"/>
      <w:pPr>
        <w:ind w:left="5744" w:hanging="360"/>
      </w:pPr>
      <w:rPr>
        <w:rFonts w:hint="default"/>
        <w:lang w:val="ru-RU" w:eastAsia="en-US" w:bidi="ar-SA"/>
      </w:rPr>
    </w:lvl>
    <w:lvl w:ilvl="7" w:tentative="0">
      <w:start w:val="0"/>
      <w:numFmt w:val="bullet"/>
      <w:lvlText w:val="•"/>
      <w:lvlJc w:val="left"/>
      <w:pPr>
        <w:ind w:left="6725" w:hanging="360"/>
      </w:pPr>
      <w:rPr>
        <w:rFonts w:hint="default"/>
        <w:lang w:val="ru-RU" w:eastAsia="en-US" w:bidi="ar-SA"/>
      </w:rPr>
    </w:lvl>
    <w:lvl w:ilvl="8" w:tentative="0">
      <w:start w:val="0"/>
      <w:numFmt w:val="bullet"/>
      <w:lvlText w:val="•"/>
      <w:lvlJc w:val="left"/>
      <w:pPr>
        <w:ind w:left="7706" w:hanging="360"/>
      </w:pPr>
      <w:rPr>
        <w:rFonts w:hint="default"/>
        <w:lang w:val="ru-RU" w:eastAsia="en-US" w:bidi="ar-SA"/>
      </w:rPr>
    </w:lvl>
  </w:abstractNum>
  <w:abstractNum w:abstractNumId="4">
    <w:nsid w:val="0053208E"/>
    <w:multiLevelType w:val="multilevel"/>
    <w:tmpl w:val="0053208E"/>
    <w:lvl w:ilvl="0" w:tentative="0">
      <w:start w:val="0"/>
      <w:numFmt w:val="bullet"/>
      <w:lvlText w:val=""/>
      <w:lvlJc w:val="left"/>
      <w:pPr>
        <w:ind w:left="840" w:hanging="360"/>
      </w:pPr>
      <w:rPr>
        <w:rFonts w:hint="default" w:ascii="Symbol" w:hAnsi="Symbol" w:eastAsia="Symbol" w:cs="Symbol"/>
        <w:b w:val="0"/>
        <w:bCs w:val="0"/>
        <w:i w:val="0"/>
        <w:iCs w:val="0"/>
        <w:color w:val="333333"/>
        <w:w w:val="96"/>
        <w:sz w:val="20"/>
        <w:szCs w:val="20"/>
        <w:lang w:val="ru-RU" w:eastAsia="en-US" w:bidi="ar-SA"/>
      </w:rPr>
    </w:lvl>
    <w:lvl w:ilvl="1" w:tentative="0">
      <w:start w:val="0"/>
      <w:numFmt w:val="bullet"/>
      <w:lvlText w:val="•"/>
      <w:lvlJc w:val="left"/>
      <w:pPr>
        <w:ind w:left="1722" w:hanging="360"/>
      </w:pPr>
      <w:rPr>
        <w:rFonts w:hint="default"/>
        <w:lang w:val="ru-RU" w:eastAsia="en-US" w:bidi="ar-SA"/>
      </w:rPr>
    </w:lvl>
    <w:lvl w:ilvl="2" w:tentative="0">
      <w:start w:val="0"/>
      <w:numFmt w:val="bullet"/>
      <w:lvlText w:val="•"/>
      <w:lvlJc w:val="left"/>
      <w:pPr>
        <w:ind w:left="2605" w:hanging="360"/>
      </w:pPr>
      <w:rPr>
        <w:rFonts w:hint="default"/>
        <w:lang w:val="ru-RU" w:eastAsia="en-US" w:bidi="ar-SA"/>
      </w:rPr>
    </w:lvl>
    <w:lvl w:ilvl="3" w:tentative="0">
      <w:start w:val="0"/>
      <w:numFmt w:val="bullet"/>
      <w:lvlText w:val="•"/>
      <w:lvlJc w:val="left"/>
      <w:pPr>
        <w:ind w:left="3488" w:hanging="360"/>
      </w:pPr>
      <w:rPr>
        <w:rFonts w:hint="default"/>
        <w:lang w:val="ru-RU" w:eastAsia="en-US" w:bidi="ar-SA"/>
      </w:rPr>
    </w:lvl>
    <w:lvl w:ilvl="4" w:tentative="0">
      <w:start w:val="0"/>
      <w:numFmt w:val="bullet"/>
      <w:lvlText w:val="•"/>
      <w:lvlJc w:val="left"/>
      <w:pPr>
        <w:ind w:left="4371" w:hanging="360"/>
      </w:pPr>
      <w:rPr>
        <w:rFonts w:hint="default"/>
        <w:lang w:val="ru-RU" w:eastAsia="en-US" w:bidi="ar-SA"/>
      </w:rPr>
    </w:lvl>
    <w:lvl w:ilvl="5" w:tentative="0">
      <w:start w:val="0"/>
      <w:numFmt w:val="bullet"/>
      <w:lvlText w:val="•"/>
      <w:lvlJc w:val="left"/>
      <w:pPr>
        <w:ind w:left="5254" w:hanging="360"/>
      </w:pPr>
      <w:rPr>
        <w:rFonts w:hint="default"/>
        <w:lang w:val="ru-RU" w:eastAsia="en-US" w:bidi="ar-SA"/>
      </w:rPr>
    </w:lvl>
    <w:lvl w:ilvl="6" w:tentative="0">
      <w:start w:val="0"/>
      <w:numFmt w:val="bullet"/>
      <w:lvlText w:val="•"/>
      <w:lvlJc w:val="left"/>
      <w:pPr>
        <w:ind w:left="6137" w:hanging="360"/>
      </w:pPr>
      <w:rPr>
        <w:rFonts w:hint="default"/>
        <w:lang w:val="ru-RU" w:eastAsia="en-US" w:bidi="ar-SA"/>
      </w:rPr>
    </w:lvl>
    <w:lvl w:ilvl="7" w:tentative="0">
      <w:start w:val="0"/>
      <w:numFmt w:val="bullet"/>
      <w:lvlText w:val="•"/>
      <w:lvlJc w:val="left"/>
      <w:pPr>
        <w:ind w:left="7020" w:hanging="360"/>
      </w:pPr>
      <w:rPr>
        <w:rFonts w:hint="default"/>
        <w:lang w:val="ru-RU" w:eastAsia="en-US" w:bidi="ar-SA"/>
      </w:rPr>
    </w:lvl>
    <w:lvl w:ilvl="8" w:tentative="0">
      <w:start w:val="0"/>
      <w:numFmt w:val="bullet"/>
      <w:lvlText w:val="•"/>
      <w:lvlJc w:val="left"/>
      <w:pPr>
        <w:ind w:left="7903" w:hanging="360"/>
      </w:pPr>
      <w:rPr>
        <w:rFonts w:hint="default"/>
        <w:lang w:val="ru-RU" w:eastAsia="en-US" w:bidi="ar-SA"/>
      </w:rPr>
    </w:lvl>
  </w:abstractNum>
  <w:abstractNum w:abstractNumId="5">
    <w:nsid w:val="0248C179"/>
    <w:multiLevelType w:val="multilevel"/>
    <w:tmpl w:val="0248C179"/>
    <w:lvl w:ilvl="0" w:tentative="0">
      <w:start w:val="1"/>
      <w:numFmt w:val="decimal"/>
      <w:lvlText w:val="%1."/>
      <w:lvlJc w:val="left"/>
      <w:pPr>
        <w:ind w:left="302" w:hanging="183"/>
        <w:jc w:val="right"/>
      </w:pPr>
      <w:rPr>
        <w:rFonts w:hint="default"/>
        <w:spacing w:val="0"/>
        <w:w w:val="83"/>
        <w:lang w:val="ru-RU" w:eastAsia="en-US" w:bidi="ar-SA"/>
      </w:rPr>
    </w:lvl>
    <w:lvl w:ilvl="1" w:tentative="0">
      <w:start w:val="0"/>
      <w:numFmt w:val="bullet"/>
      <w:lvlText w:val="•"/>
      <w:lvlJc w:val="left"/>
      <w:pPr>
        <w:ind w:left="1236" w:hanging="183"/>
      </w:pPr>
      <w:rPr>
        <w:rFonts w:hint="default"/>
        <w:lang w:val="ru-RU" w:eastAsia="en-US" w:bidi="ar-SA"/>
      </w:rPr>
    </w:lvl>
    <w:lvl w:ilvl="2" w:tentative="0">
      <w:start w:val="0"/>
      <w:numFmt w:val="bullet"/>
      <w:lvlText w:val="•"/>
      <w:lvlJc w:val="left"/>
      <w:pPr>
        <w:ind w:left="2173" w:hanging="183"/>
      </w:pPr>
      <w:rPr>
        <w:rFonts w:hint="default"/>
        <w:lang w:val="ru-RU" w:eastAsia="en-US" w:bidi="ar-SA"/>
      </w:rPr>
    </w:lvl>
    <w:lvl w:ilvl="3" w:tentative="0">
      <w:start w:val="0"/>
      <w:numFmt w:val="bullet"/>
      <w:lvlText w:val="•"/>
      <w:lvlJc w:val="left"/>
      <w:pPr>
        <w:ind w:left="3110" w:hanging="183"/>
      </w:pPr>
      <w:rPr>
        <w:rFonts w:hint="default"/>
        <w:lang w:val="ru-RU" w:eastAsia="en-US" w:bidi="ar-SA"/>
      </w:rPr>
    </w:lvl>
    <w:lvl w:ilvl="4" w:tentative="0">
      <w:start w:val="0"/>
      <w:numFmt w:val="bullet"/>
      <w:lvlText w:val="•"/>
      <w:lvlJc w:val="left"/>
      <w:pPr>
        <w:ind w:left="4047" w:hanging="183"/>
      </w:pPr>
      <w:rPr>
        <w:rFonts w:hint="default"/>
        <w:lang w:val="ru-RU" w:eastAsia="en-US" w:bidi="ar-SA"/>
      </w:rPr>
    </w:lvl>
    <w:lvl w:ilvl="5" w:tentative="0">
      <w:start w:val="0"/>
      <w:numFmt w:val="bullet"/>
      <w:lvlText w:val="•"/>
      <w:lvlJc w:val="left"/>
      <w:pPr>
        <w:ind w:left="4984" w:hanging="183"/>
      </w:pPr>
      <w:rPr>
        <w:rFonts w:hint="default"/>
        <w:lang w:val="ru-RU" w:eastAsia="en-US" w:bidi="ar-SA"/>
      </w:rPr>
    </w:lvl>
    <w:lvl w:ilvl="6" w:tentative="0">
      <w:start w:val="0"/>
      <w:numFmt w:val="bullet"/>
      <w:lvlText w:val="•"/>
      <w:lvlJc w:val="left"/>
      <w:pPr>
        <w:ind w:left="5921" w:hanging="183"/>
      </w:pPr>
      <w:rPr>
        <w:rFonts w:hint="default"/>
        <w:lang w:val="ru-RU" w:eastAsia="en-US" w:bidi="ar-SA"/>
      </w:rPr>
    </w:lvl>
    <w:lvl w:ilvl="7" w:tentative="0">
      <w:start w:val="0"/>
      <w:numFmt w:val="bullet"/>
      <w:lvlText w:val="•"/>
      <w:lvlJc w:val="left"/>
      <w:pPr>
        <w:ind w:left="6858" w:hanging="183"/>
      </w:pPr>
      <w:rPr>
        <w:rFonts w:hint="default"/>
        <w:lang w:val="ru-RU" w:eastAsia="en-US" w:bidi="ar-SA"/>
      </w:rPr>
    </w:lvl>
    <w:lvl w:ilvl="8" w:tentative="0">
      <w:start w:val="0"/>
      <w:numFmt w:val="bullet"/>
      <w:lvlText w:val="•"/>
      <w:lvlJc w:val="left"/>
      <w:pPr>
        <w:ind w:left="7795" w:hanging="183"/>
      </w:pPr>
      <w:rPr>
        <w:rFonts w:hint="default"/>
        <w:lang w:val="ru-RU" w:eastAsia="en-US" w:bidi="ar-SA"/>
      </w:rPr>
    </w:lvl>
  </w:abstractNum>
  <w:abstractNum w:abstractNumId="6">
    <w:nsid w:val="03D62ECE"/>
    <w:multiLevelType w:val="multilevel"/>
    <w:tmpl w:val="03D62ECE"/>
    <w:lvl w:ilvl="0" w:tentative="0">
      <w:start w:val="0"/>
      <w:numFmt w:val="bullet"/>
      <w:lvlText w:val=""/>
      <w:lvlJc w:val="left"/>
      <w:pPr>
        <w:ind w:left="840" w:hanging="360"/>
      </w:pPr>
      <w:rPr>
        <w:rFonts w:hint="default" w:ascii="Symbol" w:hAnsi="Symbol" w:eastAsia="Symbol" w:cs="Symbol"/>
        <w:b w:val="0"/>
        <w:bCs w:val="0"/>
        <w:i w:val="0"/>
        <w:iCs w:val="0"/>
        <w:color w:val="333333"/>
        <w:w w:val="96"/>
        <w:sz w:val="20"/>
        <w:szCs w:val="20"/>
        <w:lang w:val="ru-RU" w:eastAsia="en-US" w:bidi="ar-SA"/>
      </w:rPr>
    </w:lvl>
    <w:lvl w:ilvl="1" w:tentative="0">
      <w:start w:val="0"/>
      <w:numFmt w:val="bullet"/>
      <w:lvlText w:val="•"/>
      <w:lvlJc w:val="left"/>
      <w:pPr>
        <w:ind w:left="1722" w:hanging="360"/>
      </w:pPr>
      <w:rPr>
        <w:rFonts w:hint="default"/>
        <w:lang w:val="ru-RU" w:eastAsia="en-US" w:bidi="ar-SA"/>
      </w:rPr>
    </w:lvl>
    <w:lvl w:ilvl="2" w:tentative="0">
      <w:start w:val="0"/>
      <w:numFmt w:val="bullet"/>
      <w:lvlText w:val="•"/>
      <w:lvlJc w:val="left"/>
      <w:pPr>
        <w:ind w:left="2605" w:hanging="360"/>
      </w:pPr>
      <w:rPr>
        <w:rFonts w:hint="default"/>
        <w:lang w:val="ru-RU" w:eastAsia="en-US" w:bidi="ar-SA"/>
      </w:rPr>
    </w:lvl>
    <w:lvl w:ilvl="3" w:tentative="0">
      <w:start w:val="0"/>
      <w:numFmt w:val="bullet"/>
      <w:lvlText w:val="•"/>
      <w:lvlJc w:val="left"/>
      <w:pPr>
        <w:ind w:left="3488" w:hanging="360"/>
      </w:pPr>
      <w:rPr>
        <w:rFonts w:hint="default"/>
        <w:lang w:val="ru-RU" w:eastAsia="en-US" w:bidi="ar-SA"/>
      </w:rPr>
    </w:lvl>
    <w:lvl w:ilvl="4" w:tentative="0">
      <w:start w:val="0"/>
      <w:numFmt w:val="bullet"/>
      <w:lvlText w:val="•"/>
      <w:lvlJc w:val="left"/>
      <w:pPr>
        <w:ind w:left="4371" w:hanging="360"/>
      </w:pPr>
      <w:rPr>
        <w:rFonts w:hint="default"/>
        <w:lang w:val="ru-RU" w:eastAsia="en-US" w:bidi="ar-SA"/>
      </w:rPr>
    </w:lvl>
    <w:lvl w:ilvl="5" w:tentative="0">
      <w:start w:val="0"/>
      <w:numFmt w:val="bullet"/>
      <w:lvlText w:val="•"/>
      <w:lvlJc w:val="left"/>
      <w:pPr>
        <w:ind w:left="5254" w:hanging="360"/>
      </w:pPr>
      <w:rPr>
        <w:rFonts w:hint="default"/>
        <w:lang w:val="ru-RU" w:eastAsia="en-US" w:bidi="ar-SA"/>
      </w:rPr>
    </w:lvl>
    <w:lvl w:ilvl="6" w:tentative="0">
      <w:start w:val="0"/>
      <w:numFmt w:val="bullet"/>
      <w:lvlText w:val="•"/>
      <w:lvlJc w:val="left"/>
      <w:pPr>
        <w:ind w:left="6137" w:hanging="360"/>
      </w:pPr>
      <w:rPr>
        <w:rFonts w:hint="default"/>
        <w:lang w:val="ru-RU" w:eastAsia="en-US" w:bidi="ar-SA"/>
      </w:rPr>
    </w:lvl>
    <w:lvl w:ilvl="7" w:tentative="0">
      <w:start w:val="0"/>
      <w:numFmt w:val="bullet"/>
      <w:lvlText w:val="•"/>
      <w:lvlJc w:val="left"/>
      <w:pPr>
        <w:ind w:left="7020" w:hanging="360"/>
      </w:pPr>
      <w:rPr>
        <w:rFonts w:hint="default"/>
        <w:lang w:val="ru-RU" w:eastAsia="en-US" w:bidi="ar-SA"/>
      </w:rPr>
    </w:lvl>
    <w:lvl w:ilvl="8" w:tentative="0">
      <w:start w:val="0"/>
      <w:numFmt w:val="bullet"/>
      <w:lvlText w:val="•"/>
      <w:lvlJc w:val="left"/>
      <w:pPr>
        <w:ind w:left="7903" w:hanging="360"/>
      </w:pPr>
      <w:rPr>
        <w:rFonts w:hint="default"/>
        <w:lang w:val="ru-RU" w:eastAsia="en-US" w:bidi="ar-SA"/>
      </w:rPr>
    </w:lvl>
  </w:abstractNum>
  <w:abstractNum w:abstractNumId="7">
    <w:nsid w:val="25B654F3"/>
    <w:multiLevelType w:val="multilevel"/>
    <w:tmpl w:val="25B654F3"/>
    <w:lvl w:ilvl="0" w:tentative="0">
      <w:start w:val="0"/>
      <w:numFmt w:val="bullet"/>
      <w:lvlText w:val=""/>
      <w:lvlJc w:val="left"/>
      <w:pPr>
        <w:ind w:left="840" w:hanging="360"/>
      </w:pPr>
      <w:rPr>
        <w:rFonts w:hint="default" w:ascii="Symbol" w:hAnsi="Symbol" w:eastAsia="Symbol" w:cs="Symbol"/>
        <w:b w:val="0"/>
        <w:bCs w:val="0"/>
        <w:i w:val="0"/>
        <w:iCs w:val="0"/>
        <w:color w:val="333333"/>
        <w:w w:val="96"/>
        <w:sz w:val="20"/>
        <w:szCs w:val="20"/>
        <w:lang w:val="ru-RU" w:eastAsia="en-US" w:bidi="ar-SA"/>
      </w:rPr>
    </w:lvl>
    <w:lvl w:ilvl="1" w:tentative="0">
      <w:start w:val="0"/>
      <w:numFmt w:val="bullet"/>
      <w:lvlText w:val="•"/>
      <w:lvlJc w:val="left"/>
      <w:pPr>
        <w:ind w:left="1722" w:hanging="360"/>
      </w:pPr>
      <w:rPr>
        <w:rFonts w:hint="default"/>
        <w:lang w:val="ru-RU" w:eastAsia="en-US" w:bidi="ar-SA"/>
      </w:rPr>
    </w:lvl>
    <w:lvl w:ilvl="2" w:tentative="0">
      <w:start w:val="0"/>
      <w:numFmt w:val="bullet"/>
      <w:lvlText w:val="•"/>
      <w:lvlJc w:val="left"/>
      <w:pPr>
        <w:ind w:left="2605" w:hanging="360"/>
      </w:pPr>
      <w:rPr>
        <w:rFonts w:hint="default"/>
        <w:lang w:val="ru-RU" w:eastAsia="en-US" w:bidi="ar-SA"/>
      </w:rPr>
    </w:lvl>
    <w:lvl w:ilvl="3" w:tentative="0">
      <w:start w:val="0"/>
      <w:numFmt w:val="bullet"/>
      <w:lvlText w:val="•"/>
      <w:lvlJc w:val="left"/>
      <w:pPr>
        <w:ind w:left="3488" w:hanging="360"/>
      </w:pPr>
      <w:rPr>
        <w:rFonts w:hint="default"/>
        <w:lang w:val="ru-RU" w:eastAsia="en-US" w:bidi="ar-SA"/>
      </w:rPr>
    </w:lvl>
    <w:lvl w:ilvl="4" w:tentative="0">
      <w:start w:val="0"/>
      <w:numFmt w:val="bullet"/>
      <w:lvlText w:val="•"/>
      <w:lvlJc w:val="left"/>
      <w:pPr>
        <w:ind w:left="4371" w:hanging="360"/>
      </w:pPr>
      <w:rPr>
        <w:rFonts w:hint="default"/>
        <w:lang w:val="ru-RU" w:eastAsia="en-US" w:bidi="ar-SA"/>
      </w:rPr>
    </w:lvl>
    <w:lvl w:ilvl="5" w:tentative="0">
      <w:start w:val="0"/>
      <w:numFmt w:val="bullet"/>
      <w:lvlText w:val="•"/>
      <w:lvlJc w:val="left"/>
      <w:pPr>
        <w:ind w:left="5254" w:hanging="360"/>
      </w:pPr>
      <w:rPr>
        <w:rFonts w:hint="default"/>
        <w:lang w:val="ru-RU" w:eastAsia="en-US" w:bidi="ar-SA"/>
      </w:rPr>
    </w:lvl>
    <w:lvl w:ilvl="6" w:tentative="0">
      <w:start w:val="0"/>
      <w:numFmt w:val="bullet"/>
      <w:lvlText w:val="•"/>
      <w:lvlJc w:val="left"/>
      <w:pPr>
        <w:ind w:left="6137" w:hanging="360"/>
      </w:pPr>
      <w:rPr>
        <w:rFonts w:hint="default"/>
        <w:lang w:val="ru-RU" w:eastAsia="en-US" w:bidi="ar-SA"/>
      </w:rPr>
    </w:lvl>
    <w:lvl w:ilvl="7" w:tentative="0">
      <w:start w:val="0"/>
      <w:numFmt w:val="bullet"/>
      <w:lvlText w:val="•"/>
      <w:lvlJc w:val="left"/>
      <w:pPr>
        <w:ind w:left="7020" w:hanging="360"/>
      </w:pPr>
      <w:rPr>
        <w:rFonts w:hint="default"/>
        <w:lang w:val="ru-RU" w:eastAsia="en-US" w:bidi="ar-SA"/>
      </w:rPr>
    </w:lvl>
    <w:lvl w:ilvl="8" w:tentative="0">
      <w:start w:val="0"/>
      <w:numFmt w:val="bullet"/>
      <w:lvlText w:val="•"/>
      <w:lvlJc w:val="left"/>
      <w:pPr>
        <w:ind w:left="7903" w:hanging="360"/>
      </w:pPr>
      <w:rPr>
        <w:rFonts w:hint="default"/>
        <w:lang w:val="ru-RU" w:eastAsia="en-US" w:bidi="ar-SA"/>
      </w:rPr>
    </w:lvl>
  </w:abstractNum>
  <w:abstractNum w:abstractNumId="8">
    <w:nsid w:val="2A8F537B"/>
    <w:multiLevelType w:val="multilevel"/>
    <w:tmpl w:val="2A8F537B"/>
    <w:lvl w:ilvl="0" w:tentative="0">
      <w:start w:val="0"/>
      <w:numFmt w:val="bullet"/>
      <w:lvlText w:val=""/>
      <w:lvlJc w:val="left"/>
      <w:pPr>
        <w:ind w:left="840" w:hanging="360"/>
      </w:pPr>
      <w:rPr>
        <w:rFonts w:hint="default" w:ascii="Symbol" w:hAnsi="Symbol" w:eastAsia="Symbol" w:cs="Symbol"/>
        <w:b w:val="0"/>
        <w:bCs w:val="0"/>
        <w:i w:val="0"/>
        <w:iCs w:val="0"/>
        <w:color w:val="333333"/>
        <w:w w:val="96"/>
        <w:sz w:val="20"/>
        <w:szCs w:val="20"/>
        <w:lang w:val="ru-RU" w:eastAsia="en-US" w:bidi="ar-SA"/>
      </w:rPr>
    </w:lvl>
    <w:lvl w:ilvl="1" w:tentative="0">
      <w:start w:val="0"/>
      <w:numFmt w:val="bullet"/>
      <w:lvlText w:val="•"/>
      <w:lvlJc w:val="left"/>
      <w:pPr>
        <w:ind w:left="1722" w:hanging="360"/>
      </w:pPr>
      <w:rPr>
        <w:rFonts w:hint="default"/>
        <w:lang w:val="ru-RU" w:eastAsia="en-US" w:bidi="ar-SA"/>
      </w:rPr>
    </w:lvl>
    <w:lvl w:ilvl="2" w:tentative="0">
      <w:start w:val="0"/>
      <w:numFmt w:val="bullet"/>
      <w:lvlText w:val="•"/>
      <w:lvlJc w:val="left"/>
      <w:pPr>
        <w:ind w:left="2605" w:hanging="360"/>
      </w:pPr>
      <w:rPr>
        <w:rFonts w:hint="default"/>
        <w:lang w:val="ru-RU" w:eastAsia="en-US" w:bidi="ar-SA"/>
      </w:rPr>
    </w:lvl>
    <w:lvl w:ilvl="3" w:tentative="0">
      <w:start w:val="0"/>
      <w:numFmt w:val="bullet"/>
      <w:lvlText w:val="•"/>
      <w:lvlJc w:val="left"/>
      <w:pPr>
        <w:ind w:left="3488" w:hanging="360"/>
      </w:pPr>
      <w:rPr>
        <w:rFonts w:hint="default"/>
        <w:lang w:val="ru-RU" w:eastAsia="en-US" w:bidi="ar-SA"/>
      </w:rPr>
    </w:lvl>
    <w:lvl w:ilvl="4" w:tentative="0">
      <w:start w:val="0"/>
      <w:numFmt w:val="bullet"/>
      <w:lvlText w:val="•"/>
      <w:lvlJc w:val="left"/>
      <w:pPr>
        <w:ind w:left="4371" w:hanging="360"/>
      </w:pPr>
      <w:rPr>
        <w:rFonts w:hint="default"/>
        <w:lang w:val="ru-RU" w:eastAsia="en-US" w:bidi="ar-SA"/>
      </w:rPr>
    </w:lvl>
    <w:lvl w:ilvl="5" w:tentative="0">
      <w:start w:val="0"/>
      <w:numFmt w:val="bullet"/>
      <w:lvlText w:val="•"/>
      <w:lvlJc w:val="left"/>
      <w:pPr>
        <w:ind w:left="5254" w:hanging="360"/>
      </w:pPr>
      <w:rPr>
        <w:rFonts w:hint="default"/>
        <w:lang w:val="ru-RU" w:eastAsia="en-US" w:bidi="ar-SA"/>
      </w:rPr>
    </w:lvl>
    <w:lvl w:ilvl="6" w:tentative="0">
      <w:start w:val="0"/>
      <w:numFmt w:val="bullet"/>
      <w:lvlText w:val="•"/>
      <w:lvlJc w:val="left"/>
      <w:pPr>
        <w:ind w:left="6137" w:hanging="360"/>
      </w:pPr>
      <w:rPr>
        <w:rFonts w:hint="default"/>
        <w:lang w:val="ru-RU" w:eastAsia="en-US" w:bidi="ar-SA"/>
      </w:rPr>
    </w:lvl>
    <w:lvl w:ilvl="7" w:tentative="0">
      <w:start w:val="0"/>
      <w:numFmt w:val="bullet"/>
      <w:lvlText w:val="•"/>
      <w:lvlJc w:val="left"/>
      <w:pPr>
        <w:ind w:left="7020" w:hanging="360"/>
      </w:pPr>
      <w:rPr>
        <w:rFonts w:hint="default"/>
        <w:lang w:val="ru-RU" w:eastAsia="en-US" w:bidi="ar-SA"/>
      </w:rPr>
    </w:lvl>
    <w:lvl w:ilvl="8" w:tentative="0">
      <w:start w:val="0"/>
      <w:numFmt w:val="bullet"/>
      <w:lvlText w:val="•"/>
      <w:lvlJc w:val="left"/>
      <w:pPr>
        <w:ind w:left="7903" w:hanging="360"/>
      </w:pPr>
      <w:rPr>
        <w:rFonts w:hint="default"/>
        <w:lang w:val="ru-RU" w:eastAsia="en-US" w:bidi="ar-SA"/>
      </w:rPr>
    </w:lvl>
  </w:abstractNum>
  <w:abstractNum w:abstractNumId="9">
    <w:nsid w:val="59ADCABA"/>
    <w:multiLevelType w:val="multilevel"/>
    <w:tmpl w:val="59ADCABA"/>
    <w:lvl w:ilvl="0" w:tentative="0">
      <w:start w:val="2"/>
      <w:numFmt w:val="decimal"/>
      <w:lvlText w:val="%1."/>
      <w:lvlJc w:val="left"/>
      <w:pPr>
        <w:ind w:left="360" w:hanging="241"/>
        <w:jc w:val="left"/>
      </w:pPr>
      <w:rPr>
        <w:rFonts w:hint="default" w:ascii="Times New Roman" w:hAnsi="Times New Roman" w:eastAsia="Times New Roman" w:cs="Times New Roman"/>
        <w:b/>
        <w:bCs/>
        <w:i w:val="0"/>
        <w:iCs w:val="0"/>
        <w:color w:val="333333"/>
        <w:spacing w:val="-3"/>
        <w:w w:val="85"/>
        <w:sz w:val="24"/>
        <w:szCs w:val="24"/>
        <w:lang w:val="ru-RU" w:eastAsia="en-US" w:bidi="ar-SA"/>
      </w:rPr>
    </w:lvl>
    <w:lvl w:ilvl="1" w:tentative="0">
      <w:start w:val="1"/>
      <w:numFmt w:val="decimal"/>
      <w:lvlText w:val="%1.%2."/>
      <w:lvlJc w:val="left"/>
      <w:pPr>
        <w:ind w:left="119" w:hanging="423"/>
        <w:jc w:val="left"/>
      </w:pPr>
      <w:rPr>
        <w:rFonts w:hint="default" w:ascii="Times New Roman" w:hAnsi="Times New Roman" w:eastAsia="Times New Roman" w:cs="Times New Roman"/>
        <w:b w:val="0"/>
        <w:bCs w:val="0"/>
        <w:i w:val="0"/>
        <w:iCs w:val="0"/>
        <w:color w:val="333333"/>
        <w:spacing w:val="0"/>
        <w:w w:val="90"/>
        <w:sz w:val="24"/>
        <w:szCs w:val="24"/>
        <w:lang w:val="ru-RU" w:eastAsia="en-US" w:bidi="ar-SA"/>
      </w:rPr>
    </w:lvl>
    <w:lvl w:ilvl="2" w:tentative="0">
      <w:start w:val="1"/>
      <w:numFmt w:val="decimal"/>
      <w:lvlText w:val="%1.%2.%3."/>
      <w:lvlJc w:val="left"/>
      <w:pPr>
        <w:ind w:left="720" w:hanging="601"/>
        <w:jc w:val="left"/>
      </w:pPr>
      <w:rPr>
        <w:rFonts w:hint="default" w:ascii="Times New Roman" w:hAnsi="Times New Roman" w:eastAsia="Times New Roman" w:cs="Times New Roman"/>
        <w:b w:val="0"/>
        <w:bCs w:val="0"/>
        <w:i w:val="0"/>
        <w:iCs w:val="0"/>
        <w:color w:val="333333"/>
        <w:spacing w:val="-5"/>
        <w:w w:val="100"/>
        <w:sz w:val="24"/>
        <w:szCs w:val="24"/>
        <w:lang w:val="ru-RU" w:eastAsia="en-US" w:bidi="ar-SA"/>
      </w:rPr>
    </w:lvl>
    <w:lvl w:ilvl="3" w:tentative="0">
      <w:start w:val="0"/>
      <w:numFmt w:val="bullet"/>
      <w:lvlText w:val="•"/>
      <w:lvlJc w:val="left"/>
      <w:pPr>
        <w:ind w:left="720" w:hanging="601"/>
      </w:pPr>
      <w:rPr>
        <w:rFonts w:hint="default"/>
        <w:lang w:val="ru-RU" w:eastAsia="en-US" w:bidi="ar-SA"/>
      </w:rPr>
    </w:lvl>
    <w:lvl w:ilvl="4" w:tentative="0">
      <w:start w:val="0"/>
      <w:numFmt w:val="bullet"/>
      <w:lvlText w:val="•"/>
      <w:lvlJc w:val="left"/>
      <w:pPr>
        <w:ind w:left="1998" w:hanging="601"/>
      </w:pPr>
      <w:rPr>
        <w:rFonts w:hint="default"/>
        <w:lang w:val="ru-RU" w:eastAsia="en-US" w:bidi="ar-SA"/>
      </w:rPr>
    </w:lvl>
    <w:lvl w:ilvl="5" w:tentative="0">
      <w:start w:val="0"/>
      <w:numFmt w:val="bullet"/>
      <w:lvlText w:val="•"/>
      <w:lvlJc w:val="left"/>
      <w:pPr>
        <w:ind w:left="3276" w:hanging="601"/>
      </w:pPr>
      <w:rPr>
        <w:rFonts w:hint="default"/>
        <w:lang w:val="ru-RU" w:eastAsia="en-US" w:bidi="ar-SA"/>
      </w:rPr>
    </w:lvl>
    <w:lvl w:ilvl="6" w:tentative="0">
      <w:start w:val="0"/>
      <w:numFmt w:val="bullet"/>
      <w:lvlText w:val="•"/>
      <w:lvlJc w:val="left"/>
      <w:pPr>
        <w:ind w:left="4555" w:hanging="601"/>
      </w:pPr>
      <w:rPr>
        <w:rFonts w:hint="default"/>
        <w:lang w:val="ru-RU" w:eastAsia="en-US" w:bidi="ar-SA"/>
      </w:rPr>
    </w:lvl>
    <w:lvl w:ilvl="7" w:tentative="0">
      <w:start w:val="0"/>
      <w:numFmt w:val="bullet"/>
      <w:lvlText w:val="•"/>
      <w:lvlJc w:val="left"/>
      <w:pPr>
        <w:ind w:left="5833" w:hanging="601"/>
      </w:pPr>
      <w:rPr>
        <w:rFonts w:hint="default"/>
        <w:lang w:val="ru-RU" w:eastAsia="en-US" w:bidi="ar-SA"/>
      </w:rPr>
    </w:lvl>
    <w:lvl w:ilvl="8" w:tentative="0">
      <w:start w:val="0"/>
      <w:numFmt w:val="bullet"/>
      <w:lvlText w:val="•"/>
      <w:lvlJc w:val="left"/>
      <w:pPr>
        <w:ind w:left="7112" w:hanging="601"/>
      </w:pPr>
      <w:rPr>
        <w:rFonts w:hint="default"/>
        <w:lang w:val="ru-RU" w:eastAsia="en-US" w:bidi="ar-SA"/>
      </w:rPr>
    </w:lvl>
  </w:abstractNum>
  <w:abstractNum w:abstractNumId="10">
    <w:nsid w:val="5A241D34"/>
    <w:multiLevelType w:val="multilevel"/>
    <w:tmpl w:val="5A241D34"/>
    <w:lvl w:ilvl="0" w:tentative="0">
      <w:start w:val="0"/>
      <w:numFmt w:val="bullet"/>
      <w:lvlText w:val=""/>
      <w:lvlJc w:val="left"/>
      <w:pPr>
        <w:ind w:left="840" w:hanging="360"/>
      </w:pPr>
      <w:rPr>
        <w:rFonts w:hint="default" w:ascii="Symbol" w:hAnsi="Symbol" w:eastAsia="Symbol" w:cs="Symbol"/>
        <w:b w:val="0"/>
        <w:bCs w:val="0"/>
        <w:i w:val="0"/>
        <w:iCs w:val="0"/>
        <w:color w:val="333333"/>
        <w:w w:val="96"/>
        <w:sz w:val="20"/>
        <w:szCs w:val="20"/>
        <w:lang w:val="ru-RU" w:eastAsia="en-US" w:bidi="ar-SA"/>
      </w:rPr>
    </w:lvl>
    <w:lvl w:ilvl="1" w:tentative="0">
      <w:start w:val="0"/>
      <w:numFmt w:val="bullet"/>
      <w:lvlText w:val="•"/>
      <w:lvlJc w:val="left"/>
      <w:pPr>
        <w:ind w:left="1722" w:hanging="360"/>
      </w:pPr>
      <w:rPr>
        <w:rFonts w:hint="default"/>
        <w:lang w:val="ru-RU" w:eastAsia="en-US" w:bidi="ar-SA"/>
      </w:rPr>
    </w:lvl>
    <w:lvl w:ilvl="2" w:tentative="0">
      <w:start w:val="0"/>
      <w:numFmt w:val="bullet"/>
      <w:lvlText w:val="•"/>
      <w:lvlJc w:val="left"/>
      <w:pPr>
        <w:ind w:left="2605" w:hanging="360"/>
      </w:pPr>
      <w:rPr>
        <w:rFonts w:hint="default"/>
        <w:lang w:val="ru-RU" w:eastAsia="en-US" w:bidi="ar-SA"/>
      </w:rPr>
    </w:lvl>
    <w:lvl w:ilvl="3" w:tentative="0">
      <w:start w:val="0"/>
      <w:numFmt w:val="bullet"/>
      <w:lvlText w:val="•"/>
      <w:lvlJc w:val="left"/>
      <w:pPr>
        <w:ind w:left="3488" w:hanging="360"/>
      </w:pPr>
      <w:rPr>
        <w:rFonts w:hint="default"/>
        <w:lang w:val="ru-RU" w:eastAsia="en-US" w:bidi="ar-SA"/>
      </w:rPr>
    </w:lvl>
    <w:lvl w:ilvl="4" w:tentative="0">
      <w:start w:val="0"/>
      <w:numFmt w:val="bullet"/>
      <w:lvlText w:val="•"/>
      <w:lvlJc w:val="left"/>
      <w:pPr>
        <w:ind w:left="4371" w:hanging="360"/>
      </w:pPr>
      <w:rPr>
        <w:rFonts w:hint="default"/>
        <w:lang w:val="ru-RU" w:eastAsia="en-US" w:bidi="ar-SA"/>
      </w:rPr>
    </w:lvl>
    <w:lvl w:ilvl="5" w:tentative="0">
      <w:start w:val="0"/>
      <w:numFmt w:val="bullet"/>
      <w:lvlText w:val="•"/>
      <w:lvlJc w:val="left"/>
      <w:pPr>
        <w:ind w:left="5254" w:hanging="360"/>
      </w:pPr>
      <w:rPr>
        <w:rFonts w:hint="default"/>
        <w:lang w:val="ru-RU" w:eastAsia="en-US" w:bidi="ar-SA"/>
      </w:rPr>
    </w:lvl>
    <w:lvl w:ilvl="6" w:tentative="0">
      <w:start w:val="0"/>
      <w:numFmt w:val="bullet"/>
      <w:lvlText w:val="•"/>
      <w:lvlJc w:val="left"/>
      <w:pPr>
        <w:ind w:left="6137" w:hanging="360"/>
      </w:pPr>
      <w:rPr>
        <w:rFonts w:hint="default"/>
        <w:lang w:val="ru-RU" w:eastAsia="en-US" w:bidi="ar-SA"/>
      </w:rPr>
    </w:lvl>
    <w:lvl w:ilvl="7" w:tentative="0">
      <w:start w:val="0"/>
      <w:numFmt w:val="bullet"/>
      <w:lvlText w:val="•"/>
      <w:lvlJc w:val="left"/>
      <w:pPr>
        <w:ind w:left="7020" w:hanging="360"/>
      </w:pPr>
      <w:rPr>
        <w:rFonts w:hint="default"/>
        <w:lang w:val="ru-RU" w:eastAsia="en-US" w:bidi="ar-SA"/>
      </w:rPr>
    </w:lvl>
    <w:lvl w:ilvl="8" w:tentative="0">
      <w:start w:val="0"/>
      <w:numFmt w:val="bullet"/>
      <w:lvlText w:val="•"/>
      <w:lvlJc w:val="left"/>
      <w:pPr>
        <w:ind w:left="7903" w:hanging="360"/>
      </w:pPr>
      <w:rPr>
        <w:rFonts w:hint="default"/>
        <w:lang w:val="ru-RU" w:eastAsia="en-US" w:bidi="ar-SA"/>
      </w:rPr>
    </w:lvl>
  </w:abstractNum>
  <w:abstractNum w:abstractNumId="11">
    <w:nsid w:val="72183CF9"/>
    <w:multiLevelType w:val="multilevel"/>
    <w:tmpl w:val="72183CF9"/>
    <w:lvl w:ilvl="0" w:tentative="0">
      <w:start w:val="0"/>
      <w:numFmt w:val="bullet"/>
      <w:lvlText w:val=""/>
      <w:lvlJc w:val="left"/>
      <w:pPr>
        <w:ind w:left="840" w:hanging="360"/>
      </w:pPr>
      <w:rPr>
        <w:rFonts w:hint="default" w:ascii="Symbol" w:hAnsi="Symbol" w:eastAsia="Symbol" w:cs="Symbol"/>
        <w:b w:val="0"/>
        <w:bCs w:val="0"/>
        <w:i w:val="0"/>
        <w:iCs w:val="0"/>
        <w:color w:val="333333"/>
        <w:w w:val="96"/>
        <w:sz w:val="20"/>
        <w:szCs w:val="20"/>
        <w:lang w:val="ru-RU" w:eastAsia="en-US" w:bidi="ar-SA"/>
      </w:rPr>
    </w:lvl>
    <w:lvl w:ilvl="1" w:tentative="0">
      <w:start w:val="0"/>
      <w:numFmt w:val="bullet"/>
      <w:lvlText w:val="•"/>
      <w:lvlJc w:val="left"/>
      <w:pPr>
        <w:ind w:left="1722" w:hanging="360"/>
      </w:pPr>
      <w:rPr>
        <w:rFonts w:hint="default"/>
        <w:lang w:val="ru-RU" w:eastAsia="en-US" w:bidi="ar-SA"/>
      </w:rPr>
    </w:lvl>
    <w:lvl w:ilvl="2" w:tentative="0">
      <w:start w:val="0"/>
      <w:numFmt w:val="bullet"/>
      <w:lvlText w:val="•"/>
      <w:lvlJc w:val="left"/>
      <w:pPr>
        <w:ind w:left="2605" w:hanging="360"/>
      </w:pPr>
      <w:rPr>
        <w:rFonts w:hint="default"/>
        <w:lang w:val="ru-RU" w:eastAsia="en-US" w:bidi="ar-SA"/>
      </w:rPr>
    </w:lvl>
    <w:lvl w:ilvl="3" w:tentative="0">
      <w:start w:val="0"/>
      <w:numFmt w:val="bullet"/>
      <w:lvlText w:val="•"/>
      <w:lvlJc w:val="left"/>
      <w:pPr>
        <w:ind w:left="3488" w:hanging="360"/>
      </w:pPr>
      <w:rPr>
        <w:rFonts w:hint="default"/>
        <w:lang w:val="ru-RU" w:eastAsia="en-US" w:bidi="ar-SA"/>
      </w:rPr>
    </w:lvl>
    <w:lvl w:ilvl="4" w:tentative="0">
      <w:start w:val="0"/>
      <w:numFmt w:val="bullet"/>
      <w:lvlText w:val="•"/>
      <w:lvlJc w:val="left"/>
      <w:pPr>
        <w:ind w:left="4371" w:hanging="360"/>
      </w:pPr>
      <w:rPr>
        <w:rFonts w:hint="default"/>
        <w:lang w:val="ru-RU" w:eastAsia="en-US" w:bidi="ar-SA"/>
      </w:rPr>
    </w:lvl>
    <w:lvl w:ilvl="5" w:tentative="0">
      <w:start w:val="0"/>
      <w:numFmt w:val="bullet"/>
      <w:lvlText w:val="•"/>
      <w:lvlJc w:val="left"/>
      <w:pPr>
        <w:ind w:left="5254" w:hanging="360"/>
      </w:pPr>
      <w:rPr>
        <w:rFonts w:hint="default"/>
        <w:lang w:val="ru-RU" w:eastAsia="en-US" w:bidi="ar-SA"/>
      </w:rPr>
    </w:lvl>
    <w:lvl w:ilvl="6" w:tentative="0">
      <w:start w:val="0"/>
      <w:numFmt w:val="bullet"/>
      <w:lvlText w:val="•"/>
      <w:lvlJc w:val="left"/>
      <w:pPr>
        <w:ind w:left="6137" w:hanging="360"/>
      </w:pPr>
      <w:rPr>
        <w:rFonts w:hint="default"/>
        <w:lang w:val="ru-RU" w:eastAsia="en-US" w:bidi="ar-SA"/>
      </w:rPr>
    </w:lvl>
    <w:lvl w:ilvl="7" w:tentative="0">
      <w:start w:val="0"/>
      <w:numFmt w:val="bullet"/>
      <w:lvlText w:val="•"/>
      <w:lvlJc w:val="left"/>
      <w:pPr>
        <w:ind w:left="7020" w:hanging="360"/>
      </w:pPr>
      <w:rPr>
        <w:rFonts w:hint="default"/>
        <w:lang w:val="ru-RU" w:eastAsia="en-US" w:bidi="ar-SA"/>
      </w:rPr>
    </w:lvl>
    <w:lvl w:ilvl="8" w:tentative="0">
      <w:start w:val="0"/>
      <w:numFmt w:val="bullet"/>
      <w:lvlText w:val="•"/>
      <w:lvlJc w:val="left"/>
      <w:pPr>
        <w:ind w:left="7903" w:hanging="360"/>
      </w:pPr>
      <w:rPr>
        <w:rFonts w:hint="default"/>
        <w:lang w:val="ru-RU" w:eastAsia="en-US" w:bidi="ar-SA"/>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4A9365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360" w:hanging="242"/>
      <w:outlineLvl w:val="1"/>
    </w:pPr>
    <w:rPr>
      <w:rFonts w:ascii="Times New Roman" w:hAnsi="Times New Roman" w:eastAsia="Times New Roman" w:cs="Times New Roman"/>
      <w:b/>
      <w:bCs/>
      <w:sz w:val="24"/>
      <w:szCs w:val="24"/>
      <w:lang w:val="ru-RU"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840" w:hanging="360"/>
    </w:pPr>
    <w:rPr>
      <w:rFonts w:ascii="Times New Roman" w:hAnsi="Times New Roman" w:eastAsia="Times New Roman" w:cs="Times New Roman"/>
      <w:sz w:val="24"/>
      <w:szCs w:val="24"/>
      <w:lang w:val="ru-RU" w:eastAsia="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840" w:hanging="360"/>
    </w:pPr>
    <w:rPr>
      <w:rFonts w:ascii="Times New Roman" w:hAnsi="Times New Roman" w:eastAsia="Times New Roman" w:cs="Times New Roman"/>
      <w:lang w:val="ru-RU" w:eastAsia="en-US" w:bidi="ar-SA"/>
    </w:rPr>
  </w:style>
  <w:style w:type="paragraph" w:customStyle="1" w:styleId="8">
    <w:name w:val="Table Paragraph"/>
    <w:basedOn w:val="1"/>
    <w:qFormat/>
    <w:uiPriority w:val="1"/>
    <w:rPr>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2023-12-21T07:38:00Z</dcterms:created>
  <dc:creator>Main HP</dc:creator>
  <cp:lastModifiedBy>User</cp:lastModifiedBy>
  <dcterms:modified xsi:type="dcterms:W3CDTF">2023-12-21T07:47:51Z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2023-12-20T00:00:00Z</vt:filetime>
  </property>
  <property fmtid="{D5CDD505-2E9C-101B-9397-08002B2CF9AE}" pid="3" name="Creator">
    <vt:lpwstr>Microsoft® Word 2016</vt:lpwstr>
  </property>
  <property fmtid="{D5CDD505-2E9C-101B-9397-08002B2CF9AE}" pid="4" name="LastSaved">
    <vt:filetime>2023-12-21T00:00:00Z</vt:filetime>
  </property>
  <property fmtid="{D5CDD505-2E9C-101B-9397-08002B2CF9AE}" pid="5" name="Producer">
    <vt:lpwstr>www.ilovepdf.com</vt:lpwstr>
  </property>
  <property fmtid="{D5CDD505-2E9C-101B-9397-08002B2CF9AE}" pid="6" name="KSOProductBuildVer">
    <vt:lpwstr>1049-12.2.0.13359</vt:lpwstr>
  </property>
  <property fmtid="{D5CDD505-2E9C-101B-9397-08002B2CF9AE}" pid="7" name="ICV">
    <vt:lpwstr>68F4C25391B24A068414A381680E7815_12</vt:lpwstr>
  </property>
</Properties>
</file>