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48950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РД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Муниципальный район "Сулейман-Стальский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"Корчагская СОШ им. Караханова"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МО↵Руковод.ШМО учит.↵нач.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Сейфулаева С.Ш.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Байрамбеговым П.К.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Курбановым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2349123)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С.Карчаг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489506" w:id="5"/>
    <w:p>
      <w:pPr>
        <w:sectPr>
          <w:pgSz w:w="11906" w:h="16383" w:orient="portrait"/>
        </w:sectPr>
      </w:pPr>
    </w:p>
    <w:bookmarkEnd w:id="5"/>
    <w:bookmarkEnd w:id="0"/>
    <w:bookmarkStart w:name="block-1748950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7489503" w:id="8"/>
    <w:p>
      <w:pPr>
        <w:sectPr>
          <w:pgSz w:w="11906" w:h="16383" w:orient="portrait"/>
        </w:sectPr>
      </w:pPr>
    </w:p>
    <w:bookmarkEnd w:id="8"/>
    <w:bookmarkEnd w:id="6"/>
    <w:bookmarkStart w:name="block-1748950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17489507" w:id="13"/>
    <w:p>
      <w:pPr>
        <w:sectPr>
          <w:pgSz w:w="11906" w:h="16383" w:orient="portrait"/>
        </w:sectPr>
      </w:pPr>
    </w:p>
    <w:bookmarkEnd w:id="13"/>
    <w:bookmarkEnd w:id="9"/>
    <w:bookmarkStart w:name="block-17489504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17489504" w:id="19"/>
    <w:p>
      <w:pPr>
        <w:sectPr>
          <w:pgSz w:w="11906" w:h="16383" w:orient="portrait"/>
        </w:sectPr>
      </w:pPr>
    </w:p>
    <w:bookmarkEnd w:id="19"/>
    <w:bookmarkEnd w:id="14"/>
    <w:bookmarkStart w:name="block-17489505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489505" w:id="21"/>
    <w:p>
      <w:pPr>
        <w:sectPr>
          <w:pgSz w:w="16383" w:h="11906" w:orient="landscape"/>
        </w:sectPr>
      </w:pPr>
    </w:p>
    <w:bookmarkEnd w:id="21"/>
    <w:bookmarkEnd w:id="20"/>
    <w:bookmarkStart w:name="block-17489508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489508" w:id="23"/>
    <w:p>
      <w:pPr>
        <w:sectPr>
          <w:pgSz w:w="16383" w:h="11906" w:orient="landscape"/>
        </w:sectPr>
      </w:pPr>
    </w:p>
    <w:bookmarkEnd w:id="23"/>
    <w:bookmarkEnd w:id="22"/>
    <w:bookmarkStart w:name="block-17489509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489509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