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2263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"Корчагская СОШ им. Караханова"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МО↵Руковод.ШМО ↵учит.нач.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Сейфулаевой С.Ш.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Байрамбеговым П.К.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Курбановым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Идентификационный номер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2443368)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226331" w:id="1"/>
    <w:p>
      <w:pPr>
        <w:sectPr>
          <w:pgSz w:w="11906" w:h="16383" w:orient="portrait"/>
        </w:sectPr>
      </w:pPr>
    </w:p>
    <w:bookmarkEnd w:id="1"/>
    <w:bookmarkEnd w:id="0"/>
    <w:bookmarkStart w:name="block-18226332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8226332" w:id="3"/>
    <w:p>
      <w:pPr>
        <w:sectPr>
          <w:pgSz w:w="11906" w:h="16383" w:orient="portrait"/>
        </w:sectPr>
      </w:pPr>
    </w:p>
    <w:bookmarkEnd w:id="3"/>
    <w:bookmarkEnd w:id="2"/>
    <w:bookmarkStart w:name="block-18226333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8226333" w:id="5"/>
    <w:p>
      <w:pPr>
        <w:sectPr>
          <w:pgSz w:w="11906" w:h="16383" w:orient="portrait"/>
        </w:sectPr>
      </w:pPr>
    </w:p>
    <w:bookmarkEnd w:id="5"/>
    <w:bookmarkEnd w:id="4"/>
    <w:bookmarkStart w:name="block-1822633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8226334" w:id="9"/>
    <w:p>
      <w:pPr>
        <w:sectPr>
          <w:pgSz w:w="11906" w:h="16383" w:orient="portrait"/>
        </w:sectPr>
      </w:pPr>
    </w:p>
    <w:bookmarkEnd w:id="9"/>
    <w:bookmarkEnd w:id="6"/>
    <w:bookmarkStart w:name="block-18226335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26335" w:id="11"/>
    <w:p>
      <w:pPr>
        <w:sectPr>
          <w:pgSz w:w="16383" w:h="11906" w:orient="landscape"/>
        </w:sectPr>
      </w:pPr>
    </w:p>
    <w:bookmarkEnd w:id="11"/>
    <w:bookmarkEnd w:id="10"/>
    <w:bookmarkStart w:name="block-1822633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226336" w:id="13"/>
    <w:p>
      <w:pPr>
        <w:sectPr>
          <w:pgSz w:w="16383" w:h="11906" w:orient="landscape"/>
        </w:sectPr>
      </w:pPr>
    </w:p>
    <w:bookmarkEnd w:id="13"/>
    <w:bookmarkEnd w:id="12"/>
    <w:bookmarkStart w:name="block-1822633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226337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