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4A2A6">
      <w:pPr>
        <w:spacing w:before="0" w:line="252" w:lineRule="exact"/>
        <w:ind w:right="0" w:firstLine="720" w:firstLineChars="0"/>
        <w:jc w:val="left"/>
        <w:rPr>
          <w:sz w:val="22"/>
        </w:rPr>
      </w:pPr>
      <w:r>
        <w:rPr>
          <w:spacing w:val="-2"/>
          <w:sz w:val="22"/>
        </w:rPr>
        <w:t>РАССМОТРЕНО:</w:t>
      </w:r>
    </w:p>
    <w:p w14:paraId="32794C63">
      <w:pPr>
        <w:spacing w:before="0" w:line="480" w:lineRule="auto"/>
        <w:ind w:left="682" w:right="5209" w:firstLine="0"/>
        <w:jc w:val="left"/>
      </w:pPr>
      <w:r>
        <w:rPr>
          <w:sz w:val="22"/>
        </w:rPr>
        <w:t>на</w:t>
      </w:r>
      <w:r>
        <w:rPr>
          <w:spacing w:val="-11"/>
          <w:sz w:val="22"/>
        </w:rPr>
        <w:t xml:space="preserve"> </w:t>
      </w:r>
      <w:r>
        <w:rPr>
          <w:sz w:val="22"/>
        </w:rPr>
        <w:t>заседании</w:t>
      </w:r>
      <w:r>
        <w:rPr>
          <w:spacing w:val="-11"/>
          <w:sz w:val="22"/>
        </w:rPr>
        <w:t xml:space="preserve"> </w:t>
      </w:r>
      <w:r>
        <w:rPr>
          <w:sz w:val="22"/>
        </w:rPr>
        <w:t>педагогического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совета Протокол № </w:t>
      </w:r>
      <w:r>
        <w:rPr>
          <w:rFonts w:hint="default"/>
          <w:sz w:val="22"/>
          <w:lang w:val="ru-RU"/>
        </w:rPr>
        <w:t>3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от </w:t>
      </w:r>
      <w:r>
        <w:rPr>
          <w:rFonts w:hint="default"/>
          <w:sz w:val="22"/>
          <w:lang w:val="ru-RU"/>
        </w:rPr>
        <w:t>22</w:t>
      </w:r>
      <w:r>
        <w:rPr>
          <w:sz w:val="22"/>
        </w:rPr>
        <w:t>.</w:t>
      </w:r>
      <w:r>
        <w:rPr>
          <w:rFonts w:hint="default"/>
          <w:sz w:val="22"/>
          <w:lang w:val="ru-RU"/>
        </w:rPr>
        <w:t>11</w:t>
      </w:r>
      <w:r>
        <w:rPr>
          <w:sz w:val="22"/>
        </w:rPr>
        <w:t>.202</w:t>
      </w:r>
      <w:r>
        <w:rPr>
          <w:rFonts w:hint="default"/>
          <w:sz w:val="22"/>
          <w:lang w:val="ru-RU"/>
        </w:rPr>
        <w:t>4</w:t>
      </w:r>
      <w:r>
        <w:rPr>
          <w:sz w:val="22"/>
        </w:rPr>
        <w:t xml:space="preserve"> г.</w:t>
      </w:r>
    </w:p>
    <w:p w14:paraId="1BCA9E0E">
      <w:pPr>
        <w:spacing w:before="0"/>
        <w:ind w:left="494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29B89DE5">
      <w:pPr>
        <w:spacing w:before="0"/>
        <w:ind w:left="494" w:right="5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образования.</w:t>
      </w:r>
    </w:p>
    <w:p w14:paraId="04658E3B">
      <w:pPr>
        <w:pStyle w:val="5"/>
        <w:ind w:left="0" w:firstLine="0"/>
        <w:rPr>
          <w:b/>
        </w:rPr>
      </w:pPr>
    </w:p>
    <w:p w14:paraId="2CAA80F4">
      <w:pPr>
        <w:pStyle w:val="7"/>
        <w:numPr>
          <w:ilvl w:val="0"/>
          <w:numId w:val="1"/>
        </w:numPr>
        <w:tabs>
          <w:tab w:val="left" w:pos="1401"/>
        </w:tabs>
        <w:spacing w:before="0" w:after="0" w:line="275" w:lineRule="exact"/>
        <w:ind w:left="1401" w:right="0" w:hanging="36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14:paraId="3E40FB90">
      <w:pPr>
        <w:pStyle w:val="7"/>
        <w:numPr>
          <w:ilvl w:val="1"/>
          <w:numId w:val="1"/>
        </w:numPr>
        <w:tabs>
          <w:tab w:val="left" w:pos="1968"/>
        </w:tabs>
        <w:spacing w:before="0" w:after="0" w:line="240" w:lineRule="auto"/>
        <w:ind w:left="1968" w:right="551" w:hanging="72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(далее — Положение) в М</w:t>
      </w:r>
      <w:r>
        <w:rPr>
          <w:sz w:val="24"/>
          <w:lang w:val="ru-RU"/>
        </w:rPr>
        <w:t>К</w:t>
      </w:r>
      <w:r>
        <w:rPr>
          <w:sz w:val="24"/>
        </w:rPr>
        <w:t>ОУ</w:t>
      </w:r>
      <w:r>
        <w:rPr>
          <w:rFonts w:hint="default"/>
          <w:sz w:val="24"/>
          <w:lang w:val="ru-RU"/>
        </w:rPr>
        <w:t xml:space="preserve"> «Карчагская</w:t>
      </w:r>
      <w:r>
        <w:rPr>
          <w:sz w:val="24"/>
        </w:rPr>
        <w:t xml:space="preserve"> СОШ </w:t>
      </w:r>
      <w:r>
        <w:rPr>
          <w:sz w:val="24"/>
          <w:lang w:val="ru-RU"/>
        </w:rPr>
        <w:t>им</w:t>
      </w:r>
      <w:r>
        <w:rPr>
          <w:rFonts w:hint="default"/>
          <w:sz w:val="24"/>
          <w:lang w:val="ru-RU"/>
        </w:rPr>
        <w:t xml:space="preserve">. М. Караханова» </w:t>
      </w:r>
      <w:r>
        <w:rPr>
          <w:sz w:val="24"/>
        </w:rPr>
        <w:t>закрепляет и регулирует:</w:t>
      </w:r>
    </w:p>
    <w:p w14:paraId="790148B3">
      <w:pPr>
        <w:pStyle w:val="7"/>
        <w:numPr>
          <w:ilvl w:val="2"/>
          <w:numId w:val="1"/>
        </w:numPr>
        <w:tabs>
          <w:tab w:val="left" w:pos="2097"/>
        </w:tabs>
        <w:spacing w:before="0" w:after="0" w:line="266" w:lineRule="exact"/>
        <w:ind w:left="2097" w:right="0" w:hanging="707"/>
        <w:jc w:val="left"/>
        <w:rPr>
          <w:rFonts w:ascii="Symbol" w:hAnsi="Symbol"/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направления;</w:t>
      </w:r>
    </w:p>
    <w:p w14:paraId="3A4459A8">
      <w:pPr>
        <w:pStyle w:val="7"/>
        <w:numPr>
          <w:ilvl w:val="2"/>
          <w:numId w:val="1"/>
        </w:numPr>
        <w:tabs>
          <w:tab w:val="left" w:pos="2097"/>
        </w:tabs>
        <w:spacing w:before="0" w:after="0" w:line="275" w:lineRule="exact"/>
        <w:ind w:left="2097" w:right="0" w:hanging="707"/>
        <w:jc w:val="left"/>
        <w:rPr>
          <w:rFonts w:ascii="Symbol" w:hAnsi="Symbol"/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14:paraId="4F4DA37A">
      <w:pPr>
        <w:pStyle w:val="7"/>
        <w:numPr>
          <w:ilvl w:val="2"/>
          <w:numId w:val="1"/>
        </w:numPr>
        <w:tabs>
          <w:tab w:val="left" w:pos="2097"/>
        </w:tabs>
        <w:spacing w:before="0" w:after="0" w:line="275" w:lineRule="exact"/>
        <w:ind w:left="2097" w:right="0" w:hanging="707"/>
        <w:jc w:val="left"/>
        <w:rPr>
          <w:rFonts w:ascii="Symbol" w:hAnsi="Symbol"/>
          <w:sz w:val="24"/>
        </w:rPr>
      </w:pP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14:paraId="283F85D6">
      <w:pPr>
        <w:pStyle w:val="7"/>
        <w:numPr>
          <w:ilvl w:val="2"/>
          <w:numId w:val="1"/>
        </w:numPr>
        <w:tabs>
          <w:tab w:val="left" w:pos="2097"/>
        </w:tabs>
        <w:spacing w:before="0" w:after="0" w:line="275" w:lineRule="exact"/>
        <w:ind w:left="2097" w:right="0" w:hanging="707"/>
        <w:jc w:val="left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5A921B51">
      <w:pPr>
        <w:pStyle w:val="7"/>
        <w:numPr>
          <w:ilvl w:val="2"/>
          <w:numId w:val="1"/>
        </w:numPr>
        <w:tabs>
          <w:tab w:val="left" w:pos="1402"/>
          <w:tab w:val="left" w:pos="2097"/>
        </w:tabs>
        <w:spacing w:before="0" w:after="0" w:line="240" w:lineRule="auto"/>
        <w:ind w:left="1402" w:right="1680" w:hanging="12"/>
        <w:jc w:val="left"/>
        <w:rPr>
          <w:rFonts w:ascii="Symbol" w:hAnsi="Symbol"/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 метапредметных образовательных результатов;</w:t>
      </w:r>
    </w:p>
    <w:p w14:paraId="26CC6A48">
      <w:pPr>
        <w:pStyle w:val="7"/>
        <w:numPr>
          <w:ilvl w:val="2"/>
          <w:numId w:val="1"/>
        </w:numPr>
        <w:tabs>
          <w:tab w:val="left" w:pos="2097"/>
        </w:tabs>
        <w:spacing w:before="0" w:after="0" w:line="265" w:lineRule="exact"/>
        <w:ind w:left="2097" w:right="0" w:hanging="707"/>
        <w:jc w:val="left"/>
        <w:rPr>
          <w:rFonts w:ascii="Symbol" w:hAnsi="Symbol"/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2"/>
          <w:sz w:val="24"/>
        </w:rPr>
        <w:t>программ;</w:t>
      </w:r>
    </w:p>
    <w:p w14:paraId="1AFBB1EE">
      <w:pPr>
        <w:pStyle w:val="7"/>
        <w:numPr>
          <w:ilvl w:val="2"/>
          <w:numId w:val="1"/>
        </w:numPr>
        <w:tabs>
          <w:tab w:val="left" w:pos="2097"/>
        </w:tabs>
        <w:spacing w:before="0" w:after="0" w:line="276" w:lineRule="exact"/>
        <w:ind w:left="2097" w:right="0" w:hanging="707"/>
        <w:jc w:val="left"/>
        <w:rPr>
          <w:rFonts w:ascii="Symbol" w:hAnsi="Symbol"/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мониторингов;</w:t>
      </w:r>
    </w:p>
    <w:p w14:paraId="2D295D76">
      <w:pPr>
        <w:pStyle w:val="7"/>
        <w:numPr>
          <w:ilvl w:val="2"/>
          <w:numId w:val="1"/>
        </w:numPr>
        <w:tabs>
          <w:tab w:val="left" w:pos="2097"/>
        </w:tabs>
        <w:spacing w:before="0" w:after="0" w:line="283" w:lineRule="exact"/>
        <w:ind w:left="2097" w:right="0" w:hanging="707"/>
        <w:jc w:val="left"/>
        <w:rPr>
          <w:rFonts w:ascii="Symbol" w:hAnsi="Symbol"/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самообследованию.</w:t>
      </w:r>
    </w:p>
    <w:p w14:paraId="54A8E576">
      <w:pPr>
        <w:pStyle w:val="7"/>
        <w:numPr>
          <w:ilvl w:val="1"/>
          <w:numId w:val="1"/>
        </w:numPr>
        <w:tabs>
          <w:tab w:val="left" w:pos="1968"/>
        </w:tabs>
        <w:spacing w:before="0" w:after="0" w:line="240" w:lineRule="auto"/>
        <w:ind w:left="1968" w:right="1162" w:hanging="72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учтена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 федерального государственного контроля качества образования и</w:t>
      </w:r>
    </w:p>
    <w:p w14:paraId="7CBD4361">
      <w:pPr>
        <w:pStyle w:val="5"/>
        <w:spacing w:line="274" w:lineRule="exact"/>
        <w:ind w:left="1968" w:firstLine="0"/>
      </w:pPr>
      <w:r>
        <w:t>международные</w:t>
      </w:r>
      <w:r>
        <w:rPr>
          <w:spacing w:val="-9"/>
        </w:rPr>
        <w:t xml:space="preserve"> </w:t>
      </w:r>
      <w:r>
        <w:t>сопоставительные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14:paraId="78D11F63">
      <w:pPr>
        <w:pStyle w:val="7"/>
        <w:numPr>
          <w:ilvl w:val="1"/>
          <w:numId w:val="1"/>
        </w:numPr>
        <w:tabs>
          <w:tab w:val="left" w:pos="1968"/>
        </w:tabs>
        <w:spacing w:before="0" w:after="0" w:line="240" w:lineRule="auto"/>
        <w:ind w:left="1968" w:right="0" w:hanging="72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оценки</w:t>
      </w:r>
    </w:p>
    <w:p w14:paraId="21A62E26">
      <w:pPr>
        <w:pStyle w:val="5"/>
        <w:spacing w:line="237" w:lineRule="auto"/>
        <w:ind w:left="1968" w:firstLine="0"/>
      </w:pPr>
      <w:r>
        <w:t>достижения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 основного образования по уровням.</w:t>
      </w:r>
    </w:p>
    <w:p w14:paraId="01FED76F">
      <w:pPr>
        <w:pStyle w:val="5"/>
        <w:spacing w:line="275" w:lineRule="exact"/>
        <w:ind w:left="1968" w:firstLine="0"/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lang w:val="ru-RU"/>
        </w:rPr>
        <w:t>К</w:t>
      </w:r>
      <w:r>
        <w:rPr>
          <w:sz w:val="24"/>
        </w:rPr>
        <w:t>ОУ</w:t>
      </w:r>
      <w:r>
        <w:rPr>
          <w:rFonts w:hint="default"/>
          <w:sz w:val="24"/>
          <w:lang w:val="ru-RU"/>
        </w:rPr>
        <w:t xml:space="preserve"> «Карчагская</w:t>
      </w:r>
      <w:r>
        <w:rPr>
          <w:sz w:val="24"/>
        </w:rPr>
        <w:t xml:space="preserve"> СОШ </w:t>
      </w:r>
      <w:r>
        <w:rPr>
          <w:sz w:val="24"/>
          <w:lang w:val="ru-RU"/>
        </w:rPr>
        <w:t>им</w:t>
      </w:r>
      <w:r>
        <w:rPr>
          <w:rFonts w:hint="default"/>
          <w:sz w:val="24"/>
          <w:lang w:val="ru-RU"/>
        </w:rPr>
        <w:t xml:space="preserve">. М. Караханова»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2"/>
        </w:rPr>
        <w:t xml:space="preserve"> актами,</w:t>
      </w:r>
    </w:p>
    <w:p w14:paraId="1C34D47C">
      <w:pPr>
        <w:pStyle w:val="5"/>
        <w:spacing w:line="266" w:lineRule="exact"/>
        <w:ind w:left="1968" w:firstLine="0"/>
      </w:pPr>
      <w:r>
        <w:t>регламентирующими</w:t>
      </w:r>
      <w:r>
        <w:rPr>
          <w:spacing w:val="-8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rPr>
          <w:spacing w:val="-2"/>
        </w:rPr>
        <w:t>образования:</w:t>
      </w:r>
    </w:p>
    <w:p w14:paraId="6188128B">
      <w:pPr>
        <w:pStyle w:val="7"/>
        <w:numPr>
          <w:ilvl w:val="2"/>
          <w:numId w:val="1"/>
        </w:numPr>
        <w:tabs>
          <w:tab w:val="left" w:pos="1814"/>
        </w:tabs>
        <w:spacing w:before="0" w:after="0" w:line="240" w:lineRule="auto"/>
        <w:ind w:left="1814" w:right="484" w:hanging="560"/>
        <w:jc w:val="left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 (п.13 статьи 28);</w:t>
      </w:r>
    </w:p>
    <w:p w14:paraId="4B41073F">
      <w:pPr>
        <w:pStyle w:val="7"/>
        <w:numPr>
          <w:ilvl w:val="2"/>
          <w:numId w:val="1"/>
        </w:numPr>
        <w:tabs>
          <w:tab w:val="left" w:pos="1814"/>
        </w:tabs>
        <w:spacing w:before="0" w:after="0" w:line="274" w:lineRule="exact"/>
        <w:ind w:left="1814" w:right="216" w:hanging="560"/>
        <w:jc w:val="left"/>
        <w:rPr>
          <w:rFonts w:ascii="Symbol" w:hAnsi="Symbol"/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05.08.2013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662</w:t>
      </w:r>
      <w:r>
        <w:rPr>
          <w:spacing w:val="-1"/>
          <w:sz w:val="24"/>
        </w:rPr>
        <w:t xml:space="preserve"> </w:t>
      </w:r>
      <w:r>
        <w:rPr>
          <w:sz w:val="24"/>
        </w:rPr>
        <w:t>«Об осуществлении мониторинга системы образования»;</w:t>
      </w:r>
    </w:p>
    <w:p w14:paraId="0530414E">
      <w:pPr>
        <w:pStyle w:val="7"/>
        <w:numPr>
          <w:ilvl w:val="2"/>
          <w:numId w:val="1"/>
        </w:numPr>
        <w:tabs>
          <w:tab w:val="left" w:pos="1814"/>
        </w:tabs>
        <w:spacing w:before="0" w:after="0" w:line="274" w:lineRule="exact"/>
        <w:ind w:left="1814" w:right="704" w:hanging="560"/>
        <w:jc w:val="left"/>
        <w:rPr>
          <w:rFonts w:ascii="Symbol" w:hAnsi="Symbol"/>
          <w:sz w:val="24"/>
        </w:rPr>
      </w:pPr>
      <w:r>
        <w:rPr>
          <w:sz w:val="24"/>
        </w:rPr>
        <w:t>Порядком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 основным образовательным программам – образовательным программам</w:t>
      </w:r>
    </w:p>
    <w:p w14:paraId="108C8BE0">
      <w:pPr>
        <w:pStyle w:val="5"/>
        <w:spacing w:line="273" w:lineRule="exact"/>
        <w:ind w:left="1814" w:firstLine="0"/>
      </w:pP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образования,</w:t>
      </w:r>
    </w:p>
    <w:p w14:paraId="06EEA0C9">
      <w:pPr>
        <w:pStyle w:val="5"/>
        <w:spacing w:line="237" w:lineRule="auto"/>
        <w:ind w:left="1814" w:right="286" w:firstLine="0"/>
      </w:pPr>
      <w:r>
        <w:t>утвержденным</w:t>
      </w:r>
      <w:r>
        <w:rPr>
          <w:spacing w:val="-9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Министерством</w:t>
      </w:r>
      <w:r>
        <w:rPr>
          <w:spacing w:val="-7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 от 28.08.2020 № 442;</w:t>
      </w:r>
    </w:p>
    <w:p w14:paraId="6404DF30">
      <w:pPr>
        <w:pStyle w:val="7"/>
        <w:numPr>
          <w:ilvl w:val="2"/>
          <w:numId w:val="1"/>
        </w:numPr>
        <w:tabs>
          <w:tab w:val="left" w:pos="1814"/>
        </w:tabs>
        <w:spacing w:before="0" w:after="0" w:line="268" w:lineRule="exact"/>
        <w:ind w:left="1814" w:right="0" w:hanging="559"/>
        <w:jc w:val="left"/>
        <w:rPr>
          <w:rFonts w:ascii="Symbol" w:hAnsi="Symbol"/>
          <w:sz w:val="24"/>
        </w:rPr>
      </w:pPr>
      <w:r>
        <w:rPr>
          <w:sz w:val="24"/>
        </w:rPr>
        <w:t>национальной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инициативой</w:t>
      </w:r>
      <w:r>
        <w:rPr>
          <w:spacing w:val="-5"/>
          <w:sz w:val="24"/>
        </w:rPr>
        <w:t xml:space="preserve"> </w:t>
      </w:r>
      <w:r>
        <w:rPr>
          <w:sz w:val="24"/>
        </w:rPr>
        <w:t>«Наша</w:t>
      </w:r>
      <w:r>
        <w:rPr>
          <w:spacing w:val="-7"/>
          <w:sz w:val="24"/>
        </w:rPr>
        <w:t xml:space="preserve"> </w:t>
      </w:r>
      <w:r>
        <w:rPr>
          <w:sz w:val="24"/>
        </w:rPr>
        <w:t>новая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школа»;</w:t>
      </w:r>
    </w:p>
    <w:p w14:paraId="2AEAD229">
      <w:pPr>
        <w:pStyle w:val="7"/>
        <w:numPr>
          <w:ilvl w:val="2"/>
          <w:numId w:val="1"/>
        </w:numPr>
        <w:tabs>
          <w:tab w:val="left" w:pos="1814"/>
        </w:tabs>
        <w:spacing w:before="0" w:after="0" w:line="275" w:lineRule="exact"/>
        <w:ind w:left="1814" w:right="0" w:hanging="559"/>
        <w:jc w:val="left"/>
        <w:rPr>
          <w:rFonts w:ascii="Symbol" w:hAnsi="Symbol"/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третьего </w:t>
      </w:r>
      <w:r>
        <w:rPr>
          <w:spacing w:val="-2"/>
          <w:sz w:val="24"/>
        </w:rPr>
        <w:t>поколения;</w:t>
      </w:r>
    </w:p>
    <w:p w14:paraId="7DDB3B2F">
      <w:pPr>
        <w:pStyle w:val="7"/>
        <w:numPr>
          <w:ilvl w:val="2"/>
          <w:numId w:val="1"/>
        </w:numPr>
        <w:tabs>
          <w:tab w:val="left" w:pos="1814"/>
        </w:tabs>
        <w:spacing w:before="0" w:after="0" w:line="265" w:lineRule="exact"/>
        <w:ind w:left="1814" w:right="0" w:hanging="559"/>
        <w:jc w:val="left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5CCCA3DA">
      <w:pPr>
        <w:pStyle w:val="7"/>
        <w:numPr>
          <w:ilvl w:val="1"/>
          <w:numId w:val="1"/>
        </w:numPr>
        <w:tabs>
          <w:tab w:val="left" w:pos="2097"/>
        </w:tabs>
        <w:spacing w:before="0" w:after="0" w:line="296" w:lineRule="exact"/>
        <w:ind w:left="2097" w:right="0" w:hanging="849"/>
        <w:jc w:val="left"/>
        <w:rPr>
          <w:sz w:val="28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термины:</w:t>
      </w:r>
    </w:p>
    <w:p w14:paraId="0626835B">
      <w:pPr>
        <w:pStyle w:val="7"/>
        <w:numPr>
          <w:ilvl w:val="2"/>
          <w:numId w:val="1"/>
        </w:numPr>
        <w:tabs>
          <w:tab w:val="left" w:pos="1937"/>
        </w:tabs>
        <w:spacing w:before="0" w:after="0" w:line="235" w:lineRule="auto"/>
        <w:ind w:left="790" w:right="1019" w:firstLine="427"/>
        <w:jc w:val="left"/>
        <w:rPr>
          <w:rFonts w:ascii="Symbol" w:hAnsi="Symbol"/>
          <w:sz w:val="28"/>
        </w:rPr>
      </w:pPr>
      <w:r>
        <w:rPr>
          <w:sz w:val="24"/>
        </w:rPr>
        <w:t>внутренняя система оценки качества образования (ВСОКО) - это функциональное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и методов оценки, посредством которых обеспечивается своевременная и полная</w:t>
      </w:r>
    </w:p>
    <w:p w14:paraId="6739C8F8">
      <w:pPr>
        <w:pStyle w:val="5"/>
        <w:ind w:right="420" w:firstLine="0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 и потребностям участников образовательных отношений;</w:t>
      </w:r>
    </w:p>
    <w:p w14:paraId="42FEF33E">
      <w:pPr>
        <w:spacing w:after="0"/>
        <w:sectPr>
          <w:type w:val="continuous"/>
          <w:pgSz w:w="11910" w:h="16840"/>
          <w:pgMar w:top="1320" w:right="660" w:bottom="280" w:left="1020" w:header="720" w:footer="720" w:gutter="0"/>
          <w:cols w:space="720" w:num="1"/>
        </w:sectPr>
      </w:pPr>
    </w:p>
    <w:p w14:paraId="1DA56BCA">
      <w:pPr>
        <w:pStyle w:val="7"/>
        <w:numPr>
          <w:ilvl w:val="2"/>
          <w:numId w:val="1"/>
        </w:numPr>
        <w:tabs>
          <w:tab w:val="left" w:pos="1937"/>
        </w:tabs>
        <w:spacing w:before="100" w:after="0" w:line="230" w:lineRule="auto"/>
        <w:ind w:left="790" w:right="968" w:firstLine="427"/>
        <w:jc w:val="left"/>
        <w:rPr>
          <w:rFonts w:ascii="Symbol" w:hAnsi="Symbol"/>
          <w:sz w:val="28"/>
        </w:rPr>
      </w:pPr>
      <w:r>
        <w:rPr>
          <w:sz w:val="24"/>
        </w:rPr>
        <w:t>качество образования - комплексная характеристика образовательной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</w:p>
    <w:p w14:paraId="6FA582E5">
      <w:pPr>
        <w:pStyle w:val="5"/>
        <w:spacing w:before="2"/>
        <w:ind w:right="286" w:firstLine="0"/>
      </w:pPr>
      <w:r>
        <w:t>ФГОС,</w:t>
      </w:r>
      <w:r>
        <w:rPr>
          <w:spacing w:val="-4"/>
        </w:rPr>
        <w:t xml:space="preserve"> </w:t>
      </w:r>
      <w:r>
        <w:t>федеральным</w:t>
      </w:r>
      <w:r>
        <w:rPr>
          <w:rFonts w:hint="default"/>
          <w:lang w:val="ru-RU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физического или юридического лица, в интересах которого осуществляется образовательная</w:t>
      </w:r>
    </w:p>
    <w:p w14:paraId="375438DB">
      <w:pPr>
        <w:pStyle w:val="5"/>
        <w:ind w:right="286" w:firstLine="0"/>
      </w:pP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 основной образовательной программы;</w:t>
      </w:r>
    </w:p>
    <w:p w14:paraId="488404D1">
      <w:pPr>
        <w:pStyle w:val="7"/>
        <w:numPr>
          <w:ilvl w:val="2"/>
          <w:numId w:val="1"/>
        </w:numPr>
        <w:tabs>
          <w:tab w:val="left" w:pos="1937"/>
        </w:tabs>
        <w:spacing w:before="0" w:after="0" w:line="338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норм</w:t>
      </w:r>
    </w:p>
    <w:p w14:paraId="48FAFF6C">
      <w:pPr>
        <w:pStyle w:val="5"/>
        <w:ind w:right="691" w:firstLine="0"/>
        <w:jc w:val="both"/>
      </w:pP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 организации; реализация мер по обеспечению безопасности обучающихся в</w:t>
      </w:r>
    </w:p>
    <w:p w14:paraId="44ED5971">
      <w:pPr>
        <w:pStyle w:val="5"/>
        <w:ind w:firstLine="0"/>
        <w:jc w:val="both"/>
      </w:pPr>
      <w:r>
        <w:t>организации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14:paraId="0427AF50">
      <w:pPr>
        <w:pStyle w:val="7"/>
        <w:numPr>
          <w:ilvl w:val="2"/>
          <w:numId w:val="1"/>
        </w:numPr>
        <w:tabs>
          <w:tab w:val="left" w:pos="1936"/>
        </w:tabs>
        <w:spacing w:before="4" w:after="0" w:line="232" w:lineRule="auto"/>
        <w:ind w:left="790" w:right="1389" w:firstLine="427"/>
        <w:jc w:val="both"/>
        <w:rPr>
          <w:rFonts w:ascii="Symbol" w:hAnsi="Symbol"/>
          <w:sz w:val="28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8"/>
          <w:sz w:val="24"/>
        </w:rPr>
        <w:t xml:space="preserve"> </w:t>
      </w:r>
      <w:r>
        <w:rPr>
          <w:sz w:val="24"/>
        </w:rPr>
        <w:t>(ФГОС) определяет обязательный минимум содержания образовательных программ,</w:t>
      </w:r>
    </w:p>
    <w:p w14:paraId="044A4BF4">
      <w:pPr>
        <w:pStyle w:val="5"/>
        <w:ind w:right="343" w:firstLine="0"/>
        <w:jc w:val="both"/>
      </w:pPr>
      <w:r>
        <w:t>максимальный</w:t>
      </w:r>
      <w:r>
        <w:rPr>
          <w:spacing w:val="-4"/>
        </w:rPr>
        <w:t xml:space="preserve"> </w:t>
      </w:r>
      <w:r>
        <w:t>объем 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 выпускников, требования к условиям организации образовательной деятельности;</w:t>
      </w:r>
    </w:p>
    <w:p w14:paraId="39EEE8D7">
      <w:pPr>
        <w:pStyle w:val="5"/>
        <w:spacing w:before="92"/>
        <w:ind w:left="682" w:right="421" w:firstLine="0"/>
        <w:jc w:val="both"/>
      </w:pPr>
      <w:r>
        <w:t>независимая 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 (НОКО) -</w:t>
      </w:r>
      <w:r>
        <w:rPr>
          <w:spacing w:val="-1"/>
        </w:rPr>
        <w:t xml:space="preserve"> </w:t>
      </w:r>
      <w:r>
        <w:t>регламентируемый на</w:t>
      </w:r>
      <w:r>
        <w:rPr>
          <w:spacing w:val="-1"/>
        </w:rPr>
        <w:t xml:space="preserve"> </w:t>
      </w:r>
      <w:r>
        <w:t>федеральном уровне</w:t>
      </w:r>
      <w:r>
        <w:rPr>
          <w:spacing w:val="-4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осуществляемой</w:t>
      </w:r>
      <w:r>
        <w:rPr>
          <w:spacing w:val="-3"/>
        </w:rPr>
        <w:t xml:space="preserve"> </w:t>
      </w:r>
      <w:r>
        <w:t>официально уполномоченным оператором;</w:t>
      </w:r>
    </w:p>
    <w:p w14:paraId="481377A0">
      <w:pPr>
        <w:pStyle w:val="7"/>
        <w:numPr>
          <w:ilvl w:val="2"/>
          <w:numId w:val="1"/>
        </w:numPr>
        <w:tabs>
          <w:tab w:val="left" w:pos="1936"/>
        </w:tabs>
        <w:spacing w:before="17" w:after="0" w:line="230" w:lineRule="auto"/>
        <w:ind w:left="790" w:right="1431" w:firstLine="427"/>
        <w:jc w:val="both"/>
        <w:rPr>
          <w:rFonts w:ascii="Symbol" w:hAnsi="Symbol"/>
          <w:sz w:val="28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(ООП)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 характеристик образования (объем, содержание, планируемые результаты),</w:t>
      </w:r>
    </w:p>
    <w:p w14:paraId="0344A589">
      <w:pPr>
        <w:pStyle w:val="5"/>
        <w:spacing w:before="1"/>
        <w:ind w:right="907" w:firstLine="0"/>
        <w:jc w:val="both"/>
      </w:pPr>
      <w:r>
        <w:t>организационно-педагогических</w:t>
      </w:r>
      <w:r>
        <w:rPr>
          <w:spacing w:val="-3"/>
        </w:rPr>
        <w:t xml:space="preserve"> </w:t>
      </w:r>
      <w:r>
        <w:t>условий,</w:t>
      </w:r>
      <w:r>
        <w:rPr>
          <w:spacing w:val="-10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задана</w:t>
      </w:r>
      <w:r>
        <w:rPr>
          <w:spacing w:val="-8"/>
        </w:rPr>
        <w:t xml:space="preserve"> </w:t>
      </w:r>
      <w:r>
        <w:t>требованиями ФГОС общего образования;</w:t>
      </w:r>
    </w:p>
    <w:p w14:paraId="14CED214">
      <w:pPr>
        <w:pStyle w:val="7"/>
        <w:numPr>
          <w:ilvl w:val="2"/>
          <w:numId w:val="1"/>
        </w:numPr>
        <w:tabs>
          <w:tab w:val="left" w:pos="1936"/>
        </w:tabs>
        <w:spacing w:before="9" w:after="0" w:line="232" w:lineRule="auto"/>
        <w:ind w:left="790" w:right="612" w:firstLine="427"/>
        <w:jc w:val="both"/>
        <w:rPr>
          <w:rFonts w:ascii="Symbol" w:hAnsi="Symbol"/>
          <w:sz w:val="28"/>
        </w:rPr>
      </w:pPr>
      <w:r>
        <w:rPr>
          <w:sz w:val="24"/>
        </w:rPr>
        <w:t>внутришкольный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 образования вшколе, основанный на данных ВСОКО и обеспечивающий</w:t>
      </w:r>
    </w:p>
    <w:p w14:paraId="6303F724">
      <w:pPr>
        <w:pStyle w:val="5"/>
        <w:spacing w:before="5"/>
        <w:ind w:firstLine="0"/>
        <w:jc w:val="both"/>
      </w:pPr>
      <w:r>
        <w:t>функционирование</w:t>
      </w:r>
      <w:r>
        <w:rPr>
          <w:spacing w:val="-15"/>
        </w:rPr>
        <w:t xml:space="preserve"> </w:t>
      </w:r>
      <w:r>
        <w:rPr>
          <w:spacing w:val="-2"/>
        </w:rPr>
        <w:t>ВСОКО;</w:t>
      </w:r>
    </w:p>
    <w:p w14:paraId="62E66746">
      <w:pPr>
        <w:pStyle w:val="7"/>
        <w:numPr>
          <w:ilvl w:val="2"/>
          <w:numId w:val="1"/>
        </w:numPr>
        <w:tabs>
          <w:tab w:val="left" w:pos="1937"/>
        </w:tabs>
        <w:spacing w:before="6" w:after="0" w:line="237" w:lineRule="auto"/>
        <w:ind w:left="790" w:right="1134" w:firstLine="427"/>
        <w:jc w:val="left"/>
        <w:rPr>
          <w:rFonts w:ascii="Symbol" w:hAnsi="Symbol"/>
          <w:sz w:val="28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процедура)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 фактических показателей планируемым или заданным в рамках основной образовательной программы;</w:t>
      </w:r>
    </w:p>
    <w:p w14:paraId="5C1CE742">
      <w:pPr>
        <w:pStyle w:val="7"/>
        <w:numPr>
          <w:ilvl w:val="2"/>
          <w:numId w:val="1"/>
        </w:numPr>
        <w:tabs>
          <w:tab w:val="left" w:pos="1937"/>
        </w:tabs>
        <w:spacing w:before="0" w:after="0" w:line="252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срез;</w:t>
      </w:r>
    </w:p>
    <w:p w14:paraId="19C81380">
      <w:pPr>
        <w:pStyle w:val="7"/>
        <w:numPr>
          <w:ilvl w:val="2"/>
          <w:numId w:val="1"/>
        </w:numPr>
        <w:tabs>
          <w:tab w:val="left" w:pos="1937"/>
        </w:tabs>
        <w:spacing w:before="0" w:after="0" w:line="275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управляемым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объектом;</w:t>
      </w:r>
    </w:p>
    <w:p w14:paraId="4FE19241">
      <w:pPr>
        <w:pStyle w:val="7"/>
        <w:numPr>
          <w:ilvl w:val="2"/>
          <w:numId w:val="1"/>
        </w:numPr>
        <w:tabs>
          <w:tab w:val="left" w:pos="1937"/>
        </w:tabs>
        <w:spacing w:before="0" w:after="0" w:line="275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5F0943E0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ГИА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аттестация;</w:t>
      </w:r>
    </w:p>
    <w:p w14:paraId="1C7EA503">
      <w:pPr>
        <w:pStyle w:val="7"/>
        <w:numPr>
          <w:ilvl w:val="2"/>
          <w:numId w:val="1"/>
        </w:numPr>
        <w:tabs>
          <w:tab w:val="left" w:pos="1937"/>
        </w:tabs>
        <w:spacing w:before="0" w:after="0" w:line="275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ЕГЭ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экзамен;</w:t>
      </w:r>
    </w:p>
    <w:p w14:paraId="646B6160">
      <w:pPr>
        <w:pStyle w:val="7"/>
        <w:numPr>
          <w:ilvl w:val="2"/>
          <w:numId w:val="1"/>
        </w:numPr>
        <w:tabs>
          <w:tab w:val="left" w:pos="1937"/>
        </w:tabs>
        <w:spacing w:before="0" w:after="0" w:line="274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ОГЭ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экзамен;</w:t>
      </w:r>
    </w:p>
    <w:p w14:paraId="1DCB1B46">
      <w:pPr>
        <w:pStyle w:val="7"/>
        <w:numPr>
          <w:ilvl w:val="2"/>
          <w:numId w:val="1"/>
        </w:numPr>
        <w:tabs>
          <w:tab w:val="left" w:pos="1937"/>
        </w:tabs>
        <w:spacing w:before="0" w:after="0" w:line="275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КИМ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66CAF27D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НИКО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7E551739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НОКО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40C60B67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программа;</w:t>
      </w:r>
    </w:p>
    <w:p w14:paraId="56DE693F">
      <w:pPr>
        <w:pStyle w:val="7"/>
        <w:numPr>
          <w:ilvl w:val="2"/>
          <w:numId w:val="1"/>
        </w:numPr>
        <w:tabs>
          <w:tab w:val="left" w:pos="1937"/>
        </w:tabs>
        <w:spacing w:before="0" w:after="0" w:line="277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УУД</w:t>
      </w:r>
      <w:r>
        <w:rPr>
          <w:spacing w:val="-10"/>
          <w:sz w:val="24"/>
        </w:rPr>
        <w:t xml:space="preserve"> </w:t>
      </w:r>
      <w:r>
        <w:rPr>
          <w:sz w:val="24"/>
        </w:rPr>
        <w:t>— 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14:paraId="0F80201D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программа;</w:t>
      </w:r>
    </w:p>
    <w:p w14:paraId="5215DFA9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14:paraId="4036D45E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СанПиН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нормы;</w:t>
      </w:r>
    </w:p>
    <w:p w14:paraId="56225D29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ДОТ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14:paraId="691DA7AD">
      <w:pPr>
        <w:pStyle w:val="7"/>
        <w:numPr>
          <w:ilvl w:val="2"/>
          <w:numId w:val="1"/>
        </w:numPr>
        <w:tabs>
          <w:tab w:val="left" w:pos="1937"/>
        </w:tabs>
        <w:spacing w:before="0" w:after="0" w:line="304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ЭО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14:paraId="67B115E8">
      <w:pPr>
        <w:pStyle w:val="7"/>
        <w:numPr>
          <w:ilvl w:val="1"/>
          <w:numId w:val="1"/>
        </w:numPr>
        <w:tabs>
          <w:tab w:val="left" w:pos="1655"/>
        </w:tabs>
        <w:spacing w:before="5" w:after="0" w:line="230" w:lineRule="auto"/>
        <w:ind w:left="790" w:right="1042" w:firstLine="427"/>
        <w:jc w:val="left"/>
        <w:rPr>
          <w:sz w:val="26"/>
        </w:rPr>
      </w:pPr>
      <w:r>
        <w:rPr>
          <w:sz w:val="24"/>
        </w:rPr>
        <w:t>ВСОКО функционирует как единая система контроля и оценки качества образования в ООи включает в себя:</w:t>
      </w:r>
    </w:p>
    <w:p w14:paraId="19C9D755">
      <w:pPr>
        <w:pStyle w:val="7"/>
        <w:numPr>
          <w:ilvl w:val="2"/>
          <w:numId w:val="1"/>
        </w:numPr>
        <w:tabs>
          <w:tab w:val="left" w:pos="1937"/>
        </w:tabs>
        <w:spacing w:before="0" w:after="0" w:line="258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субъекты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CC9B7EB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контрольно-оценочные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14:paraId="1A5280B6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контрольно-измерительные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2F892017">
      <w:pPr>
        <w:pStyle w:val="7"/>
        <w:numPr>
          <w:ilvl w:val="2"/>
          <w:numId w:val="1"/>
        </w:numPr>
        <w:tabs>
          <w:tab w:val="left" w:pos="1937"/>
        </w:tabs>
        <w:spacing w:before="0" w:after="0" w:line="304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аналитические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потребления;</w:t>
      </w:r>
    </w:p>
    <w:p w14:paraId="2862319F">
      <w:pPr>
        <w:pStyle w:val="7"/>
        <w:numPr>
          <w:ilvl w:val="2"/>
          <w:numId w:val="1"/>
        </w:numPr>
        <w:tabs>
          <w:tab w:val="left" w:pos="1937"/>
          <w:tab w:val="left" w:pos="1939"/>
        </w:tabs>
        <w:spacing w:before="3" w:after="0" w:line="232" w:lineRule="auto"/>
        <w:ind w:left="1939" w:right="961" w:hanging="723"/>
        <w:jc w:val="left"/>
        <w:rPr>
          <w:rFonts w:ascii="Symbol" w:hAnsi="Symbol"/>
          <w:sz w:val="28"/>
        </w:rPr>
      </w:pPr>
      <w:r>
        <w:rPr>
          <w:sz w:val="24"/>
        </w:rPr>
        <w:t>информационно-аналитические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публичных </w:t>
      </w:r>
      <w:r>
        <w:rPr>
          <w:spacing w:val="-2"/>
          <w:sz w:val="24"/>
        </w:rPr>
        <w:t>источниках.</w:t>
      </w:r>
    </w:p>
    <w:p w14:paraId="4ED09BFD">
      <w:pPr>
        <w:spacing w:after="0" w:line="232" w:lineRule="auto"/>
        <w:jc w:val="left"/>
        <w:rPr>
          <w:rFonts w:ascii="Symbol" w:hAnsi="Symbol"/>
          <w:sz w:val="28"/>
        </w:rPr>
        <w:sectPr>
          <w:pgSz w:w="11910" w:h="16840"/>
          <w:pgMar w:top="1020" w:right="660" w:bottom="280" w:left="1020" w:header="720" w:footer="720" w:gutter="0"/>
          <w:cols w:space="720" w:num="1"/>
        </w:sectPr>
      </w:pPr>
    </w:p>
    <w:p w14:paraId="56BA8E8A">
      <w:pPr>
        <w:pStyle w:val="2"/>
        <w:numPr>
          <w:ilvl w:val="0"/>
          <w:numId w:val="1"/>
        </w:numPr>
        <w:tabs>
          <w:tab w:val="left" w:pos="1521"/>
        </w:tabs>
        <w:spacing w:before="67" w:after="0" w:line="240" w:lineRule="auto"/>
        <w:ind w:left="1521" w:right="0" w:hanging="242"/>
        <w:jc w:val="left"/>
      </w:pPr>
      <w:r>
        <w:t>Организационная</w:t>
      </w:r>
      <w:r>
        <w:rPr>
          <w:spacing w:val="-11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rPr>
          <w:spacing w:val="-4"/>
        </w:rPr>
        <w:t>ВСОКО</w:t>
      </w:r>
    </w:p>
    <w:p w14:paraId="7D8D3F5E">
      <w:pPr>
        <w:pStyle w:val="7"/>
        <w:numPr>
          <w:ilvl w:val="1"/>
          <w:numId w:val="1"/>
        </w:numPr>
        <w:tabs>
          <w:tab w:val="left" w:pos="1642"/>
        </w:tabs>
        <w:spacing w:before="111" w:after="0" w:line="240" w:lineRule="auto"/>
        <w:ind w:left="1642" w:right="632" w:hanging="425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8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компоненты:</w:t>
      </w:r>
    </w:p>
    <w:p w14:paraId="0359F2BC">
      <w:pPr>
        <w:pStyle w:val="7"/>
        <w:numPr>
          <w:ilvl w:val="2"/>
          <w:numId w:val="1"/>
        </w:numPr>
        <w:tabs>
          <w:tab w:val="left" w:pos="1937"/>
        </w:tabs>
        <w:spacing w:before="0" w:after="0" w:line="299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функционал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лиц;</w:t>
      </w:r>
    </w:p>
    <w:p w14:paraId="7812AA2A">
      <w:pPr>
        <w:pStyle w:val="7"/>
        <w:numPr>
          <w:ilvl w:val="2"/>
          <w:numId w:val="1"/>
        </w:numPr>
        <w:tabs>
          <w:tab w:val="left" w:pos="1937"/>
        </w:tabs>
        <w:spacing w:before="0" w:after="0" w:line="304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локальные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документы;</w:t>
      </w:r>
    </w:p>
    <w:p w14:paraId="1ECEA972">
      <w:pPr>
        <w:pStyle w:val="7"/>
        <w:numPr>
          <w:ilvl w:val="2"/>
          <w:numId w:val="1"/>
        </w:numPr>
        <w:tabs>
          <w:tab w:val="left" w:pos="1937"/>
        </w:tabs>
        <w:spacing w:before="9" w:after="0" w:line="228" w:lineRule="auto"/>
        <w:ind w:left="790" w:right="1353" w:firstLine="427"/>
        <w:jc w:val="left"/>
        <w:rPr>
          <w:rFonts w:ascii="Symbol" w:hAnsi="Symbol"/>
          <w:sz w:val="28"/>
        </w:rPr>
      </w:pPr>
      <w:r>
        <w:rPr>
          <w:sz w:val="24"/>
        </w:rPr>
        <w:t>предметы/направления,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критерии/показатели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метапредметныхрезультатов и диагностики личностных результатов;</w:t>
      </w:r>
    </w:p>
    <w:p w14:paraId="48A72772">
      <w:pPr>
        <w:pStyle w:val="7"/>
        <w:numPr>
          <w:ilvl w:val="2"/>
          <w:numId w:val="1"/>
        </w:numPr>
        <w:tabs>
          <w:tab w:val="left" w:pos="1937"/>
        </w:tabs>
        <w:spacing w:before="0" w:after="0" w:line="258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 </w:t>
      </w:r>
      <w:r>
        <w:rPr>
          <w:spacing w:val="-2"/>
          <w:sz w:val="24"/>
        </w:rPr>
        <w:t>контроля;</w:t>
      </w:r>
    </w:p>
    <w:p w14:paraId="74350F46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14:paraId="4671573C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информационно-аналитические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27200626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циклограммы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14:paraId="42586F51">
      <w:pPr>
        <w:pStyle w:val="7"/>
        <w:numPr>
          <w:ilvl w:val="2"/>
          <w:numId w:val="1"/>
        </w:numPr>
        <w:tabs>
          <w:tab w:val="left" w:pos="1937"/>
        </w:tabs>
        <w:spacing w:before="0" w:after="0" w:line="305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программно-аппаратное</w:t>
      </w:r>
      <w:r>
        <w:rPr>
          <w:spacing w:val="-17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ресурсы.</w:t>
      </w:r>
    </w:p>
    <w:p w14:paraId="0E620E5B">
      <w:pPr>
        <w:pStyle w:val="7"/>
        <w:numPr>
          <w:ilvl w:val="1"/>
          <w:numId w:val="1"/>
        </w:numPr>
        <w:tabs>
          <w:tab w:val="left" w:pos="1641"/>
        </w:tabs>
        <w:spacing w:before="0" w:after="0" w:line="242" w:lineRule="exact"/>
        <w:ind w:left="1641" w:right="0" w:hanging="424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ВСОКО:</w:t>
      </w:r>
    </w:p>
    <w:p w14:paraId="2AA4C3EB">
      <w:pPr>
        <w:pStyle w:val="7"/>
        <w:numPr>
          <w:ilvl w:val="2"/>
          <w:numId w:val="1"/>
        </w:numPr>
        <w:tabs>
          <w:tab w:val="left" w:pos="1937"/>
        </w:tabs>
        <w:spacing w:before="0" w:after="0" w:line="309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0A3E9A21">
      <w:pPr>
        <w:pStyle w:val="7"/>
        <w:numPr>
          <w:ilvl w:val="2"/>
          <w:numId w:val="1"/>
        </w:numPr>
        <w:tabs>
          <w:tab w:val="left" w:pos="1937"/>
          <w:tab w:val="left" w:pos="2909"/>
          <w:tab w:val="left" w:pos="3999"/>
          <w:tab w:val="left" w:pos="5420"/>
          <w:tab w:val="left" w:pos="7434"/>
          <w:tab w:val="left" w:pos="8692"/>
        </w:tabs>
        <w:spacing w:before="4" w:after="0" w:line="232" w:lineRule="auto"/>
        <w:ind w:left="1937" w:right="1203" w:hanging="72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программ</w:t>
      </w:r>
      <w:r>
        <w:rPr>
          <w:sz w:val="24"/>
        </w:rPr>
        <w:tab/>
      </w:r>
      <w:r>
        <w:rPr>
          <w:spacing w:val="-4"/>
          <w:sz w:val="24"/>
        </w:rPr>
        <w:t xml:space="preserve">(по </w:t>
      </w:r>
      <w:r>
        <w:rPr>
          <w:sz w:val="24"/>
        </w:rPr>
        <w:t>уровням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общегообразования);</w:t>
      </w:r>
    </w:p>
    <w:p w14:paraId="4EAEA119">
      <w:pPr>
        <w:pStyle w:val="7"/>
        <w:numPr>
          <w:ilvl w:val="2"/>
          <w:numId w:val="1"/>
        </w:numPr>
        <w:tabs>
          <w:tab w:val="left" w:pos="1937"/>
        </w:tabs>
        <w:spacing w:before="15" w:after="0" w:line="228" w:lineRule="auto"/>
        <w:ind w:left="790" w:right="356" w:firstLine="427"/>
        <w:jc w:val="left"/>
        <w:rPr>
          <w:rFonts w:ascii="Symbol" w:hAnsi="Symbol"/>
          <w:sz w:val="28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ООП по уровнямобщего образования</w:t>
      </w:r>
    </w:p>
    <w:p w14:paraId="320BD8A4">
      <w:pPr>
        <w:pStyle w:val="7"/>
        <w:numPr>
          <w:ilvl w:val="2"/>
          <w:numId w:val="1"/>
        </w:numPr>
        <w:tabs>
          <w:tab w:val="left" w:pos="1937"/>
        </w:tabs>
        <w:spacing w:before="102" w:after="0" w:line="232" w:lineRule="auto"/>
        <w:ind w:left="790" w:right="1281" w:firstLine="427"/>
        <w:jc w:val="left"/>
        <w:rPr>
          <w:rFonts w:ascii="Symbol" w:hAnsi="Symbol"/>
          <w:sz w:val="28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 качеством образования в школе.</w:t>
      </w:r>
    </w:p>
    <w:p w14:paraId="4F8749EC">
      <w:pPr>
        <w:pStyle w:val="7"/>
        <w:numPr>
          <w:ilvl w:val="1"/>
          <w:numId w:val="1"/>
        </w:numPr>
        <w:tabs>
          <w:tab w:val="left" w:pos="1766"/>
        </w:tabs>
        <w:spacing w:before="6" w:after="0" w:line="278" w:lineRule="auto"/>
        <w:ind w:left="790" w:right="832" w:firstLine="427"/>
        <w:jc w:val="left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реализуют подходы, обозначенные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</w:p>
    <w:p w14:paraId="7DBE3574">
      <w:pPr>
        <w:pStyle w:val="5"/>
        <w:spacing w:line="272" w:lineRule="exact"/>
        <w:ind w:firstLine="0"/>
      </w:pPr>
      <w:r>
        <w:t>образования,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2"/>
        </w:rPr>
        <w:t>подразделах</w:t>
      </w:r>
    </w:p>
    <w:p w14:paraId="2BD90272">
      <w:pPr>
        <w:pStyle w:val="5"/>
        <w:spacing w:before="40"/>
        <w:ind w:right="286" w:firstLine="0"/>
      </w:pPr>
      <w:r>
        <w:t>«Система</w:t>
      </w:r>
      <w:r>
        <w:rPr>
          <w:spacing w:val="-12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 xml:space="preserve">результатов, </w:t>
      </w:r>
      <w:r>
        <w:rPr>
          <w:spacing w:val="-2"/>
        </w:rPr>
        <w:t>обучающихся».</w:t>
      </w:r>
    </w:p>
    <w:p w14:paraId="2595F74C">
      <w:pPr>
        <w:pStyle w:val="7"/>
        <w:numPr>
          <w:ilvl w:val="1"/>
          <w:numId w:val="1"/>
        </w:numPr>
        <w:tabs>
          <w:tab w:val="left" w:pos="1689"/>
        </w:tabs>
        <w:spacing w:before="34" w:after="0" w:line="280" w:lineRule="auto"/>
        <w:ind w:left="790" w:right="886" w:firstLine="427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 в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 настоящему Положению.</w:t>
      </w:r>
    </w:p>
    <w:p w14:paraId="091D1196">
      <w:pPr>
        <w:pStyle w:val="7"/>
        <w:numPr>
          <w:ilvl w:val="1"/>
          <w:numId w:val="1"/>
        </w:numPr>
        <w:tabs>
          <w:tab w:val="left" w:pos="1665"/>
        </w:tabs>
        <w:spacing w:before="0" w:after="0" w:line="276" w:lineRule="auto"/>
        <w:ind w:left="790" w:right="613" w:firstLine="427"/>
        <w:jc w:val="left"/>
        <w:rPr>
          <w:sz w:val="24"/>
        </w:rPr>
      </w:pPr>
      <w:r>
        <w:rPr>
          <w:sz w:val="24"/>
        </w:rPr>
        <w:t>Критерии и показатели контрольно-оценочных и диагностических процедур представленыв Приложениях 2 – 6 к настоящему Положению.</w:t>
      </w:r>
    </w:p>
    <w:p w14:paraId="167C6184">
      <w:pPr>
        <w:pStyle w:val="7"/>
        <w:numPr>
          <w:ilvl w:val="1"/>
          <w:numId w:val="1"/>
        </w:numPr>
        <w:tabs>
          <w:tab w:val="left" w:pos="1771"/>
        </w:tabs>
        <w:spacing w:before="0" w:after="0" w:line="276" w:lineRule="auto"/>
        <w:ind w:left="790" w:right="949" w:firstLine="427"/>
        <w:jc w:val="left"/>
        <w:rPr>
          <w:sz w:val="24"/>
        </w:rPr>
      </w:pPr>
      <w:r>
        <w:rPr>
          <w:sz w:val="24"/>
        </w:rPr>
        <w:t>Циклограмма контрольно-оценочных и диагностических процедур интегрирована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годовым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</w:p>
    <w:p w14:paraId="2B802BB1">
      <w:pPr>
        <w:pStyle w:val="5"/>
        <w:spacing w:line="276" w:lineRule="auto"/>
        <w:ind w:right="122" w:firstLine="0"/>
      </w:pPr>
      <w:r>
        <w:t>утверждается</w:t>
      </w:r>
      <w:r>
        <w:rPr>
          <w:spacing w:val="40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административном</w:t>
      </w:r>
      <w:r>
        <w:rPr>
          <w:spacing w:val="-8"/>
        </w:rPr>
        <w:t xml:space="preserve"> </w:t>
      </w:r>
      <w:r>
        <w:t>контроле,</w:t>
      </w:r>
      <w:r>
        <w:rPr>
          <w:spacing w:val="-4"/>
        </w:rPr>
        <w:t xml:space="preserve"> </w:t>
      </w:r>
      <w:r>
        <w:t>проведении самообследования и обеспечении функционирования ВСОКО.</w:t>
      </w:r>
    </w:p>
    <w:p w14:paraId="391A2E2E">
      <w:pPr>
        <w:pStyle w:val="2"/>
        <w:numPr>
          <w:ilvl w:val="0"/>
          <w:numId w:val="1"/>
        </w:numPr>
        <w:tabs>
          <w:tab w:val="left" w:pos="1457"/>
        </w:tabs>
        <w:spacing w:before="117" w:after="0" w:line="240" w:lineRule="auto"/>
        <w:ind w:left="1457" w:right="0" w:hanging="24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5"/>
        </w:rPr>
        <w:t>ВШК</w:t>
      </w:r>
    </w:p>
    <w:p w14:paraId="1CB4287F">
      <w:pPr>
        <w:pStyle w:val="7"/>
        <w:numPr>
          <w:ilvl w:val="1"/>
          <w:numId w:val="1"/>
        </w:numPr>
        <w:tabs>
          <w:tab w:val="left" w:pos="1723"/>
        </w:tabs>
        <w:spacing w:before="117" w:after="0" w:line="235" w:lineRule="auto"/>
        <w:ind w:left="790" w:right="317" w:firstLine="427"/>
        <w:jc w:val="left"/>
        <w:rPr>
          <w:sz w:val="24"/>
        </w:rPr>
      </w:pPr>
      <w:r>
        <w:rPr>
          <w:sz w:val="24"/>
        </w:rPr>
        <w:t>Оценочные мероприятия и процедуры в рамках ВСОКО проводятся в течение всегоучебного года, результаты обобщаются на этапе подготовки школой отчета о</w:t>
      </w:r>
    </w:p>
    <w:p w14:paraId="66A2D4BA">
      <w:pPr>
        <w:pStyle w:val="5"/>
        <w:spacing w:line="275" w:lineRule="exact"/>
        <w:ind w:firstLine="0"/>
      </w:pPr>
      <w:r>
        <w:rPr>
          <w:spacing w:val="-2"/>
        </w:rPr>
        <w:t>самообследовании.</w:t>
      </w:r>
    </w:p>
    <w:p w14:paraId="0993068A">
      <w:pPr>
        <w:pStyle w:val="7"/>
        <w:numPr>
          <w:ilvl w:val="1"/>
          <w:numId w:val="1"/>
        </w:numPr>
        <w:tabs>
          <w:tab w:val="left" w:pos="1641"/>
        </w:tabs>
        <w:spacing w:before="5" w:after="0" w:line="275" w:lineRule="exact"/>
        <w:ind w:left="1641" w:right="0" w:hanging="424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ВШК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ВСОКО.</w:t>
      </w:r>
    </w:p>
    <w:p w14:paraId="3E496D81">
      <w:pPr>
        <w:pStyle w:val="7"/>
        <w:numPr>
          <w:ilvl w:val="1"/>
          <w:numId w:val="1"/>
        </w:numPr>
        <w:tabs>
          <w:tab w:val="left" w:pos="1641"/>
        </w:tabs>
        <w:spacing w:before="0" w:after="0" w:line="248" w:lineRule="exact"/>
        <w:ind w:left="1641" w:right="0" w:hanging="42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ВСОКО:</w:t>
      </w:r>
    </w:p>
    <w:p w14:paraId="0D09170A">
      <w:pPr>
        <w:pStyle w:val="7"/>
        <w:numPr>
          <w:ilvl w:val="2"/>
          <w:numId w:val="1"/>
        </w:numPr>
        <w:tabs>
          <w:tab w:val="left" w:pos="1937"/>
        </w:tabs>
        <w:spacing w:before="0" w:after="0" w:line="281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046AA2B9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3D29F26E">
      <w:pPr>
        <w:pStyle w:val="7"/>
        <w:numPr>
          <w:ilvl w:val="2"/>
          <w:numId w:val="1"/>
        </w:numPr>
        <w:tabs>
          <w:tab w:val="left" w:pos="1937"/>
        </w:tabs>
        <w:spacing w:before="0" w:after="0" w:line="305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ФГОС;</w:t>
      </w:r>
    </w:p>
    <w:p w14:paraId="549D3A0E">
      <w:pPr>
        <w:pStyle w:val="7"/>
        <w:numPr>
          <w:ilvl w:val="2"/>
          <w:numId w:val="1"/>
        </w:numPr>
        <w:tabs>
          <w:tab w:val="left" w:pos="1937"/>
        </w:tabs>
        <w:spacing w:before="0" w:after="0" w:line="334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ООП и</w:t>
      </w:r>
      <w:r>
        <w:rPr>
          <w:spacing w:val="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реализации</w:t>
      </w:r>
    </w:p>
    <w:p w14:paraId="07386A43">
      <w:pPr>
        <w:pStyle w:val="5"/>
        <w:spacing w:line="272" w:lineRule="exact"/>
        <w:ind w:firstLine="0"/>
      </w:pPr>
      <w:r>
        <w:t>«дорожнойкарты»</w:t>
      </w:r>
      <w:r>
        <w:rPr>
          <w:spacing w:val="-1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4"/>
        </w:rPr>
        <w:t>ООП;</w:t>
      </w:r>
    </w:p>
    <w:p w14:paraId="6C19767C">
      <w:pPr>
        <w:pStyle w:val="7"/>
        <w:numPr>
          <w:ilvl w:val="2"/>
          <w:numId w:val="1"/>
        </w:numPr>
        <w:tabs>
          <w:tab w:val="left" w:pos="1937"/>
          <w:tab w:val="left" w:pos="3476"/>
          <w:tab w:val="left" w:pos="5732"/>
          <w:tab w:val="left" w:pos="6164"/>
          <w:tab w:val="left" w:pos="7371"/>
        </w:tabs>
        <w:spacing w:before="11" w:after="0" w:line="232" w:lineRule="auto"/>
        <w:ind w:left="1937" w:right="1134" w:hanging="72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сформированности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метапредметных образовательныхрезультатов;</w:t>
      </w:r>
    </w:p>
    <w:p w14:paraId="46C5B238">
      <w:pPr>
        <w:pStyle w:val="7"/>
        <w:numPr>
          <w:ilvl w:val="2"/>
          <w:numId w:val="1"/>
        </w:numPr>
        <w:tabs>
          <w:tab w:val="left" w:pos="1937"/>
        </w:tabs>
        <w:spacing w:before="3" w:after="0" w:line="240" w:lineRule="auto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 обучающимися</w:t>
      </w:r>
      <w:r>
        <w:rPr>
          <w:spacing w:val="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предметных </w:t>
      </w:r>
      <w:r>
        <w:rPr>
          <w:spacing w:val="-10"/>
          <w:sz w:val="24"/>
        </w:rPr>
        <w:t>и</w:t>
      </w:r>
    </w:p>
    <w:p w14:paraId="54E8DE1E">
      <w:pPr>
        <w:spacing w:after="0" w:line="240" w:lineRule="auto"/>
        <w:jc w:val="left"/>
        <w:rPr>
          <w:rFonts w:ascii="Symbol" w:hAnsi="Symbol"/>
          <w:sz w:val="28"/>
        </w:rPr>
        <w:sectPr>
          <w:pgSz w:w="11910" w:h="16840"/>
          <w:pgMar w:top="1320" w:right="660" w:bottom="280" w:left="1020" w:header="720" w:footer="720" w:gutter="0"/>
          <w:cols w:space="720" w:num="1"/>
        </w:sectPr>
      </w:pPr>
    </w:p>
    <w:p w14:paraId="61BD7C72">
      <w:pPr>
        <w:pStyle w:val="5"/>
        <w:spacing w:before="66"/>
        <w:ind w:firstLine="0"/>
      </w:pPr>
      <w:r>
        <w:t>метапредметныхрезультатов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программ;</w:t>
      </w:r>
    </w:p>
    <w:p w14:paraId="4C934B87">
      <w:pPr>
        <w:pStyle w:val="7"/>
        <w:numPr>
          <w:ilvl w:val="2"/>
          <w:numId w:val="1"/>
        </w:numPr>
        <w:tabs>
          <w:tab w:val="left" w:pos="1937"/>
        </w:tabs>
        <w:spacing w:before="5" w:after="0" w:line="237" w:lineRule="auto"/>
        <w:ind w:left="790" w:right="1041" w:firstLine="427"/>
        <w:jc w:val="left"/>
        <w:rPr>
          <w:rFonts w:ascii="Symbol" w:hAnsi="Symbol"/>
          <w:sz w:val="28"/>
        </w:rPr>
      </w:pPr>
      <w:r>
        <w:rPr>
          <w:sz w:val="24"/>
        </w:rPr>
        <w:t xml:space="preserve">мониторинг индивидуального прогресса обучающегося в достижении предметных иметапредметных результатов освоения основных образовательных </w:t>
      </w:r>
      <w:r>
        <w:rPr>
          <w:spacing w:val="-2"/>
          <w:sz w:val="24"/>
        </w:rPr>
        <w:t>программ;</w:t>
      </w:r>
    </w:p>
    <w:p w14:paraId="0C5EF3F9">
      <w:pPr>
        <w:pStyle w:val="7"/>
        <w:numPr>
          <w:ilvl w:val="2"/>
          <w:numId w:val="1"/>
        </w:numPr>
        <w:tabs>
          <w:tab w:val="left" w:pos="1937"/>
        </w:tabs>
        <w:spacing w:before="0" w:after="0" w:line="283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мониторинг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сформированности</w:t>
      </w:r>
    </w:p>
    <w:p w14:paraId="4E735DCB">
      <w:pPr>
        <w:pStyle w:val="5"/>
        <w:spacing w:line="239" w:lineRule="exact"/>
        <w:ind w:left="1939" w:firstLine="0"/>
      </w:pPr>
      <w:r>
        <w:t>личностных</w:t>
      </w:r>
      <w:r>
        <w:rPr>
          <w:spacing w:val="-9"/>
        </w:rPr>
        <w:t xml:space="preserve"> </w:t>
      </w:r>
      <w:r>
        <w:rPr>
          <w:spacing w:val="-4"/>
        </w:rPr>
        <w:t>УУД;</w:t>
      </w:r>
    </w:p>
    <w:p w14:paraId="1762D9BD">
      <w:pPr>
        <w:pStyle w:val="7"/>
        <w:numPr>
          <w:ilvl w:val="2"/>
          <w:numId w:val="1"/>
        </w:numPr>
        <w:tabs>
          <w:tab w:val="left" w:pos="1937"/>
        </w:tabs>
        <w:spacing w:before="0" w:after="0" w:line="280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7471AA1E">
      <w:pPr>
        <w:pStyle w:val="7"/>
        <w:numPr>
          <w:ilvl w:val="2"/>
          <w:numId w:val="1"/>
        </w:numPr>
        <w:tabs>
          <w:tab w:val="left" w:pos="1937"/>
        </w:tabs>
        <w:spacing w:before="0" w:after="0" w:line="301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43000873">
      <w:pPr>
        <w:pStyle w:val="7"/>
        <w:numPr>
          <w:ilvl w:val="2"/>
          <w:numId w:val="1"/>
        </w:numPr>
        <w:tabs>
          <w:tab w:val="left" w:pos="1937"/>
          <w:tab w:val="left" w:pos="2928"/>
          <w:tab w:val="left" w:pos="5194"/>
          <w:tab w:val="left" w:pos="6634"/>
          <w:tab w:val="left" w:pos="8668"/>
        </w:tabs>
        <w:spacing w:before="3" w:after="0" w:line="230" w:lineRule="auto"/>
        <w:ind w:left="1937" w:right="405" w:hanging="72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отношений качествомобразования;</w:t>
      </w:r>
    </w:p>
    <w:p w14:paraId="64E504CA">
      <w:pPr>
        <w:pStyle w:val="7"/>
        <w:numPr>
          <w:ilvl w:val="2"/>
          <w:numId w:val="1"/>
        </w:numPr>
        <w:tabs>
          <w:tab w:val="left" w:pos="1937"/>
          <w:tab w:val="left" w:pos="3773"/>
          <w:tab w:val="left" w:pos="4114"/>
          <w:tab w:val="left" w:pos="5367"/>
          <w:tab w:val="left" w:pos="6687"/>
          <w:tab w:val="left" w:pos="8260"/>
        </w:tabs>
        <w:spacing w:before="8" w:after="0" w:line="232" w:lineRule="auto"/>
        <w:ind w:left="1937" w:right="811" w:hanging="72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систематизация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обработка</w:t>
      </w:r>
      <w:r>
        <w:rPr>
          <w:sz w:val="24"/>
        </w:rPr>
        <w:tab/>
      </w:r>
      <w:r>
        <w:rPr>
          <w:spacing w:val="-2"/>
          <w:sz w:val="24"/>
        </w:rPr>
        <w:t>оценочной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2"/>
          <w:sz w:val="24"/>
        </w:rPr>
        <w:t xml:space="preserve">подготовка </w:t>
      </w:r>
      <w:r>
        <w:rPr>
          <w:sz w:val="24"/>
        </w:rPr>
        <w:t>аналитическихдокументов по итогам ВСОКО;</w:t>
      </w:r>
    </w:p>
    <w:p w14:paraId="4DAA8268">
      <w:pPr>
        <w:pStyle w:val="7"/>
        <w:numPr>
          <w:ilvl w:val="2"/>
          <w:numId w:val="1"/>
        </w:numPr>
        <w:tabs>
          <w:tab w:val="left" w:pos="1937"/>
        </w:tabs>
        <w:spacing w:before="10" w:after="0" w:line="230" w:lineRule="auto"/>
        <w:ind w:left="790" w:right="949" w:firstLine="427"/>
        <w:jc w:val="left"/>
        <w:rPr>
          <w:rFonts w:ascii="Symbol" w:hAnsi="Symbol"/>
          <w:sz w:val="28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официальном сайте школы.</w:t>
      </w:r>
    </w:p>
    <w:p w14:paraId="33E145CB">
      <w:pPr>
        <w:pStyle w:val="7"/>
        <w:numPr>
          <w:ilvl w:val="1"/>
          <w:numId w:val="1"/>
        </w:numPr>
        <w:tabs>
          <w:tab w:val="left" w:pos="1651"/>
        </w:tabs>
        <w:spacing w:before="0" w:after="0" w:line="275" w:lineRule="exact"/>
        <w:ind w:left="1651" w:right="0" w:hanging="434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функционал,</w:t>
      </w:r>
    </w:p>
    <w:p w14:paraId="6980A267">
      <w:pPr>
        <w:pStyle w:val="5"/>
        <w:ind w:firstLine="0"/>
      </w:pP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ежегодным</w:t>
      </w:r>
      <w:r>
        <w:rPr>
          <w:spacing w:val="-7"/>
        </w:rPr>
        <w:t xml:space="preserve"> </w:t>
      </w:r>
      <w:r>
        <w:t>приказом директора школы об организации и проведении контрольно-оценочной деятельности и подготовке отчета о самообследовании.</w:t>
      </w:r>
    </w:p>
    <w:p w14:paraId="444CEC50">
      <w:pPr>
        <w:pStyle w:val="7"/>
        <w:numPr>
          <w:ilvl w:val="1"/>
          <w:numId w:val="1"/>
        </w:numPr>
        <w:tabs>
          <w:tab w:val="left" w:pos="1651"/>
        </w:tabs>
        <w:spacing w:before="3" w:after="0" w:line="237" w:lineRule="auto"/>
        <w:ind w:left="790" w:right="1538" w:firstLine="427"/>
        <w:jc w:val="left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 включаются в годовой план работы Школы.</w:t>
      </w:r>
    </w:p>
    <w:p w14:paraId="1FAD7468">
      <w:pPr>
        <w:pStyle w:val="7"/>
        <w:numPr>
          <w:ilvl w:val="1"/>
          <w:numId w:val="1"/>
        </w:numPr>
        <w:tabs>
          <w:tab w:val="left" w:pos="1725"/>
        </w:tabs>
        <w:spacing w:before="7" w:after="0" w:line="235" w:lineRule="auto"/>
        <w:ind w:left="790" w:right="1002" w:firstLine="427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ВШК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 управления качеством образования в школе.</w:t>
      </w:r>
    </w:p>
    <w:p w14:paraId="16DAF4C0">
      <w:pPr>
        <w:pStyle w:val="7"/>
        <w:numPr>
          <w:ilvl w:val="1"/>
          <w:numId w:val="1"/>
        </w:numPr>
        <w:tabs>
          <w:tab w:val="left" w:pos="1778"/>
        </w:tabs>
        <w:spacing w:before="12" w:after="0" w:line="235" w:lineRule="auto"/>
        <w:ind w:left="790" w:right="933" w:firstLine="427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 которых определен настоящим Положением.</w:t>
      </w:r>
    </w:p>
    <w:p w14:paraId="180A1414">
      <w:pPr>
        <w:pStyle w:val="5"/>
        <w:spacing w:before="97"/>
        <w:ind w:left="0" w:firstLine="0"/>
      </w:pPr>
    </w:p>
    <w:p w14:paraId="11295D32">
      <w:pPr>
        <w:pStyle w:val="2"/>
        <w:numPr>
          <w:ilvl w:val="0"/>
          <w:numId w:val="1"/>
        </w:numPr>
        <w:tabs>
          <w:tab w:val="left" w:pos="1461"/>
        </w:tabs>
        <w:spacing w:before="0" w:after="0" w:line="240" w:lineRule="auto"/>
        <w:ind w:left="1461" w:right="0" w:hanging="244"/>
        <w:jc w:val="left"/>
      </w:pPr>
      <w:r>
        <w:t>Оценка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524CB29F">
      <w:pPr>
        <w:pStyle w:val="7"/>
        <w:numPr>
          <w:ilvl w:val="1"/>
          <w:numId w:val="1"/>
        </w:numPr>
        <w:tabs>
          <w:tab w:val="left" w:pos="1677"/>
        </w:tabs>
        <w:spacing w:before="115" w:after="0" w:line="237" w:lineRule="auto"/>
        <w:ind w:left="790" w:right="935" w:firstLine="42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 экспертизы ООП по уровням общего образования на предмет:</w:t>
      </w:r>
    </w:p>
    <w:p w14:paraId="0116B5D2">
      <w:pPr>
        <w:pStyle w:val="7"/>
        <w:numPr>
          <w:ilvl w:val="2"/>
          <w:numId w:val="1"/>
        </w:numPr>
        <w:tabs>
          <w:tab w:val="left" w:pos="1937"/>
        </w:tabs>
        <w:spacing w:before="4" w:after="0" w:line="338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-2"/>
          <w:sz w:val="24"/>
        </w:rPr>
        <w:t xml:space="preserve"> подпрограмм</w:t>
      </w:r>
    </w:p>
    <w:p w14:paraId="75F1E499">
      <w:pPr>
        <w:pStyle w:val="5"/>
        <w:ind w:right="122" w:firstLine="0"/>
      </w:pPr>
      <w:r>
        <w:t>содержательного</w:t>
      </w:r>
      <w:r>
        <w:rPr>
          <w:spacing w:val="-5"/>
        </w:rPr>
        <w:t xml:space="preserve"> </w:t>
      </w:r>
      <w:r>
        <w:t>раздела; учебных</w:t>
      </w:r>
      <w:r>
        <w:rPr>
          <w:spacing w:val="-3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индивидуальные учебные</w:t>
      </w:r>
      <w:r>
        <w:rPr>
          <w:spacing w:val="-4"/>
        </w:rPr>
        <w:t xml:space="preserve"> </w:t>
      </w:r>
      <w:r>
        <w:t>планы)</w:t>
      </w:r>
      <w:r>
        <w:rPr>
          <w:spacing w:val="-6"/>
        </w:rPr>
        <w:t xml:space="preserve"> </w:t>
      </w:r>
      <w:r>
        <w:t>и плана внеурочной деятельности;</w:t>
      </w:r>
    </w:p>
    <w:p w14:paraId="72E95D38">
      <w:pPr>
        <w:pStyle w:val="7"/>
        <w:numPr>
          <w:ilvl w:val="2"/>
          <w:numId w:val="1"/>
        </w:numPr>
        <w:tabs>
          <w:tab w:val="left" w:pos="1937"/>
        </w:tabs>
        <w:spacing w:before="0" w:after="0" w:line="284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требованиям</w:t>
      </w:r>
    </w:p>
    <w:p w14:paraId="4B50B27C">
      <w:pPr>
        <w:pStyle w:val="5"/>
        <w:spacing w:line="240" w:lineRule="exact"/>
        <w:ind w:left="1939" w:firstLine="0"/>
      </w:pPr>
      <w:r>
        <w:rPr>
          <w:spacing w:val="-2"/>
        </w:rPr>
        <w:t>СанПиН;</w:t>
      </w:r>
    </w:p>
    <w:p w14:paraId="1FDA0DAE">
      <w:pPr>
        <w:pStyle w:val="7"/>
        <w:numPr>
          <w:ilvl w:val="2"/>
          <w:numId w:val="1"/>
        </w:numPr>
        <w:tabs>
          <w:tab w:val="left" w:pos="1937"/>
        </w:tabs>
        <w:spacing w:before="0" w:after="0" w:line="280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соответствия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СанПиН;</w:t>
      </w:r>
    </w:p>
    <w:p w14:paraId="74B1DBC6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2A13591B">
      <w:pPr>
        <w:pStyle w:val="7"/>
        <w:numPr>
          <w:ilvl w:val="2"/>
          <w:numId w:val="1"/>
        </w:numPr>
        <w:tabs>
          <w:tab w:val="left" w:pos="1937"/>
        </w:tabs>
        <w:spacing w:before="0" w:after="0" w:line="304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своевременности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ООП;</w:t>
      </w:r>
    </w:p>
    <w:p w14:paraId="0502FF7C">
      <w:pPr>
        <w:pStyle w:val="7"/>
        <w:numPr>
          <w:ilvl w:val="2"/>
          <w:numId w:val="1"/>
        </w:numPr>
        <w:tabs>
          <w:tab w:val="left" w:pos="1937"/>
          <w:tab w:val="left" w:pos="3483"/>
          <w:tab w:val="left" w:pos="4522"/>
          <w:tab w:val="left" w:pos="6610"/>
          <w:tab w:val="left" w:pos="7755"/>
        </w:tabs>
        <w:spacing w:before="0" w:after="0" w:line="232" w:lineRule="auto"/>
        <w:ind w:left="1937" w:right="1661" w:hanging="72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соответствия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ООП</w:t>
      </w:r>
      <w:r>
        <w:rPr>
          <w:sz w:val="24"/>
        </w:rPr>
        <w:tab/>
      </w:r>
      <w:r>
        <w:rPr>
          <w:sz w:val="24"/>
        </w:rPr>
        <w:t>целям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задачам обеспечения</w:t>
      </w:r>
      <w:r>
        <w:rPr>
          <w:sz w:val="24"/>
        </w:rPr>
        <w:tab/>
      </w:r>
      <w:r>
        <w:rPr>
          <w:spacing w:val="-2"/>
          <w:sz w:val="24"/>
        </w:rPr>
        <w:t>качестваобразования;</w:t>
      </w:r>
    </w:p>
    <w:p w14:paraId="5857C69D">
      <w:pPr>
        <w:pStyle w:val="7"/>
        <w:numPr>
          <w:ilvl w:val="2"/>
          <w:numId w:val="1"/>
        </w:numPr>
        <w:tabs>
          <w:tab w:val="left" w:pos="1937"/>
        </w:tabs>
        <w:spacing w:before="12" w:after="0" w:line="232" w:lineRule="auto"/>
        <w:ind w:left="790" w:right="1128" w:firstLine="427"/>
        <w:jc w:val="left"/>
        <w:rPr>
          <w:rFonts w:ascii="Symbol" w:hAnsi="Symbol"/>
          <w:sz w:val="28"/>
        </w:rPr>
      </w:pPr>
      <w:r>
        <w:rPr>
          <w:sz w:val="24"/>
        </w:rPr>
        <w:t>представленности 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 в Программе воспитания,Программе формирования и развития УУД.</w:t>
      </w:r>
    </w:p>
    <w:p w14:paraId="240EF0E5">
      <w:pPr>
        <w:pStyle w:val="7"/>
        <w:numPr>
          <w:ilvl w:val="1"/>
          <w:numId w:val="1"/>
        </w:numPr>
        <w:tabs>
          <w:tab w:val="left" w:pos="1639"/>
        </w:tabs>
        <w:spacing w:before="3" w:after="0" w:line="274" w:lineRule="exact"/>
        <w:ind w:left="1639" w:right="0" w:hanging="422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предусматривает:</w:t>
      </w:r>
    </w:p>
    <w:p w14:paraId="4C4A7E0E">
      <w:pPr>
        <w:pStyle w:val="7"/>
        <w:numPr>
          <w:ilvl w:val="2"/>
          <w:numId w:val="1"/>
        </w:numPr>
        <w:tabs>
          <w:tab w:val="left" w:pos="1937"/>
        </w:tabs>
        <w:spacing w:before="6" w:after="0" w:line="232" w:lineRule="auto"/>
        <w:ind w:left="790" w:right="1734" w:firstLine="427"/>
        <w:jc w:val="left"/>
        <w:rPr>
          <w:rFonts w:ascii="Symbol" w:hAnsi="Symbol"/>
          <w:sz w:val="28"/>
        </w:rPr>
      </w:pPr>
      <w:r>
        <w:rPr>
          <w:sz w:val="24"/>
        </w:rPr>
        <w:t>предваряющую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оценку на этапе разработки</w:t>
      </w:r>
      <w:r>
        <w:rPr>
          <w:spacing w:val="27"/>
          <w:sz w:val="24"/>
        </w:rPr>
        <w:t xml:space="preserve"> </w:t>
      </w:r>
      <w:r>
        <w:rPr>
          <w:sz w:val="24"/>
        </w:rPr>
        <w:t>ООП (проводится заместителем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директорадо ее публичного согласования и утверждения);</w:t>
      </w:r>
    </w:p>
    <w:p w14:paraId="5AF76D8D">
      <w:pPr>
        <w:pStyle w:val="7"/>
        <w:numPr>
          <w:ilvl w:val="2"/>
          <w:numId w:val="1"/>
        </w:numPr>
        <w:tabs>
          <w:tab w:val="left" w:pos="1937"/>
        </w:tabs>
        <w:spacing w:before="14" w:after="0" w:line="232" w:lineRule="auto"/>
        <w:ind w:left="790" w:right="466" w:firstLine="427"/>
        <w:jc w:val="left"/>
        <w:rPr>
          <w:rFonts w:ascii="Symbol" w:hAnsi="Symbol"/>
          <w:sz w:val="28"/>
        </w:rPr>
      </w:pPr>
      <w:r>
        <w:rPr>
          <w:sz w:val="24"/>
        </w:rPr>
        <w:t>ежегодную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оценку на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7"/>
          <w:sz w:val="24"/>
        </w:rPr>
        <w:t xml:space="preserve"> </w:t>
      </w:r>
      <w:r>
        <w:rPr>
          <w:sz w:val="24"/>
        </w:rPr>
        <w:t>актуальности, своевременности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изменений (проводитсязаместителем директора в марте и (или) августе);</w:t>
      </w:r>
    </w:p>
    <w:p w14:paraId="03452E92">
      <w:pPr>
        <w:pStyle w:val="7"/>
        <w:numPr>
          <w:ilvl w:val="2"/>
          <w:numId w:val="1"/>
        </w:numPr>
        <w:tabs>
          <w:tab w:val="left" w:pos="1937"/>
        </w:tabs>
        <w:spacing w:before="14" w:after="0" w:line="232" w:lineRule="auto"/>
        <w:ind w:left="790" w:right="464" w:firstLine="427"/>
        <w:jc w:val="left"/>
        <w:rPr>
          <w:rFonts w:ascii="Symbol" w:hAnsi="Symbol"/>
          <w:sz w:val="28"/>
        </w:rPr>
      </w:pPr>
      <w:r>
        <w:rPr>
          <w:sz w:val="24"/>
        </w:rPr>
        <w:t>проективную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оценку на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содержания (проводится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заместителем директора в июне).</w:t>
      </w:r>
    </w:p>
    <w:p w14:paraId="1D667CDD">
      <w:pPr>
        <w:pStyle w:val="7"/>
        <w:numPr>
          <w:ilvl w:val="1"/>
          <w:numId w:val="1"/>
        </w:numPr>
        <w:tabs>
          <w:tab w:val="left" w:pos="1701"/>
        </w:tabs>
        <w:spacing w:before="3" w:after="0" w:line="242" w:lineRule="auto"/>
        <w:ind w:left="790" w:right="915" w:firstLine="42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чек-листа, являющегося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приложением к настоящему Положению (Приложение 2)</w:t>
      </w:r>
    </w:p>
    <w:p w14:paraId="280461D7">
      <w:pPr>
        <w:pStyle w:val="7"/>
        <w:numPr>
          <w:ilvl w:val="1"/>
          <w:numId w:val="1"/>
        </w:numPr>
        <w:tabs>
          <w:tab w:val="left" w:pos="1721"/>
        </w:tabs>
        <w:spacing w:before="0" w:after="0" w:line="275" w:lineRule="exact"/>
        <w:ind w:left="1721" w:right="0" w:hanging="504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5B54EE8E">
      <w:pPr>
        <w:spacing w:after="0" w:line="275" w:lineRule="exact"/>
        <w:jc w:val="left"/>
        <w:rPr>
          <w:sz w:val="24"/>
        </w:rPr>
        <w:sectPr>
          <w:pgSz w:w="11910" w:h="16840"/>
          <w:pgMar w:top="1040" w:right="660" w:bottom="280" w:left="1020" w:header="720" w:footer="720" w:gutter="0"/>
          <w:cols w:space="720" w:num="1"/>
        </w:sectPr>
      </w:pPr>
    </w:p>
    <w:p w14:paraId="18401AD3">
      <w:pPr>
        <w:pStyle w:val="5"/>
        <w:spacing w:before="66" w:line="242" w:lineRule="auto"/>
        <w:ind w:right="122" w:firstLine="0"/>
      </w:pPr>
      <w:r>
        <w:t>этапе ихвнесения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 xml:space="preserve">по </w:t>
      </w:r>
      <w:r>
        <w:rPr>
          <w:spacing w:val="-2"/>
        </w:rPr>
        <w:t>параметрам:</w:t>
      </w:r>
    </w:p>
    <w:p w14:paraId="6236168F">
      <w:pPr>
        <w:pStyle w:val="7"/>
        <w:numPr>
          <w:ilvl w:val="2"/>
          <w:numId w:val="1"/>
        </w:numPr>
        <w:tabs>
          <w:tab w:val="left" w:pos="1937"/>
        </w:tabs>
        <w:spacing w:before="0" w:after="0" w:line="251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потребителей;</w:t>
      </w:r>
    </w:p>
    <w:p w14:paraId="4C457545">
      <w:pPr>
        <w:pStyle w:val="7"/>
        <w:numPr>
          <w:ilvl w:val="2"/>
          <w:numId w:val="1"/>
        </w:numPr>
        <w:tabs>
          <w:tab w:val="left" w:pos="1937"/>
        </w:tabs>
        <w:spacing w:before="0" w:after="0" w:line="302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потребителей;</w:t>
      </w:r>
    </w:p>
    <w:p w14:paraId="5C7FDB6D">
      <w:pPr>
        <w:pStyle w:val="7"/>
        <w:numPr>
          <w:ilvl w:val="2"/>
          <w:numId w:val="1"/>
        </w:numPr>
        <w:tabs>
          <w:tab w:val="left" w:pos="1937"/>
          <w:tab w:val="left" w:pos="3488"/>
          <w:tab w:val="left" w:pos="4913"/>
          <w:tab w:val="left" w:pos="6279"/>
        </w:tabs>
        <w:spacing w:before="3" w:after="0" w:line="232" w:lineRule="auto"/>
        <w:ind w:left="1937" w:right="1077" w:hanging="72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z w:val="24"/>
        </w:rPr>
        <w:t>заявленному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направлению </w:t>
      </w:r>
      <w:r>
        <w:rPr>
          <w:spacing w:val="-2"/>
          <w:sz w:val="24"/>
        </w:rPr>
        <w:t>дополнительногообразования;</w:t>
      </w:r>
    </w:p>
    <w:p w14:paraId="6C960E30">
      <w:pPr>
        <w:pStyle w:val="7"/>
        <w:numPr>
          <w:ilvl w:val="2"/>
          <w:numId w:val="1"/>
        </w:numPr>
        <w:tabs>
          <w:tab w:val="left" w:pos="1937"/>
        </w:tabs>
        <w:spacing w:before="14" w:after="0" w:line="232" w:lineRule="auto"/>
        <w:ind w:left="790" w:right="1410" w:firstLine="427"/>
        <w:jc w:val="left"/>
        <w:rPr>
          <w:rFonts w:ascii="Symbol" w:hAnsi="Symbol"/>
          <w:sz w:val="28"/>
        </w:rPr>
      </w:pPr>
      <w:r>
        <w:rPr>
          <w:sz w:val="24"/>
        </w:rPr>
        <w:t>соответствие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содержания 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региональным 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ихналичии);</w:t>
      </w:r>
    </w:p>
    <w:p w14:paraId="30FB41BB">
      <w:pPr>
        <w:pStyle w:val="7"/>
        <w:numPr>
          <w:ilvl w:val="2"/>
          <w:numId w:val="1"/>
        </w:numPr>
        <w:tabs>
          <w:tab w:val="left" w:pos="1937"/>
        </w:tabs>
        <w:spacing w:before="0" w:after="0" w:line="283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содержанию</w:t>
      </w:r>
    </w:p>
    <w:p w14:paraId="1EB4185D">
      <w:pPr>
        <w:pStyle w:val="5"/>
        <w:spacing w:line="265" w:lineRule="exact"/>
        <w:ind w:left="1939" w:firstLine="0"/>
      </w:pPr>
      <w:r>
        <w:rPr>
          <w:spacing w:val="-2"/>
        </w:rPr>
        <w:t>программы.</w:t>
      </w:r>
    </w:p>
    <w:p w14:paraId="28F9FBBE">
      <w:pPr>
        <w:pStyle w:val="7"/>
        <w:numPr>
          <w:ilvl w:val="1"/>
          <w:numId w:val="1"/>
        </w:numPr>
        <w:tabs>
          <w:tab w:val="left" w:pos="1745"/>
        </w:tabs>
        <w:spacing w:before="0" w:after="0" w:line="240" w:lineRule="auto"/>
        <w:ind w:left="790" w:right="926" w:firstLine="427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 обновляется ежегодно, с учетом достижений науки, техники,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с учетом</w:t>
      </w:r>
    </w:p>
    <w:p w14:paraId="48075118">
      <w:pPr>
        <w:pStyle w:val="5"/>
        <w:ind w:firstLine="0"/>
      </w:pP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дополнительного 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 xml:space="preserve">и запроса </w:t>
      </w:r>
      <w:r>
        <w:rPr>
          <w:spacing w:val="-2"/>
        </w:rPr>
        <w:t>потребителей.</w:t>
      </w:r>
    </w:p>
    <w:p w14:paraId="2AB60DB3">
      <w:pPr>
        <w:pStyle w:val="7"/>
        <w:numPr>
          <w:ilvl w:val="1"/>
          <w:numId w:val="1"/>
        </w:numPr>
        <w:tabs>
          <w:tab w:val="left" w:pos="1673"/>
        </w:tabs>
        <w:spacing w:before="0" w:after="0" w:line="242" w:lineRule="auto"/>
        <w:ind w:left="790" w:right="1331" w:firstLine="427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отношении:</w:t>
      </w:r>
    </w:p>
    <w:p w14:paraId="02390281">
      <w:pPr>
        <w:pStyle w:val="7"/>
        <w:numPr>
          <w:ilvl w:val="2"/>
          <w:numId w:val="1"/>
        </w:numPr>
        <w:tabs>
          <w:tab w:val="left" w:pos="1937"/>
        </w:tabs>
        <w:spacing w:before="0" w:after="0" w:line="250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CA41A2B">
      <w:pPr>
        <w:pStyle w:val="7"/>
        <w:numPr>
          <w:ilvl w:val="2"/>
          <w:numId w:val="1"/>
        </w:numPr>
        <w:tabs>
          <w:tab w:val="left" w:pos="1937"/>
        </w:tabs>
        <w:spacing w:before="0" w:after="0" w:line="302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1A3B8DB">
      <w:pPr>
        <w:pStyle w:val="7"/>
        <w:numPr>
          <w:ilvl w:val="2"/>
          <w:numId w:val="1"/>
        </w:numPr>
        <w:tabs>
          <w:tab w:val="left" w:pos="1937"/>
        </w:tabs>
        <w:spacing w:before="0" w:after="0" w:line="232" w:lineRule="auto"/>
        <w:ind w:left="790" w:right="716" w:firstLine="427"/>
        <w:jc w:val="left"/>
        <w:rPr>
          <w:rFonts w:ascii="Symbol" w:hAnsi="Symbol"/>
          <w:sz w:val="28"/>
        </w:rPr>
      </w:pPr>
      <w:r>
        <w:rPr>
          <w:sz w:val="24"/>
        </w:rPr>
        <w:t>инструментария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 достижение уровня функциональной грамотности;</w:t>
      </w:r>
    </w:p>
    <w:p w14:paraId="3CB273E7">
      <w:pPr>
        <w:pStyle w:val="7"/>
        <w:numPr>
          <w:ilvl w:val="2"/>
          <w:numId w:val="1"/>
        </w:numPr>
        <w:tabs>
          <w:tab w:val="left" w:pos="1937"/>
        </w:tabs>
        <w:spacing w:before="0" w:after="0" w:line="283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06605A34">
      <w:pPr>
        <w:pStyle w:val="7"/>
        <w:numPr>
          <w:ilvl w:val="2"/>
          <w:numId w:val="1"/>
        </w:numPr>
        <w:tabs>
          <w:tab w:val="left" w:pos="1937"/>
        </w:tabs>
        <w:spacing w:before="0" w:after="0" w:line="232" w:lineRule="auto"/>
        <w:ind w:left="790" w:right="1770" w:firstLine="427"/>
        <w:jc w:val="left"/>
        <w:rPr>
          <w:rFonts w:ascii="Symbol" w:hAnsi="Symbol"/>
          <w:sz w:val="28"/>
        </w:rPr>
      </w:pPr>
      <w:r>
        <w:rPr>
          <w:sz w:val="24"/>
        </w:rPr>
        <w:t>психолого-педагогического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 познавательной самомотивации обучающихся;</w:t>
      </w:r>
    </w:p>
    <w:p w14:paraId="277489EC">
      <w:pPr>
        <w:pStyle w:val="7"/>
        <w:numPr>
          <w:ilvl w:val="2"/>
          <w:numId w:val="1"/>
        </w:numPr>
        <w:tabs>
          <w:tab w:val="left" w:pos="1937"/>
        </w:tabs>
        <w:spacing w:before="0" w:after="0" w:line="255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проектной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61450531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социального,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14:paraId="5BCC89AD">
      <w:pPr>
        <w:pStyle w:val="7"/>
        <w:numPr>
          <w:ilvl w:val="2"/>
          <w:numId w:val="1"/>
        </w:numPr>
        <w:tabs>
          <w:tab w:val="left" w:pos="1937"/>
        </w:tabs>
        <w:spacing w:before="0" w:after="0" w:line="310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деятельности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объединений.</w:t>
      </w:r>
    </w:p>
    <w:p w14:paraId="69298DE1">
      <w:pPr>
        <w:pStyle w:val="5"/>
        <w:spacing w:before="77"/>
        <w:ind w:firstLine="0"/>
      </w:pPr>
      <w:r>
        <w:t>Оценка выполнения объема образовательных программ проводится в рамках административного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объема образовательных программ используются для своевременной корректировки</w:t>
      </w:r>
    </w:p>
    <w:p w14:paraId="6EAD6B8E">
      <w:pPr>
        <w:pStyle w:val="5"/>
        <w:ind w:right="122" w:firstLine="0"/>
      </w:pPr>
      <w:r>
        <w:t>образовательного процесса, включая применение электронного обучения и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образовательных программ выносится решение о внесении соответствующих изменений. Изменения вносятся на основании приказа директора школы с учетом протокола согласования изменений со стороны методического совета школы.</w:t>
      </w:r>
    </w:p>
    <w:p w14:paraId="34C0B011">
      <w:pPr>
        <w:pStyle w:val="2"/>
        <w:numPr>
          <w:ilvl w:val="0"/>
          <w:numId w:val="1"/>
        </w:numPr>
        <w:tabs>
          <w:tab w:val="left" w:pos="1461"/>
        </w:tabs>
        <w:spacing w:before="135" w:after="0" w:line="240" w:lineRule="auto"/>
        <w:ind w:left="1461" w:right="0" w:hanging="244"/>
        <w:jc w:val="left"/>
      </w:pPr>
      <w:r>
        <w:t>Оценка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5"/>
        </w:rPr>
        <w:t>ООП</w:t>
      </w:r>
    </w:p>
    <w:p w14:paraId="0C98A5D5">
      <w:pPr>
        <w:pStyle w:val="7"/>
        <w:numPr>
          <w:ilvl w:val="1"/>
          <w:numId w:val="1"/>
        </w:numPr>
        <w:tabs>
          <w:tab w:val="left" w:pos="1793"/>
          <w:tab w:val="left" w:pos="2768"/>
          <w:tab w:val="left" w:pos="3814"/>
          <w:tab w:val="left" w:pos="5194"/>
          <w:tab w:val="left" w:pos="5929"/>
          <w:tab w:val="left" w:pos="8829"/>
        </w:tabs>
        <w:spacing w:before="108" w:after="0" w:line="240" w:lineRule="auto"/>
        <w:ind w:left="1793" w:right="643" w:hanging="576"/>
        <w:jc w:val="left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4"/>
          <w:sz w:val="24"/>
        </w:rPr>
        <w:t>ООП</w:t>
      </w:r>
      <w:r>
        <w:rPr>
          <w:sz w:val="24"/>
        </w:rPr>
        <w:tab/>
      </w:r>
      <w:r>
        <w:rPr>
          <w:sz w:val="24"/>
        </w:rPr>
        <w:t>школой (по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уровням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образования)требованиям ФГОС проводится в отношении:</w:t>
      </w:r>
    </w:p>
    <w:p w14:paraId="14F7D800">
      <w:pPr>
        <w:pStyle w:val="7"/>
        <w:numPr>
          <w:ilvl w:val="2"/>
          <w:numId w:val="1"/>
        </w:numPr>
        <w:tabs>
          <w:tab w:val="left" w:pos="1937"/>
        </w:tabs>
        <w:spacing w:before="0" w:after="0" w:line="255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кадровых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14:paraId="63B4C19E">
      <w:pPr>
        <w:pStyle w:val="7"/>
        <w:numPr>
          <w:ilvl w:val="2"/>
          <w:numId w:val="1"/>
        </w:numPr>
        <w:tabs>
          <w:tab w:val="left" w:pos="1937"/>
        </w:tabs>
        <w:spacing w:before="0" w:after="0" w:line="275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психолого-педагогических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14:paraId="18FEBDE8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информационно-методических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14:paraId="0D1FBCF2">
      <w:pPr>
        <w:pStyle w:val="7"/>
        <w:numPr>
          <w:ilvl w:val="2"/>
          <w:numId w:val="1"/>
        </w:numPr>
        <w:tabs>
          <w:tab w:val="left" w:pos="1937"/>
        </w:tabs>
        <w:spacing w:before="0" w:after="0" w:line="278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материально-технических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14:paraId="625E1154">
      <w:pPr>
        <w:pStyle w:val="7"/>
        <w:numPr>
          <w:ilvl w:val="2"/>
          <w:numId w:val="1"/>
        </w:numPr>
        <w:tabs>
          <w:tab w:val="left" w:pos="1937"/>
        </w:tabs>
        <w:spacing w:before="0" w:after="0" w:line="305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финансово-экономических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условий.</w:t>
      </w:r>
    </w:p>
    <w:p w14:paraId="4E682E45">
      <w:pPr>
        <w:pStyle w:val="7"/>
        <w:numPr>
          <w:ilvl w:val="1"/>
          <w:numId w:val="1"/>
        </w:numPr>
        <w:tabs>
          <w:tab w:val="left" w:pos="1639"/>
        </w:tabs>
        <w:spacing w:before="0" w:after="0" w:line="270" w:lineRule="exact"/>
        <w:ind w:left="1639" w:right="0" w:hanging="422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предусматривает:</w:t>
      </w:r>
    </w:p>
    <w:p w14:paraId="59AB6CE2">
      <w:pPr>
        <w:pStyle w:val="7"/>
        <w:numPr>
          <w:ilvl w:val="2"/>
          <w:numId w:val="1"/>
        </w:numPr>
        <w:tabs>
          <w:tab w:val="left" w:pos="1937"/>
        </w:tabs>
        <w:spacing w:before="7" w:after="0" w:line="232" w:lineRule="auto"/>
        <w:ind w:left="790" w:right="469" w:firstLine="427"/>
        <w:jc w:val="left"/>
        <w:rPr>
          <w:rFonts w:ascii="Symbol" w:hAnsi="Symbol"/>
          <w:sz w:val="28"/>
        </w:rPr>
      </w:pPr>
      <w:r>
        <w:rPr>
          <w:sz w:val="24"/>
        </w:rPr>
        <w:t>наличие в каждой ООП по уровню общего образования «дорожной карты» обеспеченияи развития условий в соответствии с требованиями ФГОС общего</w:t>
      </w:r>
    </w:p>
    <w:p w14:paraId="4ECB0C00">
      <w:pPr>
        <w:pStyle w:val="5"/>
        <w:spacing w:before="3"/>
        <w:ind w:firstLine="0"/>
      </w:pPr>
      <w:r>
        <w:rPr>
          <w:spacing w:val="-2"/>
        </w:rPr>
        <w:t>образования;</w:t>
      </w:r>
    </w:p>
    <w:p w14:paraId="5EC8826B">
      <w:pPr>
        <w:pStyle w:val="7"/>
        <w:numPr>
          <w:ilvl w:val="2"/>
          <w:numId w:val="1"/>
        </w:numPr>
        <w:tabs>
          <w:tab w:val="left" w:pos="1937"/>
        </w:tabs>
        <w:spacing w:before="11" w:after="0" w:line="230" w:lineRule="auto"/>
        <w:ind w:left="790" w:right="472" w:firstLine="427"/>
        <w:jc w:val="left"/>
        <w:rPr>
          <w:rFonts w:ascii="Symbol" w:hAnsi="Symbol"/>
          <w:sz w:val="28"/>
        </w:rPr>
      </w:pPr>
      <w:r>
        <w:rPr>
          <w:sz w:val="24"/>
        </w:rPr>
        <w:t>учет 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организации, </w:t>
      </w:r>
      <w:r>
        <w:rPr>
          <w:spacing w:val="-2"/>
          <w:sz w:val="24"/>
        </w:rPr>
        <w:t>подлежащейсамообследованию;</w:t>
      </w:r>
    </w:p>
    <w:p w14:paraId="40F8989D">
      <w:pPr>
        <w:pStyle w:val="7"/>
        <w:numPr>
          <w:ilvl w:val="2"/>
          <w:numId w:val="1"/>
        </w:numPr>
        <w:tabs>
          <w:tab w:val="left" w:pos="1937"/>
        </w:tabs>
        <w:spacing w:before="0" w:after="0" w:line="287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самообследовании;</w:t>
      </w:r>
    </w:p>
    <w:p w14:paraId="7A95539B">
      <w:pPr>
        <w:spacing w:after="0" w:line="287" w:lineRule="exact"/>
        <w:jc w:val="left"/>
        <w:rPr>
          <w:rFonts w:ascii="Symbol" w:hAnsi="Symbol"/>
          <w:sz w:val="28"/>
        </w:rPr>
        <w:sectPr>
          <w:pgSz w:w="11910" w:h="16840"/>
          <w:pgMar w:top="1040" w:right="660" w:bottom="280" w:left="1020" w:header="720" w:footer="720" w:gutter="0"/>
          <w:cols w:space="720" w:num="1"/>
        </w:sectPr>
      </w:pPr>
    </w:p>
    <w:p w14:paraId="03F5CAA2">
      <w:pPr>
        <w:pStyle w:val="7"/>
        <w:numPr>
          <w:ilvl w:val="2"/>
          <w:numId w:val="1"/>
        </w:numPr>
        <w:tabs>
          <w:tab w:val="left" w:pos="1937"/>
        </w:tabs>
        <w:spacing w:before="95" w:after="0" w:line="232" w:lineRule="auto"/>
        <w:ind w:left="790" w:right="841" w:firstLine="427"/>
        <w:jc w:val="left"/>
        <w:rPr>
          <w:rFonts w:ascii="Symbol" w:hAnsi="Symbol"/>
          <w:sz w:val="28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 требованиями ФГОС общего образования.</w:t>
      </w:r>
    </w:p>
    <w:p w14:paraId="6FE91B8B">
      <w:pPr>
        <w:pStyle w:val="7"/>
        <w:numPr>
          <w:ilvl w:val="1"/>
          <w:numId w:val="1"/>
        </w:numPr>
        <w:tabs>
          <w:tab w:val="left" w:pos="1733"/>
        </w:tabs>
        <w:spacing w:before="5" w:after="0" w:line="242" w:lineRule="auto"/>
        <w:ind w:left="790" w:right="1031" w:firstLine="42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 настоящему Положению.</w:t>
      </w:r>
    </w:p>
    <w:p w14:paraId="4BF2B19B">
      <w:pPr>
        <w:pStyle w:val="7"/>
        <w:numPr>
          <w:ilvl w:val="1"/>
          <w:numId w:val="1"/>
        </w:numPr>
        <w:tabs>
          <w:tab w:val="left" w:pos="1651"/>
        </w:tabs>
        <w:spacing w:before="0" w:after="0" w:line="240" w:lineRule="auto"/>
        <w:ind w:left="790" w:right="370" w:firstLine="427"/>
        <w:jc w:val="left"/>
        <w:rPr>
          <w:sz w:val="24"/>
        </w:rPr>
      </w:pPr>
      <w:r>
        <w:rPr>
          <w:sz w:val="24"/>
        </w:rPr>
        <w:t>Результаты ежегодной оценки условий реализации образовательных программ включаются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самообследовании.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 те же критерии, которыевключены в структуру оценки условий реализации</w:t>
      </w:r>
    </w:p>
    <w:p w14:paraId="5DA78041">
      <w:pPr>
        <w:pStyle w:val="5"/>
        <w:ind w:firstLine="0"/>
      </w:pP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программ.</w:t>
      </w:r>
    </w:p>
    <w:p w14:paraId="5EF384C1">
      <w:pPr>
        <w:pStyle w:val="7"/>
        <w:numPr>
          <w:ilvl w:val="1"/>
          <w:numId w:val="1"/>
        </w:numPr>
        <w:tabs>
          <w:tab w:val="left" w:pos="1646"/>
        </w:tabs>
        <w:spacing w:before="0" w:after="0" w:line="240" w:lineRule="auto"/>
        <w:ind w:left="790" w:right="464" w:firstLine="427"/>
        <w:jc w:val="left"/>
        <w:rPr>
          <w:sz w:val="24"/>
        </w:rPr>
      </w:pPr>
      <w:r>
        <w:rPr>
          <w:sz w:val="24"/>
        </w:rPr>
        <w:t>Оценка условий реализации дополнительных общеобразовательных программ 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программ.</w:t>
      </w:r>
    </w:p>
    <w:p w14:paraId="323501D6">
      <w:pPr>
        <w:pStyle w:val="5"/>
        <w:ind w:firstLine="0"/>
      </w:pPr>
      <w:r>
        <w:t>Критерии,</w:t>
      </w:r>
      <w:r>
        <w:rPr>
          <w:spacing w:val="-7"/>
        </w:rPr>
        <w:t xml:space="preserve"> </w:t>
      </w:r>
      <w:r>
        <w:t>специфичные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дополнительных</w:t>
      </w:r>
    </w:p>
    <w:p w14:paraId="6F0C204D">
      <w:pPr>
        <w:pStyle w:val="5"/>
        <w:ind w:right="122" w:firstLine="0"/>
      </w:pPr>
      <w:r>
        <w:t>образовательных</w:t>
      </w:r>
      <w:r>
        <w:rPr>
          <w:spacing w:val="-6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промо-концепцию</w:t>
      </w:r>
      <w:r>
        <w:rPr>
          <w:spacing w:val="-4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по инициативе директора школы.</w:t>
      </w:r>
    </w:p>
    <w:p w14:paraId="31025C2A">
      <w:pPr>
        <w:pStyle w:val="7"/>
        <w:numPr>
          <w:ilvl w:val="1"/>
          <w:numId w:val="1"/>
        </w:numPr>
        <w:tabs>
          <w:tab w:val="left" w:pos="1704"/>
        </w:tabs>
        <w:spacing w:before="0" w:after="0" w:line="237" w:lineRule="auto"/>
        <w:ind w:left="790" w:right="537" w:firstLine="427"/>
        <w:jc w:val="left"/>
        <w:rPr>
          <w:sz w:val="24"/>
        </w:rPr>
      </w:pPr>
      <w:r>
        <w:rPr>
          <w:sz w:val="24"/>
        </w:rPr>
        <w:t>Допускается отражать те или иные условия, необходимые для реализации 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их пояснительных записках.</w:t>
      </w:r>
    </w:p>
    <w:p w14:paraId="202272E5">
      <w:pPr>
        <w:pStyle w:val="5"/>
        <w:spacing w:before="11"/>
        <w:ind w:left="0" w:firstLine="0"/>
      </w:pPr>
    </w:p>
    <w:p w14:paraId="60A81250">
      <w:pPr>
        <w:pStyle w:val="2"/>
        <w:numPr>
          <w:ilvl w:val="0"/>
          <w:numId w:val="1"/>
        </w:numPr>
        <w:tabs>
          <w:tab w:val="left" w:pos="922"/>
        </w:tabs>
        <w:spacing w:before="0" w:after="0" w:line="275" w:lineRule="exact"/>
        <w:ind w:left="922" w:right="0" w:hanging="240"/>
        <w:jc w:val="left"/>
      </w:pPr>
      <w:r>
        <w:t>Оценка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14:paraId="34D9DEB1">
      <w:pPr>
        <w:pStyle w:val="7"/>
        <w:numPr>
          <w:ilvl w:val="1"/>
          <w:numId w:val="1"/>
        </w:numPr>
        <w:tabs>
          <w:tab w:val="left" w:pos="1754"/>
        </w:tabs>
        <w:spacing w:before="0" w:after="0" w:line="240" w:lineRule="auto"/>
        <w:ind w:left="790" w:right="449" w:firstLine="427"/>
        <w:jc w:val="left"/>
        <w:rPr>
          <w:sz w:val="24"/>
        </w:rPr>
      </w:pPr>
      <w:r>
        <w:rPr>
          <w:sz w:val="24"/>
        </w:rPr>
        <w:t>Оценка образовательных результатов представляет собой совокупность контрольно- оценочных и диагностических процедур, направленных на констатацию 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достижения/недостижения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 ООП по уровням общего образования: личностных, метапредметных, предметных.</w:t>
      </w:r>
    </w:p>
    <w:p w14:paraId="793C6B9F">
      <w:pPr>
        <w:pStyle w:val="7"/>
        <w:numPr>
          <w:ilvl w:val="1"/>
          <w:numId w:val="1"/>
        </w:numPr>
        <w:tabs>
          <w:tab w:val="left" w:pos="1709"/>
        </w:tabs>
        <w:spacing w:before="4" w:after="0" w:line="235" w:lineRule="auto"/>
        <w:ind w:left="790" w:right="988" w:firstLine="427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8"/>
          <w:sz w:val="24"/>
        </w:rPr>
        <w:t xml:space="preserve"> </w:t>
      </w:r>
      <w:r>
        <w:rPr>
          <w:sz w:val="24"/>
        </w:rPr>
        <w:t>метапредметные, предметные – оцениваются/ диагностируются в рамках:</w:t>
      </w:r>
    </w:p>
    <w:p w14:paraId="31B4484C">
      <w:pPr>
        <w:pStyle w:val="7"/>
        <w:numPr>
          <w:ilvl w:val="2"/>
          <w:numId w:val="1"/>
        </w:numPr>
        <w:tabs>
          <w:tab w:val="left" w:pos="1937"/>
          <w:tab w:val="left" w:pos="1939"/>
        </w:tabs>
        <w:spacing w:before="10" w:after="0" w:line="276" w:lineRule="exact"/>
        <w:ind w:left="1939" w:right="954" w:hanging="723"/>
        <w:jc w:val="left"/>
        <w:rPr>
          <w:rFonts w:ascii="Symbol" w:hAnsi="Symbol"/>
          <w:sz w:val="28"/>
        </w:rPr>
      </w:pP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(контроля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2"/>
          <w:sz w:val="24"/>
        </w:rPr>
        <w:t>программ);</w:t>
      </w:r>
    </w:p>
    <w:p w14:paraId="0A35B278">
      <w:pPr>
        <w:pStyle w:val="7"/>
        <w:numPr>
          <w:ilvl w:val="2"/>
          <w:numId w:val="1"/>
        </w:numPr>
        <w:tabs>
          <w:tab w:val="left" w:pos="1937"/>
        </w:tabs>
        <w:spacing w:before="0" w:after="0" w:line="232" w:lineRule="auto"/>
        <w:ind w:left="790" w:right="624" w:firstLine="427"/>
        <w:jc w:val="left"/>
        <w:rPr>
          <w:rFonts w:ascii="Symbol" w:hAnsi="Symbol"/>
          <w:sz w:val="28"/>
        </w:rPr>
      </w:pP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ООП,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ограниченной одним учебным годом).</w:t>
      </w:r>
    </w:p>
    <w:p w14:paraId="221BA910">
      <w:pPr>
        <w:pStyle w:val="7"/>
        <w:numPr>
          <w:ilvl w:val="1"/>
          <w:numId w:val="1"/>
        </w:numPr>
        <w:tabs>
          <w:tab w:val="left" w:pos="1685"/>
        </w:tabs>
        <w:spacing w:before="5" w:after="0" w:line="240" w:lineRule="auto"/>
        <w:ind w:left="790" w:right="1642" w:firstLine="42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интегрирована</w:t>
      </w:r>
      <w:r>
        <w:rPr>
          <w:spacing w:val="-9"/>
          <w:sz w:val="24"/>
        </w:rPr>
        <w:t xml:space="preserve"> </w:t>
      </w:r>
      <w:r>
        <w:rPr>
          <w:sz w:val="24"/>
        </w:rPr>
        <w:t>с подготовкой отчета о самообследовании по блоку «Качество подготовки</w:t>
      </w:r>
    </w:p>
    <w:p w14:paraId="44A144F2">
      <w:pPr>
        <w:pStyle w:val="5"/>
        <w:spacing w:before="1" w:line="275" w:lineRule="exact"/>
        <w:ind w:firstLine="0"/>
      </w:pPr>
      <w:r>
        <w:t>обучающихся».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 результатов</w:t>
      </w:r>
      <w:r>
        <w:rPr>
          <w:spacing w:val="-4"/>
        </w:rPr>
        <w:t xml:space="preserve"> </w:t>
      </w:r>
      <w:r>
        <w:t>отражена</w:t>
      </w:r>
      <w:r>
        <w:rPr>
          <w:spacing w:val="-7"/>
        </w:rPr>
        <w:t xml:space="preserve"> </w:t>
      </w:r>
      <w:r>
        <w:t>в Приложении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2FF008D5">
      <w:pPr>
        <w:pStyle w:val="7"/>
        <w:numPr>
          <w:ilvl w:val="1"/>
          <w:numId w:val="1"/>
        </w:numPr>
        <w:tabs>
          <w:tab w:val="left" w:pos="1709"/>
        </w:tabs>
        <w:spacing w:before="1" w:after="0" w:line="237" w:lineRule="auto"/>
        <w:ind w:left="790" w:right="1326" w:firstLine="427"/>
        <w:jc w:val="left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образовательных результатов являются инструментом:</w:t>
      </w:r>
    </w:p>
    <w:p w14:paraId="557671AE">
      <w:pPr>
        <w:pStyle w:val="7"/>
        <w:numPr>
          <w:ilvl w:val="2"/>
          <w:numId w:val="1"/>
        </w:numPr>
        <w:tabs>
          <w:tab w:val="left" w:pos="1937"/>
          <w:tab w:val="left" w:pos="1939"/>
        </w:tabs>
        <w:spacing w:before="7" w:after="0" w:line="276" w:lineRule="exact"/>
        <w:ind w:left="1939" w:right="679" w:hanging="723"/>
        <w:jc w:val="left"/>
        <w:rPr>
          <w:rFonts w:ascii="Symbol" w:hAnsi="Symbol"/>
          <w:sz w:val="28"/>
        </w:rPr>
      </w:pPr>
      <w:r>
        <w:rPr>
          <w:sz w:val="24"/>
        </w:rPr>
        <w:t>мониторинга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результатов;</w:t>
      </w:r>
    </w:p>
    <w:p w14:paraId="4BD836D8">
      <w:pPr>
        <w:pStyle w:val="7"/>
        <w:numPr>
          <w:ilvl w:val="2"/>
          <w:numId w:val="1"/>
        </w:numPr>
        <w:tabs>
          <w:tab w:val="left" w:pos="1937"/>
        </w:tabs>
        <w:spacing w:before="0" w:after="0" w:line="232" w:lineRule="auto"/>
        <w:ind w:left="790" w:right="1991" w:firstLine="427"/>
        <w:jc w:val="left"/>
        <w:rPr>
          <w:rFonts w:ascii="Symbol" w:hAnsi="Symbol"/>
          <w:sz w:val="28"/>
        </w:rPr>
      </w:pP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метапредметных образовательных результатов;</w:t>
      </w:r>
    </w:p>
    <w:p w14:paraId="6C37B191">
      <w:pPr>
        <w:pStyle w:val="7"/>
        <w:numPr>
          <w:ilvl w:val="2"/>
          <w:numId w:val="1"/>
        </w:numPr>
        <w:tabs>
          <w:tab w:val="left" w:pos="1937"/>
        </w:tabs>
        <w:spacing w:before="14" w:after="0" w:line="232" w:lineRule="auto"/>
        <w:ind w:left="790" w:right="388" w:firstLine="427"/>
        <w:jc w:val="left"/>
        <w:rPr>
          <w:rFonts w:ascii="Symbol" w:hAnsi="Symbol"/>
          <w:sz w:val="28"/>
        </w:rPr>
      </w:pP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 и курсов учебного плана (на основе сводной ведомости успеваемости);</w:t>
      </w:r>
    </w:p>
    <w:p w14:paraId="2AF1E73A">
      <w:pPr>
        <w:pStyle w:val="7"/>
        <w:numPr>
          <w:ilvl w:val="2"/>
          <w:numId w:val="1"/>
        </w:numPr>
        <w:tabs>
          <w:tab w:val="left" w:pos="1937"/>
        </w:tabs>
        <w:spacing w:before="105" w:after="0" w:line="232" w:lineRule="auto"/>
        <w:ind w:left="790" w:right="1259" w:firstLine="427"/>
        <w:jc w:val="left"/>
        <w:rPr>
          <w:rFonts w:ascii="Symbol" w:hAnsi="Symbol"/>
          <w:sz w:val="28"/>
        </w:rPr>
      </w:pP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 внеурочной деятельности.</w:t>
      </w:r>
    </w:p>
    <w:p w14:paraId="03ABE583">
      <w:pPr>
        <w:pStyle w:val="7"/>
        <w:numPr>
          <w:ilvl w:val="1"/>
          <w:numId w:val="1"/>
        </w:numPr>
        <w:tabs>
          <w:tab w:val="left" w:pos="1639"/>
        </w:tabs>
        <w:spacing w:before="8" w:after="0" w:line="235" w:lineRule="auto"/>
        <w:ind w:left="1639" w:right="493" w:hanging="423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итогам:</w:t>
      </w:r>
    </w:p>
    <w:p w14:paraId="1CC6D297">
      <w:pPr>
        <w:pStyle w:val="7"/>
        <w:numPr>
          <w:ilvl w:val="2"/>
          <w:numId w:val="1"/>
        </w:numPr>
        <w:tabs>
          <w:tab w:val="left" w:pos="1937"/>
        </w:tabs>
        <w:spacing w:before="0" w:after="0" w:line="253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pacing w:val="-4"/>
          <w:sz w:val="24"/>
        </w:rPr>
        <w:t>ГИА;</w:t>
      </w:r>
    </w:p>
    <w:p w14:paraId="7D1C4A31">
      <w:pPr>
        <w:pStyle w:val="7"/>
        <w:numPr>
          <w:ilvl w:val="2"/>
          <w:numId w:val="1"/>
        </w:numPr>
        <w:tabs>
          <w:tab w:val="left" w:pos="1937"/>
        </w:tabs>
        <w:spacing w:before="0" w:after="0" w:line="27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независимых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диагностик;</w:t>
      </w:r>
    </w:p>
    <w:p w14:paraId="0332C788">
      <w:pPr>
        <w:pStyle w:val="7"/>
        <w:numPr>
          <w:ilvl w:val="2"/>
          <w:numId w:val="1"/>
        </w:numPr>
        <w:tabs>
          <w:tab w:val="left" w:pos="1937"/>
        </w:tabs>
        <w:spacing w:before="0" w:after="0" w:line="277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pacing w:val="-4"/>
          <w:sz w:val="24"/>
        </w:rPr>
        <w:t>ВПР;</w:t>
      </w:r>
    </w:p>
    <w:p w14:paraId="4BDA21D7">
      <w:pPr>
        <w:pStyle w:val="7"/>
        <w:numPr>
          <w:ilvl w:val="2"/>
          <w:numId w:val="1"/>
        </w:numPr>
        <w:tabs>
          <w:tab w:val="left" w:pos="1937"/>
        </w:tabs>
        <w:spacing w:before="0" w:after="0" w:line="304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НИКО.</w:t>
      </w:r>
    </w:p>
    <w:p w14:paraId="0650B1EC">
      <w:pPr>
        <w:pStyle w:val="7"/>
        <w:numPr>
          <w:ilvl w:val="1"/>
          <w:numId w:val="1"/>
        </w:numPr>
        <w:tabs>
          <w:tab w:val="left" w:pos="1793"/>
        </w:tabs>
        <w:spacing w:before="0" w:after="0" w:line="240" w:lineRule="auto"/>
        <w:ind w:left="790" w:right="1568" w:firstLine="427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 деятельности оценивается посредством:</w:t>
      </w:r>
    </w:p>
    <w:p w14:paraId="148A29C7">
      <w:pPr>
        <w:pStyle w:val="7"/>
        <w:numPr>
          <w:ilvl w:val="2"/>
          <w:numId w:val="1"/>
        </w:numPr>
        <w:tabs>
          <w:tab w:val="left" w:pos="1937"/>
        </w:tabs>
        <w:spacing w:before="0" w:after="0" w:line="256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отметок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успеваемости;</w:t>
      </w:r>
    </w:p>
    <w:p w14:paraId="7E6EC79D">
      <w:pPr>
        <w:pStyle w:val="7"/>
        <w:numPr>
          <w:ilvl w:val="2"/>
          <w:numId w:val="1"/>
        </w:numPr>
        <w:tabs>
          <w:tab w:val="left" w:pos="1937"/>
        </w:tabs>
        <w:spacing w:before="0" w:after="0" w:line="308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защитой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14:paraId="638B9E2B">
      <w:pPr>
        <w:spacing w:after="0" w:line="308" w:lineRule="exact"/>
        <w:jc w:val="left"/>
        <w:rPr>
          <w:rFonts w:ascii="Symbol" w:hAnsi="Symbol"/>
          <w:sz w:val="28"/>
        </w:rPr>
        <w:sectPr>
          <w:pgSz w:w="11910" w:h="16840"/>
          <w:pgMar w:top="1020" w:right="660" w:bottom="280" w:left="1020" w:header="720" w:footer="720" w:gutter="0"/>
          <w:cols w:space="720" w:num="1"/>
        </w:sectPr>
      </w:pPr>
    </w:p>
    <w:p w14:paraId="6224BC5F">
      <w:pPr>
        <w:pStyle w:val="7"/>
        <w:numPr>
          <w:ilvl w:val="1"/>
          <w:numId w:val="1"/>
        </w:numPr>
        <w:tabs>
          <w:tab w:val="left" w:pos="1644"/>
        </w:tabs>
        <w:spacing w:before="68" w:after="0" w:line="240" w:lineRule="auto"/>
        <w:ind w:left="790" w:right="533" w:firstLine="427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8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используются для решения текущих и перспективных задач психолого- педагогического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сопровождения образовательной деятельности школы.</w:t>
      </w:r>
    </w:p>
    <w:p w14:paraId="1BFD2A41">
      <w:pPr>
        <w:pStyle w:val="7"/>
        <w:numPr>
          <w:ilvl w:val="1"/>
          <w:numId w:val="1"/>
        </w:numPr>
        <w:tabs>
          <w:tab w:val="left" w:pos="1639"/>
        </w:tabs>
        <w:spacing w:before="3" w:after="0" w:line="240" w:lineRule="auto"/>
        <w:ind w:left="1639" w:right="0" w:hanging="422"/>
        <w:jc w:val="left"/>
        <w:rPr>
          <w:sz w:val="24"/>
        </w:rPr>
      </w:pPr>
      <w:r>
        <w:rPr>
          <w:sz w:val="24"/>
        </w:rPr>
        <w:t>Подходы,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пп.</w:t>
      </w:r>
      <w:r>
        <w:rPr>
          <w:spacing w:val="1"/>
          <w:sz w:val="24"/>
        </w:rPr>
        <w:t xml:space="preserve"> </w:t>
      </w:r>
      <w:r>
        <w:rPr>
          <w:sz w:val="24"/>
        </w:rPr>
        <w:t>6.1.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6.6.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ООП.</w:t>
      </w:r>
    </w:p>
    <w:p w14:paraId="3C804F29">
      <w:pPr>
        <w:pStyle w:val="5"/>
        <w:spacing w:before="3"/>
        <w:ind w:left="0" w:firstLine="0"/>
      </w:pPr>
    </w:p>
    <w:p w14:paraId="42D143F2">
      <w:pPr>
        <w:pStyle w:val="2"/>
        <w:numPr>
          <w:ilvl w:val="0"/>
          <w:numId w:val="1"/>
        </w:numPr>
        <w:tabs>
          <w:tab w:val="left" w:pos="1519"/>
        </w:tabs>
        <w:spacing w:before="0" w:after="0" w:line="272" w:lineRule="exact"/>
        <w:ind w:left="1519" w:right="0" w:hanging="240"/>
        <w:jc w:val="left"/>
      </w:pPr>
      <w:r>
        <w:t>Административный</w:t>
      </w:r>
      <w:r>
        <w:rPr>
          <w:spacing w:val="-10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объективность</w:t>
      </w:r>
      <w:r>
        <w:rPr>
          <w:spacing w:val="-9"/>
        </w:rPr>
        <w:t xml:space="preserve"> </w:t>
      </w:r>
      <w:r>
        <w:rPr>
          <w:spacing w:val="-2"/>
        </w:rPr>
        <w:t>ВСОКО</w:t>
      </w:r>
    </w:p>
    <w:p w14:paraId="3372A0A0">
      <w:pPr>
        <w:pStyle w:val="7"/>
        <w:numPr>
          <w:ilvl w:val="1"/>
          <w:numId w:val="1"/>
        </w:numPr>
        <w:tabs>
          <w:tab w:val="left" w:pos="1742"/>
        </w:tabs>
        <w:spacing w:before="0" w:after="0" w:line="242" w:lineRule="auto"/>
        <w:ind w:left="790" w:right="1526" w:firstLine="427"/>
        <w:jc w:val="left"/>
        <w:rPr>
          <w:sz w:val="24"/>
        </w:rPr>
      </w:pPr>
      <w:r>
        <w:rPr>
          <w:sz w:val="24"/>
        </w:rPr>
        <w:t>Функционирование ВСОКО подчинено задачам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внутришкольного </w:t>
      </w:r>
      <w:r>
        <w:rPr>
          <w:spacing w:val="-2"/>
          <w:sz w:val="24"/>
        </w:rPr>
        <w:t>административного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spacing w:val="-2"/>
          <w:sz w:val="24"/>
        </w:rPr>
        <w:t>контроля.</w:t>
      </w:r>
    </w:p>
    <w:p w14:paraId="5E550B67">
      <w:pPr>
        <w:pStyle w:val="7"/>
        <w:numPr>
          <w:ilvl w:val="1"/>
          <w:numId w:val="1"/>
        </w:numPr>
        <w:tabs>
          <w:tab w:val="left" w:pos="1639"/>
        </w:tabs>
        <w:spacing w:before="0" w:after="0" w:line="272" w:lineRule="exact"/>
        <w:ind w:left="1639" w:right="0" w:hanging="422"/>
        <w:jc w:val="left"/>
        <w:rPr>
          <w:sz w:val="24"/>
        </w:rPr>
      </w:pPr>
      <w:r>
        <w:rPr>
          <w:sz w:val="24"/>
        </w:rPr>
        <w:t>Административный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ВСОКО.</w:t>
      </w:r>
    </w:p>
    <w:p w14:paraId="05F64101">
      <w:pPr>
        <w:pStyle w:val="7"/>
        <w:numPr>
          <w:ilvl w:val="1"/>
          <w:numId w:val="1"/>
        </w:numPr>
        <w:tabs>
          <w:tab w:val="left" w:pos="1826"/>
          <w:tab w:val="left" w:pos="2229"/>
          <w:tab w:val="left" w:pos="3060"/>
          <w:tab w:val="left" w:pos="4522"/>
          <w:tab w:val="left" w:pos="6298"/>
          <w:tab w:val="left" w:pos="7369"/>
        </w:tabs>
        <w:spacing w:before="0" w:after="0" w:line="237" w:lineRule="auto"/>
        <w:ind w:left="1826" w:right="1194" w:hanging="61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целях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объективности</w:t>
      </w:r>
      <w:r>
        <w:rPr>
          <w:sz w:val="24"/>
        </w:rPr>
        <w:tab/>
      </w:r>
      <w:r>
        <w:rPr>
          <w:spacing w:val="-2"/>
          <w:sz w:val="24"/>
        </w:rPr>
        <w:t>ВСОКО</w:t>
      </w:r>
      <w:r>
        <w:rPr>
          <w:sz w:val="24"/>
        </w:rPr>
        <w:tab/>
      </w:r>
      <w:r>
        <w:rPr>
          <w:spacing w:val="-2"/>
          <w:sz w:val="24"/>
        </w:rPr>
        <w:t>поддерживается единая</w:t>
      </w:r>
      <w:r>
        <w:rPr>
          <w:sz w:val="24"/>
        </w:rPr>
        <w:tab/>
      </w:r>
      <w:r>
        <w:rPr>
          <w:sz w:val="24"/>
        </w:rPr>
        <w:t>культура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педагогического коллектива в части оценочной</w:t>
      </w:r>
    </w:p>
    <w:p w14:paraId="05A608FF">
      <w:pPr>
        <w:pStyle w:val="5"/>
        <w:spacing w:line="272" w:lineRule="exact"/>
        <w:ind w:firstLine="0"/>
      </w:pPr>
      <w:r>
        <w:t>деятельности,</w:t>
      </w:r>
      <w:r>
        <w:rPr>
          <w:spacing w:val="-7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14:paraId="792B6F08">
      <w:pPr>
        <w:pStyle w:val="7"/>
        <w:numPr>
          <w:ilvl w:val="2"/>
          <w:numId w:val="1"/>
        </w:numPr>
        <w:tabs>
          <w:tab w:val="left" w:pos="1937"/>
        </w:tabs>
        <w:spacing w:before="9" w:after="0" w:line="230" w:lineRule="auto"/>
        <w:ind w:left="790" w:right="1654" w:firstLine="427"/>
        <w:jc w:val="left"/>
        <w:rPr>
          <w:rFonts w:ascii="Symbol" w:hAnsi="Symbol"/>
          <w:sz w:val="28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40"/>
          <w:sz w:val="24"/>
        </w:rPr>
        <w:t xml:space="preserve"> </w:t>
      </w:r>
      <w:r>
        <w:rPr>
          <w:sz w:val="24"/>
        </w:rPr>
        <w:t>по дисциплинам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курсамучебного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14:paraId="06401C37">
      <w:pPr>
        <w:pStyle w:val="7"/>
        <w:numPr>
          <w:ilvl w:val="2"/>
          <w:numId w:val="1"/>
        </w:numPr>
        <w:tabs>
          <w:tab w:val="left" w:pos="1937"/>
          <w:tab w:val="left" w:pos="2864"/>
        </w:tabs>
        <w:spacing w:before="12" w:after="0" w:line="232" w:lineRule="auto"/>
        <w:ind w:left="790" w:right="1230" w:firstLine="427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полное</w:t>
      </w:r>
      <w:r>
        <w:rPr>
          <w:sz w:val="24"/>
        </w:rPr>
        <w:tab/>
      </w:r>
      <w:r>
        <w:rPr>
          <w:sz w:val="24"/>
        </w:rPr>
        <w:t xml:space="preserve">соответствие планируемых и оцениваемых результатов, их </w:t>
      </w:r>
      <w:r>
        <w:rPr>
          <w:spacing w:val="-2"/>
          <w:sz w:val="24"/>
        </w:rPr>
        <w:t>обязательная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spacing w:val="-2"/>
          <w:sz w:val="24"/>
        </w:rPr>
        <w:t>кодификация;</w:t>
      </w:r>
    </w:p>
    <w:p w14:paraId="17013A96">
      <w:pPr>
        <w:pStyle w:val="7"/>
        <w:numPr>
          <w:ilvl w:val="2"/>
          <w:numId w:val="1"/>
        </w:numPr>
        <w:tabs>
          <w:tab w:val="left" w:pos="1937"/>
        </w:tabs>
        <w:spacing w:before="16" w:after="0" w:line="228" w:lineRule="auto"/>
        <w:ind w:left="790" w:right="1327" w:firstLine="427"/>
        <w:jc w:val="left"/>
        <w:rPr>
          <w:rFonts w:ascii="Symbol" w:hAnsi="Symbol"/>
          <w:sz w:val="28"/>
        </w:rPr>
      </w:pPr>
      <w:r>
        <w:rPr>
          <w:sz w:val="24"/>
        </w:rPr>
        <w:t>доступность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кодификаторов образовательных 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как для 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идля родителей (законных представителей);</w:t>
      </w:r>
    </w:p>
    <w:p w14:paraId="4F06047A">
      <w:pPr>
        <w:pStyle w:val="7"/>
        <w:numPr>
          <w:ilvl w:val="2"/>
          <w:numId w:val="1"/>
        </w:numPr>
        <w:tabs>
          <w:tab w:val="left" w:pos="1937"/>
        </w:tabs>
        <w:spacing w:before="16" w:after="0" w:line="230" w:lineRule="auto"/>
        <w:ind w:left="790" w:right="1001" w:firstLine="427"/>
        <w:jc w:val="left"/>
        <w:rPr>
          <w:rFonts w:ascii="Symbol" w:hAnsi="Symbol"/>
          <w:sz w:val="28"/>
        </w:rPr>
      </w:pP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всеми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уровневых</w:t>
      </w:r>
      <w:r>
        <w:rPr>
          <w:spacing w:val="3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материалов, позволяющих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определять высокий, повышенный или базовый уровни освоения</w:t>
      </w:r>
    </w:p>
    <w:p w14:paraId="3968A9BF">
      <w:pPr>
        <w:pStyle w:val="5"/>
        <w:spacing w:line="273" w:lineRule="exact"/>
        <w:ind w:firstLine="0"/>
      </w:pPr>
      <w:r>
        <w:t>содержания</w:t>
      </w:r>
      <w:r>
        <w:rPr>
          <w:spacing w:val="-5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rPr>
          <w:spacing w:val="-2"/>
        </w:rPr>
        <w:t>программ;</w:t>
      </w:r>
    </w:p>
    <w:p w14:paraId="6FDD417B">
      <w:pPr>
        <w:pStyle w:val="7"/>
        <w:numPr>
          <w:ilvl w:val="2"/>
          <w:numId w:val="1"/>
        </w:numPr>
        <w:tabs>
          <w:tab w:val="left" w:pos="1937"/>
        </w:tabs>
        <w:spacing w:before="16" w:after="0" w:line="230" w:lineRule="auto"/>
        <w:ind w:left="790" w:right="1194" w:firstLine="427"/>
        <w:jc w:val="left"/>
        <w:rPr>
          <w:rFonts w:ascii="Symbol" w:hAnsi="Symbol"/>
          <w:sz w:val="28"/>
        </w:rPr>
      </w:pPr>
      <w:r>
        <w:rPr>
          <w:sz w:val="24"/>
        </w:rPr>
        <w:t>фиксацию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40"/>
          <w:sz w:val="24"/>
        </w:rPr>
        <w:t xml:space="preserve"> </w:t>
      </w:r>
      <w:r>
        <w:rPr>
          <w:sz w:val="24"/>
        </w:rPr>
        <w:t>«5»;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повышенного отметкой</w:t>
      </w:r>
      <w:r>
        <w:rPr>
          <w:spacing w:val="40"/>
          <w:sz w:val="24"/>
        </w:rPr>
        <w:t xml:space="preserve"> </w:t>
      </w:r>
      <w:r>
        <w:rPr>
          <w:sz w:val="24"/>
        </w:rPr>
        <w:t>«4»;базового отметкой «3»;</w:t>
      </w:r>
    </w:p>
    <w:p w14:paraId="40CE082A">
      <w:pPr>
        <w:pStyle w:val="7"/>
        <w:numPr>
          <w:ilvl w:val="2"/>
          <w:numId w:val="1"/>
        </w:numPr>
        <w:tabs>
          <w:tab w:val="left" w:pos="1937"/>
          <w:tab w:val="left" w:pos="2744"/>
          <w:tab w:val="left" w:pos="4366"/>
          <w:tab w:val="left" w:pos="5833"/>
          <w:tab w:val="left" w:pos="6783"/>
          <w:tab w:val="left" w:pos="7857"/>
        </w:tabs>
        <w:spacing w:before="2" w:after="0" w:line="337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охват</w:t>
      </w:r>
      <w:r>
        <w:rPr>
          <w:sz w:val="24"/>
        </w:rPr>
        <w:tab/>
      </w:r>
      <w:r>
        <w:rPr>
          <w:spacing w:val="-2"/>
          <w:sz w:val="24"/>
        </w:rPr>
        <w:t>планируемых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блоков</w:t>
      </w:r>
      <w:r>
        <w:rPr>
          <w:sz w:val="24"/>
        </w:rPr>
        <w:tab/>
      </w:r>
      <w:r>
        <w:rPr>
          <w:spacing w:val="-2"/>
          <w:sz w:val="24"/>
        </w:rPr>
        <w:t>«ученик</w:t>
      </w:r>
      <w:r>
        <w:rPr>
          <w:sz w:val="24"/>
        </w:rPr>
        <w:tab/>
      </w:r>
      <w:r>
        <w:rPr>
          <w:spacing w:val="-2"/>
          <w:sz w:val="24"/>
        </w:rPr>
        <w:t>научится»;</w:t>
      </w:r>
    </w:p>
    <w:p w14:paraId="13ED3342">
      <w:pPr>
        <w:pStyle w:val="5"/>
        <w:tabs>
          <w:tab w:val="left" w:pos="4366"/>
        </w:tabs>
        <w:spacing w:line="270" w:lineRule="exact"/>
        <w:ind w:left="1937" w:firstLine="0"/>
        <w:jc w:val="both"/>
      </w:pPr>
      <w:r>
        <w:rPr>
          <w:spacing w:val="-2"/>
        </w:rPr>
        <w:t>«ученик</w:t>
      </w:r>
      <w:r>
        <w:rPr>
          <w:rFonts w:hint="default"/>
          <w:spacing w:val="-2"/>
          <w:lang w:val="ru-RU"/>
        </w:rPr>
        <w:t xml:space="preserve"> </w:t>
      </w:r>
      <w:r>
        <w:t>получит</w:t>
      </w:r>
      <w:r>
        <w:rPr>
          <w:rFonts w:hint="default"/>
          <w:lang w:val="ru-RU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научиться»;</w:t>
      </w:r>
    </w:p>
    <w:p w14:paraId="2F48ED82">
      <w:pPr>
        <w:pStyle w:val="7"/>
        <w:numPr>
          <w:ilvl w:val="2"/>
          <w:numId w:val="1"/>
        </w:numPr>
        <w:tabs>
          <w:tab w:val="left" w:pos="1937"/>
        </w:tabs>
        <w:spacing w:before="8" w:after="0" w:line="232" w:lineRule="auto"/>
        <w:ind w:left="790" w:right="917" w:firstLine="427"/>
        <w:jc w:val="left"/>
        <w:rPr>
          <w:rFonts w:ascii="Symbol" w:hAnsi="Symbol"/>
          <w:sz w:val="28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углубленных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предметов с ориентацией на блок «ученик получит возможность </w:t>
      </w:r>
      <w:r>
        <w:rPr>
          <w:spacing w:val="-2"/>
          <w:sz w:val="24"/>
        </w:rPr>
        <w:t>научиться»;</w:t>
      </w:r>
    </w:p>
    <w:p w14:paraId="0E0B7F06">
      <w:pPr>
        <w:pStyle w:val="7"/>
        <w:numPr>
          <w:ilvl w:val="2"/>
          <w:numId w:val="1"/>
        </w:numPr>
        <w:tabs>
          <w:tab w:val="left" w:pos="1937"/>
        </w:tabs>
        <w:spacing w:before="19" w:after="0" w:line="230" w:lineRule="auto"/>
        <w:ind w:left="790" w:right="1728" w:firstLine="427"/>
        <w:jc w:val="left"/>
        <w:rPr>
          <w:rFonts w:ascii="Symbol" w:hAnsi="Symbol"/>
          <w:sz w:val="28"/>
        </w:rPr>
      </w:pPr>
      <w:r>
        <w:rPr>
          <w:sz w:val="24"/>
        </w:rPr>
        <w:t>системную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 представителями) по</w:t>
      </w:r>
      <w:r>
        <w:rPr>
          <w:sz w:val="24"/>
          <w:lang w:val="ru-RU"/>
        </w:rPr>
        <w:t>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вопросам оценки.</w:t>
      </w:r>
    </w:p>
    <w:p w14:paraId="70CD23CD">
      <w:pPr>
        <w:pStyle w:val="7"/>
        <w:numPr>
          <w:ilvl w:val="1"/>
          <w:numId w:val="1"/>
        </w:numPr>
        <w:tabs>
          <w:tab w:val="left" w:pos="1773"/>
        </w:tabs>
        <w:spacing w:before="4" w:after="0" w:line="237" w:lineRule="auto"/>
        <w:ind w:left="790" w:right="575" w:firstLine="427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 ВСОКО и задача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дминистративного контроля обеспечивается:</w:t>
      </w:r>
    </w:p>
    <w:p w14:paraId="63CFAA68">
      <w:pPr>
        <w:pStyle w:val="7"/>
        <w:numPr>
          <w:ilvl w:val="2"/>
          <w:numId w:val="1"/>
        </w:numPr>
        <w:tabs>
          <w:tab w:val="left" w:pos="1937"/>
        </w:tabs>
        <w:spacing w:before="14" w:after="0" w:line="230" w:lineRule="auto"/>
        <w:ind w:left="790" w:right="673" w:firstLine="427"/>
        <w:jc w:val="left"/>
        <w:rPr>
          <w:rFonts w:ascii="Symbol" w:hAnsi="Symbol"/>
          <w:sz w:val="28"/>
        </w:rPr>
      </w:pPr>
      <w:r>
        <w:rPr>
          <w:sz w:val="24"/>
        </w:rPr>
        <w:t>ежегодным приказом</w:t>
      </w:r>
      <w:r>
        <w:rPr>
          <w:spacing w:val="30"/>
          <w:sz w:val="24"/>
        </w:rPr>
        <w:t xml:space="preserve"> </w:t>
      </w:r>
      <w:r>
        <w:rPr>
          <w:sz w:val="24"/>
        </w:rPr>
        <w:t>директора школы об административном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контроле, проведениисамообследования и обеспечении функционирования ВСОКО;</w:t>
      </w:r>
    </w:p>
    <w:p w14:paraId="3A2A9C9D">
      <w:pPr>
        <w:pStyle w:val="7"/>
        <w:numPr>
          <w:ilvl w:val="2"/>
          <w:numId w:val="1"/>
        </w:numPr>
        <w:tabs>
          <w:tab w:val="left" w:pos="1937"/>
        </w:tabs>
        <w:spacing w:before="16" w:after="0" w:line="230" w:lineRule="auto"/>
        <w:ind w:left="790" w:right="1097" w:firstLine="427"/>
        <w:jc w:val="left"/>
        <w:rPr>
          <w:rFonts w:ascii="Symbol" w:hAnsi="Symbol"/>
          <w:sz w:val="28"/>
        </w:rPr>
      </w:pPr>
      <w:r>
        <w:rPr>
          <w:sz w:val="24"/>
        </w:rPr>
        <w:t>ежегодным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встроена циклограмма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контрольно-оценочных и диагностических процедур;</w:t>
      </w:r>
    </w:p>
    <w:p w14:paraId="7DD13375">
      <w:pPr>
        <w:pStyle w:val="7"/>
        <w:numPr>
          <w:ilvl w:val="2"/>
          <w:numId w:val="1"/>
        </w:numPr>
        <w:tabs>
          <w:tab w:val="left" w:pos="1937"/>
        </w:tabs>
        <w:spacing w:before="13" w:after="0" w:line="230" w:lineRule="auto"/>
        <w:ind w:left="790" w:right="744" w:firstLine="427"/>
        <w:jc w:val="left"/>
        <w:rPr>
          <w:rFonts w:ascii="Symbol" w:hAnsi="Symbol"/>
          <w:sz w:val="28"/>
        </w:rPr>
      </w:pPr>
      <w:r>
        <w:rPr>
          <w:sz w:val="24"/>
        </w:rPr>
        <w:t>системной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z w:val="24"/>
        </w:rPr>
        <w:t>в разрезе 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востребованности для принятия управленческих решений.</w:t>
      </w:r>
    </w:p>
    <w:p w14:paraId="2A712843">
      <w:pPr>
        <w:pStyle w:val="2"/>
        <w:numPr>
          <w:ilvl w:val="0"/>
          <w:numId w:val="1"/>
        </w:numPr>
        <w:tabs>
          <w:tab w:val="left" w:pos="1457"/>
        </w:tabs>
        <w:spacing w:before="136" w:after="0" w:line="240" w:lineRule="auto"/>
        <w:ind w:left="1457" w:right="0" w:hanging="240"/>
        <w:jc w:val="left"/>
      </w:pPr>
      <w:r>
        <w:t>ВСОКО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самообследования</w:t>
      </w:r>
    </w:p>
    <w:p w14:paraId="721B4B6C">
      <w:pPr>
        <w:pStyle w:val="7"/>
        <w:numPr>
          <w:ilvl w:val="1"/>
          <w:numId w:val="1"/>
        </w:numPr>
        <w:tabs>
          <w:tab w:val="left" w:pos="1639"/>
        </w:tabs>
        <w:spacing w:before="108" w:after="0" w:line="240" w:lineRule="auto"/>
        <w:ind w:left="1639" w:right="0" w:hanging="422"/>
        <w:jc w:val="left"/>
        <w:rPr>
          <w:sz w:val="24"/>
        </w:rPr>
      </w:pPr>
      <w:r>
        <w:rPr>
          <w:sz w:val="24"/>
        </w:rPr>
        <w:t>Самообследование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ВСОКО.</w:t>
      </w:r>
    </w:p>
    <w:p w14:paraId="66B1CA77">
      <w:pPr>
        <w:pStyle w:val="7"/>
        <w:numPr>
          <w:ilvl w:val="1"/>
          <w:numId w:val="1"/>
        </w:numPr>
        <w:tabs>
          <w:tab w:val="left" w:pos="1769"/>
        </w:tabs>
        <w:spacing w:before="2" w:after="0" w:line="237" w:lineRule="auto"/>
        <w:ind w:left="790" w:right="1672" w:firstLine="427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 самообследовании –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 ВСОКО (Приложение 7) с обязательнымразмещением на официальном сайте школы.</w:t>
      </w:r>
    </w:p>
    <w:p w14:paraId="5C8446FA">
      <w:pPr>
        <w:pStyle w:val="7"/>
        <w:numPr>
          <w:ilvl w:val="1"/>
          <w:numId w:val="1"/>
        </w:numPr>
        <w:tabs>
          <w:tab w:val="left" w:pos="1649"/>
        </w:tabs>
        <w:spacing w:before="90" w:after="0" w:line="240" w:lineRule="auto"/>
        <w:ind w:left="790" w:right="579" w:firstLine="427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самообследовании утверждается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приложением к ежегодному приказу «Об административном контроле, проведении самообследования</w:t>
      </w:r>
      <w:r>
        <w:rPr>
          <w:rFonts w:hint="default"/>
          <w:sz w:val="24"/>
          <w:lang w:val="ru-RU"/>
        </w:rPr>
        <w:t>»</w:t>
      </w:r>
      <w:r>
        <w:rPr>
          <w:sz w:val="24"/>
        </w:rPr>
        <w:t>.</w:t>
      </w:r>
    </w:p>
    <w:p w14:paraId="789F60BA">
      <w:pPr>
        <w:pStyle w:val="5"/>
        <w:spacing w:before="7"/>
        <w:ind w:left="0" w:firstLine="0"/>
      </w:pPr>
    </w:p>
    <w:p w14:paraId="35F6C96F">
      <w:pPr>
        <w:pStyle w:val="2"/>
        <w:numPr>
          <w:ilvl w:val="0"/>
          <w:numId w:val="1"/>
        </w:numPr>
        <w:tabs>
          <w:tab w:val="left" w:pos="1457"/>
        </w:tabs>
        <w:spacing w:before="0" w:after="0" w:line="240" w:lineRule="auto"/>
        <w:ind w:left="1457" w:right="0" w:hanging="240"/>
        <w:jc w:val="left"/>
      </w:pPr>
      <w:r>
        <w:t>Мониторинги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4"/>
        </w:rPr>
        <w:t>ВСОКО</w:t>
      </w:r>
    </w:p>
    <w:p w14:paraId="19FE4389">
      <w:pPr>
        <w:pStyle w:val="7"/>
        <w:numPr>
          <w:ilvl w:val="1"/>
          <w:numId w:val="1"/>
        </w:numPr>
        <w:tabs>
          <w:tab w:val="left" w:pos="1639"/>
        </w:tabs>
        <w:spacing w:before="0" w:after="0" w:line="246" w:lineRule="exact"/>
        <w:ind w:left="1639" w:right="0" w:hanging="422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мониторинги:</w:t>
      </w:r>
    </w:p>
    <w:p w14:paraId="639A5B5F">
      <w:pPr>
        <w:pStyle w:val="7"/>
        <w:numPr>
          <w:ilvl w:val="2"/>
          <w:numId w:val="1"/>
        </w:numPr>
        <w:tabs>
          <w:tab w:val="left" w:pos="1937"/>
        </w:tabs>
        <w:spacing w:before="0" w:after="0" w:line="313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14:paraId="4CEFFB23">
      <w:pPr>
        <w:spacing w:after="0" w:line="313" w:lineRule="exact"/>
        <w:jc w:val="left"/>
        <w:rPr>
          <w:rFonts w:ascii="Symbol" w:hAnsi="Symbol"/>
          <w:sz w:val="28"/>
        </w:rPr>
        <w:sectPr>
          <w:pgSz w:w="11910" w:h="16840"/>
          <w:pgMar w:top="1040" w:right="660" w:bottom="280" w:left="1020" w:header="720" w:footer="720" w:gutter="0"/>
          <w:cols w:space="720" w:num="1"/>
        </w:sectPr>
      </w:pPr>
    </w:p>
    <w:p w14:paraId="4957E9D8">
      <w:pPr>
        <w:pStyle w:val="7"/>
        <w:numPr>
          <w:ilvl w:val="2"/>
          <w:numId w:val="1"/>
        </w:numPr>
        <w:tabs>
          <w:tab w:val="left" w:pos="1937"/>
        </w:tabs>
        <w:spacing w:before="71" w:after="0" w:line="337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14:paraId="56569422">
      <w:pPr>
        <w:pStyle w:val="7"/>
        <w:numPr>
          <w:ilvl w:val="2"/>
          <w:numId w:val="1"/>
        </w:numPr>
        <w:tabs>
          <w:tab w:val="left" w:pos="1937"/>
        </w:tabs>
        <w:spacing w:before="0" w:after="0" w:line="235" w:lineRule="auto"/>
        <w:ind w:left="790" w:right="473" w:firstLine="427"/>
        <w:jc w:val="left"/>
        <w:rPr>
          <w:rFonts w:ascii="Symbol" w:hAnsi="Symbol"/>
          <w:sz w:val="28"/>
        </w:rPr>
      </w:pP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ГИА,</w:t>
      </w:r>
      <w:r>
        <w:rPr>
          <w:spacing w:val="-5"/>
          <w:sz w:val="24"/>
        </w:rPr>
        <w:t xml:space="preserve"> </w:t>
      </w:r>
      <w:r>
        <w:rPr>
          <w:sz w:val="24"/>
        </w:rPr>
        <w:t>ВПР,</w:t>
      </w:r>
      <w:r>
        <w:rPr>
          <w:spacing w:val="-7"/>
          <w:sz w:val="24"/>
        </w:rPr>
        <w:t xml:space="preserve"> </w:t>
      </w:r>
      <w:r>
        <w:rPr>
          <w:sz w:val="24"/>
        </w:rPr>
        <w:t>НИКО, региональных диагностик;</w:t>
      </w:r>
    </w:p>
    <w:p w14:paraId="0D9A80C7">
      <w:pPr>
        <w:pStyle w:val="7"/>
        <w:numPr>
          <w:ilvl w:val="2"/>
          <w:numId w:val="1"/>
        </w:numPr>
        <w:tabs>
          <w:tab w:val="left" w:pos="1937"/>
        </w:tabs>
        <w:spacing w:before="11" w:after="0" w:line="232" w:lineRule="auto"/>
        <w:ind w:left="790" w:right="417" w:firstLine="427"/>
        <w:jc w:val="left"/>
        <w:rPr>
          <w:rFonts w:ascii="Symbol" w:hAnsi="Symbol"/>
          <w:sz w:val="28"/>
        </w:rPr>
      </w:pP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образовательных программ.</w:t>
      </w:r>
    </w:p>
    <w:p w14:paraId="335702C5">
      <w:pPr>
        <w:pStyle w:val="7"/>
        <w:numPr>
          <w:ilvl w:val="1"/>
          <w:numId w:val="1"/>
        </w:numPr>
        <w:tabs>
          <w:tab w:val="left" w:pos="1713"/>
        </w:tabs>
        <w:spacing w:before="5" w:after="0" w:line="240" w:lineRule="auto"/>
        <w:ind w:left="1713" w:right="0" w:hanging="496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рамках</w:t>
      </w:r>
    </w:p>
    <w:p w14:paraId="12601C37">
      <w:pPr>
        <w:pStyle w:val="5"/>
        <w:ind w:firstLine="0"/>
      </w:pP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разрабатываться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мониторинги. Перечень мониторингов фиксируется ежегодным приказом директора школы об административном контроле, проведении</w:t>
      </w:r>
      <w:r>
        <w:rPr>
          <w:rFonts w:hint="default"/>
          <w:lang w:val="ru-RU"/>
        </w:rPr>
        <w:t xml:space="preserve"> </w:t>
      </w:r>
      <w:r>
        <w:t>самообследования и обеспечении функционирования ВСОКО.</w:t>
      </w:r>
    </w:p>
    <w:p w14:paraId="2DBAA9DC">
      <w:pPr>
        <w:pStyle w:val="7"/>
        <w:numPr>
          <w:ilvl w:val="1"/>
          <w:numId w:val="1"/>
        </w:numPr>
        <w:tabs>
          <w:tab w:val="left" w:pos="1685"/>
        </w:tabs>
        <w:spacing w:before="3" w:after="0" w:line="276" w:lineRule="auto"/>
        <w:ind w:left="790" w:right="482" w:firstLine="427"/>
        <w:jc w:val="both"/>
        <w:rPr>
          <w:sz w:val="24"/>
        </w:rPr>
      </w:pPr>
      <w:r>
        <w:rPr>
          <w:sz w:val="24"/>
        </w:rPr>
        <w:t>Ежегодному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 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самообследовании.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аналитическую часть отчета о самообследовании, в соответствии с федеральными требованиями.</w:t>
      </w:r>
    </w:p>
    <w:p w14:paraId="3F44B777">
      <w:pPr>
        <w:pStyle w:val="2"/>
        <w:numPr>
          <w:ilvl w:val="0"/>
          <w:numId w:val="1"/>
        </w:numPr>
        <w:tabs>
          <w:tab w:val="left" w:pos="1581"/>
        </w:tabs>
        <w:spacing w:before="0" w:after="0" w:line="274" w:lineRule="exact"/>
        <w:ind w:left="1581" w:right="0" w:hanging="364"/>
        <w:jc w:val="left"/>
      </w:pPr>
      <w:r>
        <w:t>Документы</w:t>
      </w:r>
      <w:r>
        <w:rPr>
          <w:spacing w:val="-9"/>
        </w:rPr>
        <w:t xml:space="preserve"> </w:t>
      </w:r>
      <w:r>
        <w:rPr>
          <w:spacing w:val="-2"/>
        </w:rPr>
        <w:t>ВСОКО</w:t>
      </w:r>
    </w:p>
    <w:p w14:paraId="4015BFEE">
      <w:pPr>
        <w:pStyle w:val="7"/>
        <w:numPr>
          <w:ilvl w:val="1"/>
          <w:numId w:val="1"/>
        </w:numPr>
        <w:tabs>
          <w:tab w:val="left" w:pos="1867"/>
        </w:tabs>
        <w:spacing w:before="0" w:after="0" w:line="276" w:lineRule="auto"/>
        <w:ind w:left="790" w:right="574" w:firstLine="427"/>
        <w:jc w:val="left"/>
        <w:rPr>
          <w:sz w:val="24"/>
        </w:rPr>
      </w:pPr>
      <w:r>
        <w:rPr>
          <w:sz w:val="24"/>
        </w:rPr>
        <w:t>Документы ВСОКО — это совокупность информационно-аналитических продуктов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предусмотренные ежегодным приказом директора школы об административном контроле, проведении самообследования и обеспечении функционирования ВСОКО.</w:t>
      </w:r>
    </w:p>
    <w:p w14:paraId="347D539F">
      <w:pPr>
        <w:pStyle w:val="7"/>
        <w:numPr>
          <w:ilvl w:val="1"/>
          <w:numId w:val="1"/>
        </w:numPr>
        <w:tabs>
          <w:tab w:val="left" w:pos="1759"/>
        </w:tabs>
        <w:spacing w:before="3" w:after="0" w:line="240" w:lineRule="auto"/>
        <w:ind w:left="1759" w:right="0" w:hanging="542"/>
        <w:jc w:val="left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14:paraId="78D03CF5">
      <w:pPr>
        <w:pStyle w:val="7"/>
        <w:numPr>
          <w:ilvl w:val="2"/>
          <w:numId w:val="1"/>
        </w:numPr>
        <w:tabs>
          <w:tab w:val="left" w:pos="1937"/>
        </w:tabs>
        <w:spacing w:before="26" w:after="0" w:line="311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самообследовании;</w:t>
      </w:r>
    </w:p>
    <w:p w14:paraId="7057EF53">
      <w:pPr>
        <w:pStyle w:val="7"/>
        <w:numPr>
          <w:ilvl w:val="2"/>
          <w:numId w:val="1"/>
        </w:numPr>
        <w:tabs>
          <w:tab w:val="left" w:pos="1937"/>
        </w:tabs>
        <w:spacing w:before="0" w:after="0" w:line="305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сводные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успеваемости;</w:t>
      </w:r>
    </w:p>
    <w:p w14:paraId="470352F3">
      <w:pPr>
        <w:pStyle w:val="7"/>
        <w:numPr>
          <w:ilvl w:val="2"/>
          <w:numId w:val="1"/>
        </w:numPr>
        <w:tabs>
          <w:tab w:val="left" w:pos="1937"/>
        </w:tabs>
        <w:spacing w:before="0" w:after="0" w:line="235" w:lineRule="auto"/>
        <w:ind w:left="790" w:right="628" w:firstLine="427"/>
        <w:jc w:val="left"/>
        <w:rPr>
          <w:rFonts w:ascii="Symbol" w:hAnsi="Symbol"/>
          <w:sz w:val="28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опроса удовлетворенности родителей (законных представителей), 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плановых административных проверок и др.;</w:t>
      </w:r>
    </w:p>
    <w:p w14:paraId="5CDB3292">
      <w:pPr>
        <w:pStyle w:val="7"/>
        <w:numPr>
          <w:ilvl w:val="2"/>
          <w:numId w:val="1"/>
        </w:numPr>
        <w:tabs>
          <w:tab w:val="left" w:pos="1937"/>
        </w:tabs>
        <w:spacing w:before="19" w:after="0" w:line="228" w:lineRule="auto"/>
        <w:ind w:left="790" w:right="602" w:firstLine="427"/>
        <w:jc w:val="left"/>
        <w:rPr>
          <w:rFonts w:ascii="Symbol" w:hAnsi="Symbol"/>
          <w:sz w:val="28"/>
        </w:rPr>
      </w:pPr>
      <w:r>
        <w:rPr>
          <w:sz w:val="24"/>
        </w:rPr>
        <w:t>аналитические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справки-комментарии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8"/>
          <w:sz w:val="24"/>
        </w:rPr>
        <w:t xml:space="preserve"> </w:t>
      </w:r>
      <w:r>
        <w:rPr>
          <w:sz w:val="24"/>
        </w:rPr>
        <w:t>независимых диагностик и ГИА;</w:t>
      </w:r>
    </w:p>
    <w:p w14:paraId="6367103C">
      <w:pPr>
        <w:pStyle w:val="7"/>
        <w:numPr>
          <w:ilvl w:val="2"/>
          <w:numId w:val="1"/>
        </w:numPr>
        <w:tabs>
          <w:tab w:val="left" w:pos="1937"/>
        </w:tabs>
        <w:spacing w:before="0" w:after="0" w:line="260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анкетно-опросный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8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стандартизованных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др.;</w:t>
      </w:r>
    </w:p>
    <w:p w14:paraId="48C7912A">
      <w:pPr>
        <w:pStyle w:val="7"/>
        <w:numPr>
          <w:ilvl w:val="2"/>
          <w:numId w:val="1"/>
        </w:numPr>
        <w:tabs>
          <w:tab w:val="left" w:pos="1937"/>
        </w:tabs>
        <w:spacing w:before="0" w:after="0" w:line="304" w:lineRule="exact"/>
        <w:ind w:left="1937" w:right="0" w:hanging="720"/>
        <w:jc w:val="left"/>
        <w:rPr>
          <w:rFonts w:ascii="Symbol" w:hAnsi="Symbol"/>
          <w:sz w:val="28"/>
        </w:rPr>
      </w:pPr>
      <w:r>
        <w:rPr>
          <w:sz w:val="24"/>
        </w:rPr>
        <w:t>приложения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управления</w:t>
      </w:r>
    </w:p>
    <w:p w14:paraId="591C8932">
      <w:pPr>
        <w:pStyle w:val="5"/>
        <w:spacing w:line="270" w:lineRule="exact"/>
        <w:ind w:left="1939" w:firstLine="0"/>
      </w:pPr>
      <w:r>
        <w:rPr>
          <w:spacing w:val="-2"/>
        </w:rPr>
        <w:t>школы.</w:t>
      </w:r>
    </w:p>
    <w:p w14:paraId="7B397801">
      <w:pPr>
        <w:pStyle w:val="7"/>
        <w:numPr>
          <w:ilvl w:val="1"/>
          <w:numId w:val="1"/>
        </w:numPr>
        <w:tabs>
          <w:tab w:val="left" w:pos="1913"/>
          <w:tab w:val="left" w:pos="2835"/>
          <w:tab w:val="left" w:pos="4246"/>
          <w:tab w:val="left" w:pos="5276"/>
          <w:tab w:val="left" w:pos="6462"/>
          <w:tab w:val="left" w:pos="8322"/>
        </w:tabs>
        <w:spacing w:before="3" w:after="0" w:line="276" w:lineRule="auto"/>
        <w:ind w:left="1913" w:right="1200" w:hanging="696"/>
        <w:jc w:val="both"/>
      </w:pPr>
      <w:r>
        <w:rPr>
          <w:spacing w:val="-2"/>
          <w:sz w:val="24"/>
        </w:rPr>
        <w:t>Состав</w:t>
      </w:r>
      <w:r>
        <w:rPr>
          <w:sz w:val="24"/>
        </w:rPr>
        <w:tab/>
      </w:r>
      <w:r>
        <w:rPr>
          <w:spacing w:val="-2"/>
          <w:sz w:val="24"/>
        </w:rPr>
        <w:t>документов</w:t>
      </w:r>
      <w:r>
        <w:rPr>
          <w:sz w:val="24"/>
        </w:rPr>
        <w:tab/>
      </w:r>
      <w:r>
        <w:rPr>
          <w:spacing w:val="-4"/>
          <w:sz w:val="24"/>
        </w:rPr>
        <w:t>ВСОКО</w:t>
      </w:r>
      <w:r>
        <w:rPr>
          <w:sz w:val="24"/>
        </w:rPr>
        <w:tab/>
      </w:r>
      <w:r>
        <w:rPr>
          <w:spacing w:val="-2"/>
          <w:sz w:val="24"/>
        </w:rPr>
        <w:t>ежегодно</w:t>
      </w:r>
      <w:r>
        <w:rPr>
          <w:sz w:val="24"/>
        </w:rPr>
        <w:tab/>
      </w:r>
      <w:r>
        <w:rPr>
          <w:spacing w:val="-2"/>
          <w:sz w:val="24"/>
        </w:rPr>
        <w:t>корректируется,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зависимости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spacing w:val="-6"/>
          <w:sz w:val="24"/>
        </w:rPr>
        <w:t>от</w:t>
      </w:r>
      <w:r>
        <w:rPr>
          <w:rFonts w:hint="default"/>
          <w:spacing w:val="-6"/>
          <w:sz w:val="24"/>
          <w:lang w:val="ru-RU"/>
        </w:rPr>
        <w:t xml:space="preserve"> </w:t>
      </w:r>
      <w:r>
        <w:rPr>
          <w:sz w:val="24"/>
        </w:rPr>
        <w:t>задач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административного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t>текущем</w:t>
      </w:r>
      <w:r>
        <w:rPr>
          <w:spacing w:val="4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4"/>
        </w:rPr>
        <w:t>году.</w:t>
      </w:r>
    </w:p>
    <w:p w14:paraId="08651DBE">
      <w:pPr>
        <w:pStyle w:val="7"/>
        <w:numPr>
          <w:ilvl w:val="1"/>
          <w:numId w:val="1"/>
        </w:numPr>
        <w:tabs>
          <w:tab w:val="left" w:pos="1901"/>
          <w:tab w:val="left" w:pos="6226"/>
        </w:tabs>
        <w:spacing w:before="38" w:after="0" w:line="242" w:lineRule="auto"/>
        <w:ind w:left="790" w:right="688" w:firstLine="427"/>
        <w:jc w:val="left"/>
        <w:rPr>
          <w:sz w:val="24"/>
        </w:rPr>
      </w:pPr>
      <w:r>
        <w:rPr>
          <w:sz w:val="24"/>
        </w:rPr>
        <w:t>Должностное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лицо,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координирующее</w:t>
      </w:r>
      <w:r>
        <w:rPr>
          <w:sz w:val="24"/>
        </w:rPr>
        <w:tab/>
      </w:r>
      <w:r>
        <w:rPr>
          <w:sz w:val="24"/>
        </w:rPr>
        <w:t>своевременную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качественную подготовку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документов ВСОКО, ежегодно назначается приказом директора школы.</w:t>
      </w:r>
    </w:p>
    <w:p w14:paraId="34F5409B">
      <w:pPr>
        <w:pStyle w:val="5"/>
        <w:spacing w:before="7"/>
        <w:ind w:left="0" w:firstLine="0"/>
      </w:pPr>
    </w:p>
    <w:p w14:paraId="3492FCF8">
      <w:pPr>
        <w:pStyle w:val="2"/>
        <w:numPr>
          <w:ilvl w:val="0"/>
          <w:numId w:val="1"/>
        </w:numPr>
        <w:tabs>
          <w:tab w:val="left" w:pos="1641"/>
        </w:tabs>
        <w:spacing w:before="0" w:after="0" w:line="240" w:lineRule="auto"/>
        <w:ind w:left="1641" w:right="0" w:hanging="362"/>
        <w:jc w:val="left"/>
      </w:pPr>
      <w:r>
        <w:t>Заключительные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14:paraId="1E691BE7">
      <w:pPr>
        <w:pStyle w:val="7"/>
        <w:numPr>
          <w:ilvl w:val="1"/>
          <w:numId w:val="1"/>
        </w:numPr>
        <w:tabs>
          <w:tab w:val="left" w:pos="1771"/>
        </w:tabs>
        <w:spacing w:before="271" w:after="0" w:line="240" w:lineRule="auto"/>
        <w:ind w:left="790" w:right="412" w:firstLine="427"/>
        <w:jc w:val="left"/>
        <w:rPr>
          <w:sz w:val="24"/>
        </w:rPr>
      </w:pPr>
      <w:r>
        <w:rPr>
          <w:sz w:val="24"/>
        </w:rPr>
        <w:t>Настоящее Положение реализуется во взаимосвязи с Положением о фонде оплаты труда в школе, Положением о формах, периодичности, порядке текущего 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 учете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14:paraId="440DB079">
      <w:pPr>
        <w:pStyle w:val="7"/>
        <w:numPr>
          <w:ilvl w:val="1"/>
          <w:numId w:val="1"/>
        </w:numPr>
        <w:tabs>
          <w:tab w:val="left" w:pos="1867"/>
        </w:tabs>
        <w:spacing w:before="5" w:after="0" w:line="235" w:lineRule="auto"/>
        <w:ind w:left="790" w:right="1801" w:firstLine="427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порядку, предусмотренному Уставом Школы.</w:t>
      </w:r>
    </w:p>
    <w:p w14:paraId="11F66F35">
      <w:pPr>
        <w:pStyle w:val="7"/>
        <w:numPr>
          <w:ilvl w:val="1"/>
          <w:numId w:val="1"/>
        </w:numPr>
        <w:tabs>
          <w:tab w:val="left" w:pos="1761"/>
        </w:tabs>
        <w:spacing w:before="7" w:after="0" w:line="275" w:lineRule="exact"/>
        <w:ind w:left="1761" w:right="0" w:hanging="544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Положение:</w:t>
      </w:r>
    </w:p>
    <w:p w14:paraId="2607A03C">
      <w:pPr>
        <w:pStyle w:val="7"/>
        <w:numPr>
          <w:ilvl w:val="2"/>
          <w:numId w:val="1"/>
        </w:numPr>
        <w:tabs>
          <w:tab w:val="left" w:pos="1937"/>
        </w:tabs>
        <w:spacing w:before="7" w:after="0" w:line="232" w:lineRule="auto"/>
        <w:ind w:left="790" w:right="876" w:firstLine="427"/>
        <w:jc w:val="left"/>
        <w:rPr>
          <w:rFonts w:ascii="Symbol" w:hAnsi="Symbol"/>
          <w:sz w:val="28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 новой редакции ФГОС;</w:t>
      </w:r>
    </w:p>
    <w:p w14:paraId="28498D2D">
      <w:pPr>
        <w:pStyle w:val="7"/>
        <w:numPr>
          <w:ilvl w:val="2"/>
          <w:numId w:val="1"/>
        </w:numPr>
        <w:tabs>
          <w:tab w:val="left" w:pos="1937"/>
        </w:tabs>
        <w:spacing w:before="105" w:after="0" w:line="232" w:lineRule="auto"/>
        <w:ind w:left="790" w:right="807" w:firstLine="427"/>
        <w:jc w:val="left"/>
        <w:rPr>
          <w:rFonts w:ascii="Symbol" w:hAnsi="Symbol"/>
          <w:sz w:val="28"/>
        </w:rPr>
      </w:pPr>
      <w:r>
        <w:rPr>
          <w:sz w:val="24"/>
        </w:rPr>
        <w:t xml:space="preserve">существенные корректировки смежных локальных актов, влияющих на </w:t>
      </w:r>
      <w:r>
        <w:rPr>
          <w:spacing w:val="-2"/>
          <w:sz w:val="24"/>
        </w:rPr>
        <w:t>содержаниеВСОКО.</w:t>
      </w:r>
    </w:p>
    <w:p w14:paraId="49CF4510">
      <w:pPr>
        <w:pStyle w:val="7"/>
        <w:numPr>
          <w:ilvl w:val="1"/>
          <w:numId w:val="1"/>
        </w:numPr>
        <w:tabs>
          <w:tab w:val="left" w:pos="1867"/>
        </w:tabs>
        <w:spacing w:before="3" w:after="0" w:line="240" w:lineRule="auto"/>
        <w:ind w:left="1867" w:right="0" w:hanging="650"/>
        <w:jc w:val="left"/>
        <w:rPr>
          <w:sz w:val="24"/>
        </w:rPr>
        <w:sectPr>
          <w:pgSz w:w="11910" w:h="16840"/>
          <w:pgMar w:top="980" w:right="660" w:bottom="280" w:left="1020" w:header="720" w:footer="720" w:gutter="0"/>
          <w:cols w:space="720" w:num="1"/>
        </w:sectPr>
      </w:pPr>
      <w:r>
        <w:rPr>
          <w:sz w:val="24"/>
        </w:rPr>
        <w:t>Текст</w:t>
      </w:r>
      <w:r>
        <w:rPr>
          <w:spacing w:val="3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42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установленном</w:t>
      </w:r>
    </w:p>
    <w:p w14:paraId="20FBFE5C">
      <w:pPr>
        <w:pStyle w:val="5"/>
        <w:spacing w:before="66"/>
        <w:ind w:left="0" w:leftChars="0" w:firstLine="0" w:firstLineChars="0"/>
      </w:pPr>
      <w:r>
        <w:t>порядке</w:t>
      </w:r>
      <w:r>
        <w:rPr>
          <w:spacing w:val="36"/>
        </w:rPr>
        <w:t xml:space="preserve"> </w:t>
      </w:r>
      <w:r>
        <w:t>на</w:t>
      </w:r>
      <w:r>
        <w:rPr>
          <w:rFonts w:hint="default"/>
          <w:lang w:val="ru-RU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4"/>
        </w:rPr>
        <w:t xml:space="preserve"> </w:t>
      </w:r>
      <w:r>
        <w:rPr>
          <w:spacing w:val="-2"/>
        </w:rPr>
        <w:t>школы.</w:t>
      </w:r>
    </w:p>
    <w:p w14:paraId="2FCE75BC">
      <w:pPr>
        <w:pStyle w:val="5"/>
        <w:spacing w:before="267"/>
        <w:ind w:left="0" w:firstLine="0"/>
      </w:pPr>
    </w:p>
    <w:p w14:paraId="14545B4C">
      <w:pPr>
        <w:pStyle w:val="5"/>
        <w:ind w:left="0" w:right="586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7D5CD937">
      <w:pPr>
        <w:pStyle w:val="2"/>
        <w:spacing w:before="254" w:after="44" w:line="242" w:lineRule="auto"/>
        <w:ind w:left="4981" w:right="1686" w:hanging="1865"/>
      </w:pPr>
      <w:r>
        <w:t>Функционал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>лиц,</w:t>
      </w:r>
      <w:r>
        <w:rPr>
          <w:spacing w:val="-14"/>
        </w:rPr>
        <w:t xml:space="preserve"> </w:t>
      </w:r>
      <w:r>
        <w:t xml:space="preserve">субъектов </w:t>
      </w:r>
      <w:r>
        <w:rPr>
          <w:spacing w:val="-2"/>
        </w:rPr>
        <w:t>ВСОКО</w:t>
      </w:r>
    </w:p>
    <w:tbl>
      <w:tblPr>
        <w:tblStyle w:val="4"/>
        <w:tblW w:w="0" w:type="auto"/>
        <w:tblInd w:w="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7055"/>
      </w:tblGrid>
      <w:tr w14:paraId="2C281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21" w:type="dxa"/>
          </w:tcPr>
          <w:p w14:paraId="43125DC4">
            <w:pPr>
              <w:pStyle w:val="8"/>
              <w:spacing w:line="270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лицо</w:t>
            </w:r>
          </w:p>
        </w:tc>
        <w:tc>
          <w:tcPr>
            <w:tcW w:w="7055" w:type="dxa"/>
          </w:tcPr>
          <w:p w14:paraId="0DDDC9E1">
            <w:pPr>
              <w:pStyle w:val="8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14:paraId="0EAF1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2521" w:type="dxa"/>
          </w:tcPr>
          <w:p w14:paraId="1B68A375">
            <w:pPr>
              <w:pStyle w:val="8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7055" w:type="dxa"/>
          </w:tcPr>
          <w:p w14:paraId="350C04BA">
            <w:pPr>
              <w:pStyle w:val="8"/>
              <w:numPr>
                <w:ilvl w:val="0"/>
                <w:numId w:val="2"/>
              </w:numPr>
              <w:tabs>
                <w:tab w:val="left" w:pos="315"/>
              </w:tabs>
              <w:spacing w:before="0" w:after="0" w:line="278" w:lineRule="exact"/>
              <w:ind w:left="315" w:right="0" w:hanging="203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стратегическую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ВСОКО;</w:t>
            </w:r>
          </w:p>
          <w:p w14:paraId="0E8CA6E3">
            <w:pPr>
              <w:pStyle w:val="8"/>
              <w:numPr>
                <w:ilvl w:val="0"/>
                <w:numId w:val="2"/>
              </w:numPr>
              <w:tabs>
                <w:tab w:val="left" w:pos="315"/>
              </w:tabs>
              <w:spacing w:before="39" w:after="0" w:line="240" w:lineRule="auto"/>
              <w:ind w:left="315" w:right="0" w:hanging="203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ВСОКО;</w:t>
            </w:r>
          </w:p>
          <w:p w14:paraId="2FE655E7">
            <w:pPr>
              <w:pStyle w:val="8"/>
              <w:numPr>
                <w:ilvl w:val="0"/>
                <w:numId w:val="2"/>
              </w:numPr>
              <w:tabs>
                <w:tab w:val="left" w:pos="316"/>
                <w:tab w:val="left" w:pos="1688"/>
                <w:tab w:val="left" w:pos="3280"/>
                <w:tab w:val="left" w:pos="4691"/>
                <w:tab w:val="left" w:pos="5333"/>
                <w:tab w:val="left" w:pos="6830"/>
              </w:tabs>
              <w:spacing w:before="40" w:after="0" w:line="271" w:lineRule="auto"/>
              <w:ind w:left="316" w:right="98" w:hanging="204"/>
              <w:jc w:val="left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утверждает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обеспечение функционирования ВСОКО;</w:t>
            </w:r>
          </w:p>
          <w:p w14:paraId="2007B62A">
            <w:pPr>
              <w:pStyle w:val="8"/>
              <w:numPr>
                <w:ilvl w:val="0"/>
                <w:numId w:val="2"/>
              </w:numPr>
              <w:tabs>
                <w:tab w:val="left" w:pos="315"/>
              </w:tabs>
              <w:spacing w:before="4" w:after="0" w:line="240" w:lineRule="auto"/>
              <w:ind w:left="315" w:right="0" w:hanging="203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</w:t>
            </w:r>
          </w:p>
          <w:p w14:paraId="14D5375F">
            <w:pPr>
              <w:pStyle w:val="8"/>
              <w:numPr>
                <w:ilvl w:val="0"/>
                <w:numId w:val="2"/>
              </w:numPr>
              <w:tabs>
                <w:tab w:val="left" w:pos="315"/>
              </w:tabs>
              <w:spacing w:before="39" w:after="0" w:line="240" w:lineRule="auto"/>
              <w:ind w:left="315" w:right="0" w:hanging="203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ВСОКО;</w:t>
            </w:r>
          </w:p>
          <w:p w14:paraId="23047F47">
            <w:pPr>
              <w:pStyle w:val="8"/>
              <w:numPr>
                <w:ilvl w:val="0"/>
                <w:numId w:val="2"/>
              </w:numPr>
              <w:tabs>
                <w:tab w:val="left" w:pos="315"/>
              </w:tabs>
              <w:spacing w:before="41" w:after="0" w:line="240" w:lineRule="auto"/>
              <w:ind w:left="315" w:right="0" w:hanging="203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ВШК;</w:t>
            </w:r>
          </w:p>
          <w:p w14:paraId="46E9A0FA">
            <w:pPr>
              <w:pStyle w:val="8"/>
              <w:numPr>
                <w:ilvl w:val="0"/>
                <w:numId w:val="2"/>
              </w:numPr>
              <w:tabs>
                <w:tab w:val="left" w:pos="315"/>
              </w:tabs>
              <w:spacing w:before="43" w:after="0" w:line="240" w:lineRule="auto"/>
              <w:ind w:left="315" w:right="0" w:hanging="203"/>
              <w:jc w:val="left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качества</w:t>
            </w:r>
          </w:p>
          <w:p w14:paraId="6084B33C">
            <w:pPr>
              <w:pStyle w:val="8"/>
              <w:spacing w:before="24"/>
              <w:ind w:left="31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оценки;</w:t>
            </w:r>
          </w:p>
          <w:p w14:paraId="7697DCC8">
            <w:pPr>
              <w:pStyle w:val="8"/>
              <w:numPr>
                <w:ilvl w:val="0"/>
                <w:numId w:val="2"/>
              </w:numPr>
              <w:tabs>
                <w:tab w:val="left" w:pos="316"/>
              </w:tabs>
              <w:spacing w:before="50" w:after="0" w:line="271" w:lineRule="auto"/>
              <w:ind w:left="316" w:right="454" w:hanging="204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общественности отчета о результатах самообследования.</w:t>
            </w:r>
          </w:p>
        </w:tc>
      </w:tr>
      <w:tr w14:paraId="18523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5" w:hRule="atLeast"/>
        </w:trPr>
        <w:tc>
          <w:tcPr>
            <w:tcW w:w="2521" w:type="dxa"/>
          </w:tcPr>
          <w:p w14:paraId="2923948E">
            <w:pPr>
              <w:pStyle w:val="8"/>
              <w:spacing w:line="276" w:lineRule="auto"/>
              <w:ind w:left="115" w:right="12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</w:p>
        </w:tc>
        <w:tc>
          <w:tcPr>
            <w:tcW w:w="7055" w:type="dxa"/>
          </w:tcPr>
          <w:p w14:paraId="4941F4FA">
            <w:pPr>
              <w:pStyle w:val="8"/>
              <w:numPr>
                <w:ilvl w:val="0"/>
                <w:numId w:val="3"/>
              </w:numPr>
              <w:tabs>
                <w:tab w:val="left" w:pos="316"/>
                <w:tab w:val="left" w:pos="2192"/>
                <w:tab w:val="left" w:pos="3770"/>
                <w:tab w:val="left" w:pos="5035"/>
                <w:tab w:val="left" w:pos="5784"/>
              </w:tabs>
              <w:spacing w:before="0" w:after="0" w:line="271" w:lineRule="auto"/>
              <w:ind w:left="316" w:right="107" w:hanging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проработку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локального </w:t>
            </w:r>
            <w:r>
              <w:rPr>
                <w:sz w:val="24"/>
              </w:rPr>
              <w:t>регулирования ВСОКО;</w:t>
            </w:r>
          </w:p>
          <w:p w14:paraId="44A1CE2D">
            <w:pPr>
              <w:pStyle w:val="8"/>
              <w:numPr>
                <w:ilvl w:val="0"/>
                <w:numId w:val="3"/>
              </w:numPr>
              <w:tabs>
                <w:tab w:val="left" w:pos="316"/>
                <w:tab w:val="left" w:pos="1252"/>
                <w:tab w:val="left" w:pos="2858"/>
                <w:tab w:val="left" w:pos="3357"/>
                <w:tab w:val="left" w:pos="4761"/>
                <w:tab w:val="left" w:pos="5880"/>
              </w:tabs>
              <w:spacing w:before="0" w:after="0" w:line="273" w:lineRule="auto"/>
              <w:ind w:left="316" w:right="101" w:hanging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вносят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локальной </w:t>
            </w:r>
            <w:r>
              <w:rPr>
                <w:sz w:val="24"/>
              </w:rPr>
              <w:t>нормативной базы ВСОКО;</w:t>
            </w:r>
          </w:p>
          <w:p w14:paraId="297E95B3">
            <w:pPr>
              <w:pStyle w:val="8"/>
              <w:numPr>
                <w:ilvl w:val="0"/>
                <w:numId w:val="3"/>
              </w:numPr>
              <w:tabs>
                <w:tab w:val="left" w:pos="315"/>
              </w:tabs>
              <w:spacing w:before="0" w:after="0" w:line="292" w:lineRule="exact"/>
              <w:ind w:left="315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ВСОКО;</w:t>
            </w:r>
          </w:p>
          <w:p w14:paraId="4086F84B">
            <w:pPr>
              <w:pStyle w:val="8"/>
              <w:numPr>
                <w:ilvl w:val="0"/>
                <w:numId w:val="3"/>
              </w:numPr>
              <w:tabs>
                <w:tab w:val="left" w:pos="315"/>
              </w:tabs>
              <w:spacing w:before="30" w:after="0" w:line="240" w:lineRule="auto"/>
              <w:ind w:left="315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ВСОКО;</w:t>
            </w:r>
          </w:p>
          <w:p w14:paraId="2FC19544">
            <w:pPr>
              <w:pStyle w:val="8"/>
              <w:numPr>
                <w:ilvl w:val="0"/>
                <w:numId w:val="3"/>
              </w:numPr>
              <w:tabs>
                <w:tab w:val="left" w:pos="315"/>
              </w:tabs>
              <w:spacing w:before="42" w:after="0" w:line="240" w:lineRule="auto"/>
              <w:ind w:left="315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координируют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педагогов;</w:t>
            </w:r>
          </w:p>
          <w:p w14:paraId="1656CD62">
            <w:pPr>
              <w:pStyle w:val="8"/>
              <w:numPr>
                <w:ilvl w:val="0"/>
                <w:numId w:val="3"/>
              </w:numPr>
              <w:tabs>
                <w:tab w:val="left" w:pos="316"/>
              </w:tabs>
              <w:spacing w:before="35" w:after="0" w:line="276" w:lineRule="auto"/>
              <w:ind w:left="316" w:right="94" w:hanging="204"/>
              <w:jc w:val="both"/>
              <w:rPr>
                <w:sz w:val="24"/>
              </w:rPr>
            </w:pPr>
            <w:r>
              <w:rPr>
                <w:sz w:val="24"/>
              </w:rPr>
              <w:t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</w:t>
            </w:r>
          </w:p>
          <w:p w14:paraId="50D801A0">
            <w:pPr>
              <w:pStyle w:val="8"/>
              <w:numPr>
                <w:ilvl w:val="0"/>
                <w:numId w:val="3"/>
              </w:numPr>
              <w:tabs>
                <w:tab w:val="left" w:pos="316"/>
              </w:tabs>
              <w:spacing w:before="0" w:after="0" w:line="273" w:lineRule="auto"/>
              <w:ind w:left="316" w:right="102" w:hanging="204"/>
              <w:jc w:val="both"/>
              <w:rPr>
                <w:sz w:val="24"/>
              </w:rPr>
            </w:pPr>
            <w:r>
              <w:rPr>
                <w:sz w:val="24"/>
              </w:rPr>
              <w:t>формируют план ВШК и разрабатывают мероприятия с учётом данного плана;</w:t>
            </w:r>
          </w:p>
          <w:p w14:paraId="1D53CA69">
            <w:pPr>
              <w:pStyle w:val="8"/>
              <w:numPr>
                <w:ilvl w:val="0"/>
                <w:numId w:val="3"/>
              </w:numPr>
              <w:tabs>
                <w:tab w:val="left" w:pos="315"/>
              </w:tabs>
              <w:spacing w:before="0" w:after="0" w:line="240" w:lineRule="auto"/>
              <w:ind w:left="315" w:right="0" w:hanging="203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результаты;</w:t>
            </w:r>
          </w:p>
          <w:p w14:paraId="085C8FAB">
            <w:pPr>
              <w:pStyle w:val="8"/>
              <w:numPr>
                <w:ilvl w:val="0"/>
                <w:numId w:val="3"/>
              </w:numPr>
              <w:tabs>
                <w:tab w:val="left" w:pos="316"/>
                <w:tab w:val="left" w:pos="2152"/>
                <w:tab w:val="left" w:pos="3870"/>
                <w:tab w:val="left" w:pos="5453"/>
                <w:tab w:val="left" w:pos="6427"/>
              </w:tabs>
              <w:spacing w:before="34" w:after="0" w:line="268" w:lineRule="auto"/>
              <w:ind w:left="316" w:right="104" w:hanging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оценочного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ООП </w:t>
            </w:r>
            <w:r>
              <w:rPr>
                <w:sz w:val="24"/>
              </w:rPr>
              <w:t>требованиям ФГОС общего образования;</w:t>
            </w:r>
          </w:p>
          <w:p w14:paraId="7F5FDFE5">
            <w:pPr>
              <w:pStyle w:val="8"/>
              <w:numPr>
                <w:ilvl w:val="0"/>
                <w:numId w:val="3"/>
              </w:numPr>
              <w:tabs>
                <w:tab w:val="left" w:pos="316"/>
                <w:tab w:val="left" w:pos="6009"/>
              </w:tabs>
              <w:spacing w:before="10" w:after="0" w:line="268" w:lineRule="auto"/>
              <w:ind w:left="316" w:right="106" w:hanging="204"/>
              <w:jc w:val="left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успеваемости;</w:t>
            </w:r>
          </w:p>
          <w:p w14:paraId="62F720AD">
            <w:pPr>
              <w:pStyle w:val="8"/>
              <w:numPr>
                <w:ilvl w:val="0"/>
                <w:numId w:val="3"/>
              </w:numPr>
              <w:tabs>
                <w:tab w:val="left" w:pos="315"/>
              </w:tabs>
              <w:spacing w:before="7" w:after="0" w:line="240" w:lineRule="auto"/>
              <w:ind w:left="315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14:paraId="7E623B83">
            <w:pPr>
              <w:pStyle w:val="8"/>
              <w:numPr>
                <w:ilvl w:val="0"/>
                <w:numId w:val="3"/>
              </w:numPr>
              <w:tabs>
                <w:tab w:val="left" w:pos="316"/>
              </w:tabs>
              <w:spacing w:before="40" w:after="0" w:line="273" w:lineRule="auto"/>
              <w:ind w:left="316" w:right="98" w:hanging="204"/>
              <w:jc w:val="both"/>
              <w:rPr>
                <w:sz w:val="24"/>
              </w:rPr>
            </w:pPr>
            <w:r>
              <w:rPr>
                <w:sz w:val="24"/>
              </w:rPr>
              <w:t>организуют итоговую аттестацию обучающихся по предметам, не выносимым на ГИА;</w:t>
            </w:r>
          </w:p>
          <w:p w14:paraId="634590BE">
            <w:pPr>
              <w:pStyle w:val="8"/>
              <w:numPr>
                <w:ilvl w:val="0"/>
                <w:numId w:val="3"/>
              </w:numPr>
              <w:tabs>
                <w:tab w:val="left" w:pos="316"/>
              </w:tabs>
              <w:spacing w:before="3" w:after="0" w:line="276" w:lineRule="auto"/>
              <w:ind w:left="316" w:right="95" w:hanging="204"/>
              <w:jc w:val="both"/>
              <w:rPr>
                <w:sz w:val="24"/>
              </w:rPr>
            </w:pPr>
            <w:r>
              <w:rPr>
                <w:sz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27BD17C9">
            <w:pPr>
              <w:pStyle w:val="8"/>
              <w:numPr>
                <w:ilvl w:val="0"/>
                <w:numId w:val="3"/>
              </w:numPr>
              <w:tabs>
                <w:tab w:val="left" w:pos="315"/>
              </w:tabs>
              <w:spacing w:before="0" w:after="0" w:line="288" w:lineRule="exact"/>
              <w:ind w:left="315" w:right="0" w:hanging="203"/>
              <w:jc w:val="both"/>
              <w:rPr>
                <w:sz w:val="24"/>
              </w:rPr>
            </w:pPr>
            <w:r>
              <w:rPr>
                <w:sz w:val="24"/>
              </w:rPr>
              <w:t>изучают,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обобщают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распространяют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передовой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опыт</w:t>
            </w:r>
          </w:p>
        </w:tc>
      </w:tr>
    </w:tbl>
    <w:p w14:paraId="5B7715C8">
      <w:pPr>
        <w:spacing w:after="0" w:line="288" w:lineRule="exact"/>
        <w:jc w:val="both"/>
        <w:rPr>
          <w:sz w:val="24"/>
        </w:rPr>
        <w:sectPr>
          <w:pgSz w:w="11910" w:h="16840"/>
          <w:pgMar w:top="1040" w:right="660" w:bottom="280" w:left="1020" w:header="720" w:footer="720" w:gutter="0"/>
          <w:cols w:space="720" w:num="1"/>
        </w:sectPr>
      </w:pPr>
    </w:p>
    <w:p w14:paraId="60662BE4">
      <w:pPr>
        <w:pStyle w:val="5"/>
        <w:spacing w:before="68"/>
        <w:ind w:left="0" w:right="584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4F4ED75F">
      <w:pPr>
        <w:pStyle w:val="2"/>
        <w:spacing w:before="258" w:after="3"/>
        <w:ind w:left="4736" w:right="1686" w:hanging="1517"/>
      </w:pPr>
      <w:r>
        <w:t>Чек-лист</w:t>
      </w:r>
      <w:r>
        <w:rPr>
          <w:spacing w:val="-13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содержания </w:t>
      </w:r>
      <w:r>
        <w:rPr>
          <w:spacing w:val="-2"/>
        </w:rPr>
        <w:t>образования</w:t>
      </w: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416"/>
        <w:gridCol w:w="2804"/>
      </w:tblGrid>
      <w:tr w14:paraId="470D8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4" w:type="dxa"/>
          </w:tcPr>
          <w:p w14:paraId="2E666E34">
            <w:pPr>
              <w:pStyle w:val="8"/>
              <w:spacing w:line="27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416" w:type="dxa"/>
          </w:tcPr>
          <w:p w14:paraId="36A0E332">
            <w:pPr>
              <w:pStyle w:val="8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804" w:type="dxa"/>
          </w:tcPr>
          <w:p w14:paraId="0EBDF6A1">
            <w:pPr>
              <w:pStyle w:val="8"/>
              <w:spacing w:line="270" w:lineRule="exact"/>
              <w:ind w:left="280"/>
              <w:rPr>
                <w:b/>
                <w:sz w:val="16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 w14:paraId="172D0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864" w:type="dxa"/>
            <w:gridSpan w:val="3"/>
          </w:tcPr>
          <w:p w14:paraId="5EA8AED7">
            <w:pPr>
              <w:pStyle w:val="8"/>
              <w:spacing w:before="10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14:paraId="1B8D6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44" w:type="dxa"/>
          </w:tcPr>
          <w:p w14:paraId="6BC295DC">
            <w:pPr>
              <w:pStyle w:val="8"/>
              <w:spacing w:line="265" w:lineRule="exact"/>
              <w:ind w:left="25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416" w:type="dxa"/>
          </w:tcPr>
          <w:p w14:paraId="27145222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804" w:type="dxa"/>
          </w:tcPr>
          <w:p w14:paraId="28A03B8B">
            <w:pPr>
              <w:pStyle w:val="8"/>
              <w:spacing w:line="265" w:lineRule="exact"/>
              <w:ind w:left="112"/>
              <w:rPr>
                <w:rFonts w:hint="default"/>
                <w:sz w:val="24"/>
                <w:lang w:val="ru-RU"/>
              </w:rPr>
            </w:pPr>
            <w:r>
              <w:rPr>
                <w:spacing w:val="-4"/>
                <w:sz w:val="24"/>
              </w:rPr>
              <w:t>Чел.</w:t>
            </w:r>
            <w:r>
              <w:rPr>
                <w:rFonts w:hint="default"/>
                <w:spacing w:val="-4"/>
                <w:sz w:val="24"/>
                <w:lang w:val="ru-RU"/>
              </w:rPr>
              <w:t>151</w:t>
            </w:r>
          </w:p>
        </w:tc>
      </w:tr>
      <w:tr w14:paraId="1700F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4" w:type="dxa"/>
            <w:vMerge w:val="restart"/>
          </w:tcPr>
          <w:p w14:paraId="172BE9C8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220" w:type="dxa"/>
            <w:gridSpan w:val="2"/>
          </w:tcPr>
          <w:p w14:paraId="2926A98F">
            <w:pPr>
              <w:pStyle w:val="8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программу:</w:t>
            </w:r>
          </w:p>
        </w:tc>
      </w:tr>
      <w:tr w14:paraId="526C6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7D4648B1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2A1FE845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804" w:type="dxa"/>
          </w:tcPr>
          <w:p w14:paraId="4D9D9C6C">
            <w:pPr>
              <w:pStyle w:val="8"/>
              <w:spacing w:line="268" w:lineRule="exact"/>
              <w:ind w:left="112"/>
              <w:rPr>
                <w:rFonts w:hint="default"/>
                <w:sz w:val="24"/>
                <w:lang w:val="ru-RU"/>
              </w:rPr>
            </w:pPr>
            <w:r>
              <w:rPr>
                <w:spacing w:val="-4"/>
                <w:sz w:val="24"/>
              </w:rPr>
              <w:t>Чел.</w:t>
            </w:r>
            <w:r>
              <w:rPr>
                <w:rFonts w:hint="default"/>
                <w:spacing w:val="-4"/>
                <w:sz w:val="24"/>
                <w:lang w:val="ru-RU"/>
              </w:rPr>
              <w:t>57</w:t>
            </w:r>
          </w:p>
        </w:tc>
      </w:tr>
      <w:tr w14:paraId="127A2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6C3DDA85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1CB77BE6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804" w:type="dxa"/>
          </w:tcPr>
          <w:p w14:paraId="7F6663C1">
            <w:pPr>
              <w:pStyle w:val="8"/>
              <w:spacing w:line="265" w:lineRule="exact"/>
              <w:ind w:left="112"/>
              <w:rPr>
                <w:rFonts w:hint="default"/>
                <w:sz w:val="24"/>
                <w:lang w:val="ru-RU"/>
              </w:rPr>
            </w:pPr>
            <w:r>
              <w:rPr>
                <w:spacing w:val="-4"/>
                <w:sz w:val="24"/>
              </w:rPr>
              <w:t>Чел.</w:t>
            </w:r>
            <w:r>
              <w:rPr>
                <w:rFonts w:hint="default"/>
                <w:spacing w:val="-4"/>
                <w:sz w:val="24"/>
                <w:lang w:val="ru-RU"/>
              </w:rPr>
              <w:t>82</w:t>
            </w:r>
          </w:p>
        </w:tc>
      </w:tr>
      <w:tr w14:paraId="22744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097C7B6F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725297A6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804" w:type="dxa"/>
          </w:tcPr>
          <w:p w14:paraId="42E4EB06">
            <w:pPr>
              <w:pStyle w:val="8"/>
              <w:spacing w:line="265" w:lineRule="exact"/>
              <w:ind w:left="112"/>
              <w:rPr>
                <w:rFonts w:hint="default"/>
                <w:sz w:val="24"/>
                <w:lang w:val="ru-RU"/>
              </w:rPr>
            </w:pPr>
            <w:r>
              <w:rPr>
                <w:spacing w:val="-4"/>
                <w:sz w:val="24"/>
              </w:rPr>
              <w:t>Чел.</w:t>
            </w:r>
            <w:r>
              <w:rPr>
                <w:rFonts w:hint="default"/>
                <w:spacing w:val="-4"/>
                <w:sz w:val="24"/>
                <w:lang w:val="ru-RU"/>
              </w:rPr>
              <w:t>12</w:t>
            </w:r>
          </w:p>
        </w:tc>
      </w:tr>
      <w:tr w14:paraId="30D97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7C906224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6CEBD3A8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804" w:type="dxa"/>
          </w:tcPr>
          <w:p w14:paraId="2F3E6090">
            <w:pPr>
              <w:pStyle w:val="8"/>
              <w:spacing w:line="265" w:lineRule="exact"/>
              <w:ind w:left="112"/>
              <w:rPr>
                <w:rFonts w:hint="default"/>
                <w:sz w:val="24"/>
                <w:lang w:val="ru-RU"/>
              </w:rPr>
            </w:pPr>
            <w:r>
              <w:rPr>
                <w:spacing w:val="-4"/>
                <w:sz w:val="24"/>
              </w:rPr>
              <w:t>Чел.</w:t>
            </w:r>
            <w:r>
              <w:rPr>
                <w:rFonts w:hint="default"/>
                <w:spacing w:val="-4"/>
                <w:sz w:val="24"/>
                <w:lang w:val="ru-RU"/>
              </w:rPr>
              <w:t>1</w:t>
            </w:r>
          </w:p>
        </w:tc>
      </w:tr>
      <w:tr w14:paraId="2B902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4BC09FA2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1BCED46B">
            <w:pPr>
              <w:pStyle w:val="8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2804" w:type="dxa"/>
          </w:tcPr>
          <w:p w14:paraId="325F1425">
            <w:pPr>
              <w:pStyle w:val="8"/>
              <w:spacing w:line="27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14:paraId="08B03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44" w:type="dxa"/>
            <w:vMerge w:val="restart"/>
          </w:tcPr>
          <w:p w14:paraId="57FCDAA2">
            <w:pPr>
              <w:pStyle w:val="8"/>
              <w:spacing w:line="26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220" w:type="dxa"/>
            <w:gridSpan w:val="2"/>
          </w:tcPr>
          <w:p w14:paraId="67992074">
            <w:pPr>
              <w:pStyle w:val="8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школе:</w:t>
            </w:r>
          </w:p>
        </w:tc>
      </w:tr>
      <w:tr w14:paraId="0C2D7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5F48D05B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5BC452DD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очная;</w:t>
            </w:r>
          </w:p>
        </w:tc>
        <w:tc>
          <w:tcPr>
            <w:tcW w:w="2804" w:type="dxa"/>
          </w:tcPr>
          <w:p w14:paraId="0B763F79">
            <w:pPr>
              <w:pStyle w:val="8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0C1E560E">
            <w:pPr>
              <w:pStyle w:val="8"/>
              <w:spacing w:before="36"/>
              <w:ind w:left="11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  <w:r>
              <w:rPr>
                <w:rFonts w:hint="default"/>
                <w:spacing w:val="-4"/>
                <w:sz w:val="24"/>
                <w:lang w:val="ru-RU"/>
              </w:rPr>
              <w:t>151</w:t>
            </w:r>
          </w:p>
        </w:tc>
      </w:tr>
      <w:tr w14:paraId="5FE16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63BBCEAA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5B5B3030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очно-</w:t>
            </w:r>
            <w:r>
              <w:rPr>
                <w:spacing w:val="-2"/>
                <w:sz w:val="24"/>
              </w:rPr>
              <w:t>заочная;</w:t>
            </w:r>
          </w:p>
        </w:tc>
        <w:tc>
          <w:tcPr>
            <w:tcW w:w="2804" w:type="dxa"/>
          </w:tcPr>
          <w:p w14:paraId="7C882637">
            <w:pPr>
              <w:pStyle w:val="8"/>
              <w:spacing w:line="271" w:lineRule="auto"/>
              <w:ind w:left="112" w:right="580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имеется. Количество чел.</w:t>
            </w:r>
          </w:p>
        </w:tc>
      </w:tr>
      <w:tr w14:paraId="61F17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05141EA9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01DB8E27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заочная</w:t>
            </w:r>
          </w:p>
        </w:tc>
        <w:tc>
          <w:tcPr>
            <w:tcW w:w="2804" w:type="dxa"/>
          </w:tcPr>
          <w:p w14:paraId="71707C49">
            <w:pPr>
              <w:pStyle w:val="8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76492361">
            <w:pPr>
              <w:pStyle w:val="8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14:paraId="4BF20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05C92939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1EFFC079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образование:</w:t>
            </w:r>
          </w:p>
        </w:tc>
        <w:tc>
          <w:tcPr>
            <w:tcW w:w="2804" w:type="dxa"/>
          </w:tcPr>
          <w:p w14:paraId="1669CE60">
            <w:pPr>
              <w:pStyle w:val="8"/>
              <w:ind w:left="0"/>
              <w:rPr>
                <w:sz w:val="24"/>
              </w:rPr>
            </w:pPr>
          </w:p>
        </w:tc>
      </w:tr>
      <w:tr w14:paraId="5BE69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6DC3B44E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2700CE15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семейной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804" w:type="dxa"/>
          </w:tcPr>
          <w:p w14:paraId="2F982A56">
            <w:pPr>
              <w:pStyle w:val="8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14:paraId="3F239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675F516D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7CD4325D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6220089">
            <w:pPr>
              <w:pStyle w:val="8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аттестации</w:t>
            </w:r>
          </w:p>
        </w:tc>
        <w:tc>
          <w:tcPr>
            <w:tcW w:w="2804" w:type="dxa"/>
          </w:tcPr>
          <w:p w14:paraId="6A48BF04">
            <w:pPr>
              <w:pStyle w:val="8"/>
              <w:ind w:left="0"/>
              <w:rPr>
                <w:sz w:val="24"/>
              </w:rPr>
            </w:pPr>
          </w:p>
        </w:tc>
      </w:tr>
      <w:tr w14:paraId="21C42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50DB71DA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5B348705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2804" w:type="dxa"/>
          </w:tcPr>
          <w:p w14:paraId="616EA11E">
            <w:pPr>
              <w:pStyle w:val="8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14:paraId="668D4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1D91E504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5167CB5D">
            <w:pPr>
              <w:pStyle w:val="8"/>
              <w:spacing w:line="271" w:lineRule="auto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прохождения промежуточной аттестации</w:t>
            </w:r>
          </w:p>
        </w:tc>
        <w:tc>
          <w:tcPr>
            <w:tcW w:w="2804" w:type="dxa"/>
          </w:tcPr>
          <w:p w14:paraId="5096BBC4">
            <w:pPr>
              <w:pStyle w:val="8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14:paraId="1F9DD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4" w:type="dxa"/>
            <w:vMerge w:val="restart"/>
          </w:tcPr>
          <w:p w14:paraId="1E7AC025">
            <w:pPr>
              <w:pStyle w:val="8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220" w:type="dxa"/>
            <w:gridSpan w:val="2"/>
          </w:tcPr>
          <w:p w14:paraId="4A551590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образования:</w:t>
            </w:r>
          </w:p>
        </w:tc>
      </w:tr>
      <w:tr w14:paraId="733B0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1D05F550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44733D08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форма;</w:t>
            </w:r>
          </w:p>
        </w:tc>
        <w:tc>
          <w:tcPr>
            <w:tcW w:w="2804" w:type="dxa"/>
          </w:tcPr>
          <w:p w14:paraId="2817A0AF">
            <w:pPr>
              <w:pStyle w:val="8"/>
              <w:spacing w:line="273" w:lineRule="auto"/>
              <w:ind w:left="112"/>
              <w:rPr>
                <w:sz w:val="24"/>
              </w:rPr>
            </w:pPr>
            <w:r>
              <w:rPr>
                <w:sz w:val="24"/>
              </w:rPr>
              <w:t>Имеется/не имеется. 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сетевом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взаимодействии</w:t>
            </w:r>
          </w:p>
        </w:tc>
      </w:tr>
      <w:tr w14:paraId="769AF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 w14:paraId="168B1E29">
            <w:pPr>
              <w:rPr>
                <w:sz w:val="2"/>
                <w:szCs w:val="2"/>
              </w:rPr>
            </w:pPr>
          </w:p>
        </w:tc>
        <w:tc>
          <w:tcPr>
            <w:tcW w:w="6416" w:type="dxa"/>
          </w:tcPr>
          <w:p w14:paraId="04114274">
            <w:pPr>
              <w:pStyle w:val="8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технологий;</w:t>
            </w:r>
          </w:p>
        </w:tc>
        <w:tc>
          <w:tcPr>
            <w:tcW w:w="2804" w:type="dxa"/>
          </w:tcPr>
          <w:p w14:paraId="6BD7A410">
            <w:pPr>
              <w:pStyle w:val="8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22AAFE5E">
            <w:pPr>
              <w:pStyle w:val="8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  <w:p w14:paraId="1F9E77E8">
            <w:pPr>
              <w:pStyle w:val="8"/>
              <w:spacing w:line="32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рабочих программ, где используется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</w:tr>
      <w:tr w14:paraId="12721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864" w:type="dxa"/>
            <w:gridSpan w:val="3"/>
          </w:tcPr>
          <w:p w14:paraId="1AAE523C">
            <w:pPr>
              <w:pStyle w:val="8"/>
              <w:spacing w:before="9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</w:tc>
      </w:tr>
      <w:tr w14:paraId="7EEEA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" w:type="dxa"/>
          </w:tcPr>
          <w:p w14:paraId="1C0F348B">
            <w:pPr>
              <w:pStyle w:val="8"/>
              <w:spacing w:line="266" w:lineRule="exact"/>
              <w:ind w:left="25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416" w:type="dxa"/>
          </w:tcPr>
          <w:p w14:paraId="6BB5802B">
            <w:pPr>
              <w:pStyle w:val="8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академического</w:t>
            </w:r>
          </w:p>
          <w:p w14:paraId="0219738E">
            <w:pPr>
              <w:pStyle w:val="8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804" w:type="dxa"/>
          </w:tcPr>
          <w:p w14:paraId="30E687F1">
            <w:pPr>
              <w:pStyle w:val="8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14:paraId="08DD1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4" w:type="dxa"/>
          </w:tcPr>
          <w:p w14:paraId="019C8787">
            <w:pPr>
              <w:pStyle w:val="8"/>
              <w:spacing w:line="265" w:lineRule="exact"/>
              <w:ind w:left="25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416" w:type="dxa"/>
          </w:tcPr>
          <w:p w14:paraId="4E5962F0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ACFBD6E">
            <w:pPr>
              <w:pStyle w:val="8"/>
              <w:spacing w:before="41" w:line="268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одаренных; обучающихся в профильных классах</w:t>
            </w:r>
          </w:p>
        </w:tc>
        <w:tc>
          <w:tcPr>
            <w:tcW w:w="2804" w:type="dxa"/>
          </w:tcPr>
          <w:p w14:paraId="04CD3993">
            <w:pPr>
              <w:pStyle w:val="8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543EB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4" w:type="dxa"/>
          </w:tcPr>
          <w:p w14:paraId="7C2B0738">
            <w:pPr>
              <w:pStyle w:val="8"/>
              <w:spacing w:line="265" w:lineRule="exact"/>
              <w:ind w:left="25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416" w:type="dxa"/>
          </w:tcPr>
          <w:p w14:paraId="55648B49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</w:t>
            </w:r>
          </w:p>
        </w:tc>
        <w:tc>
          <w:tcPr>
            <w:tcW w:w="2804" w:type="dxa"/>
          </w:tcPr>
          <w:p w14:paraId="1E130DE0">
            <w:pPr>
              <w:pStyle w:val="8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14:paraId="37A2CABD">
      <w:pPr>
        <w:spacing w:after="0" w:line="265" w:lineRule="exact"/>
        <w:rPr>
          <w:sz w:val="24"/>
        </w:rPr>
        <w:sectPr>
          <w:pgSz w:w="11910" w:h="16840"/>
          <w:pgMar w:top="1040" w:right="660" w:bottom="1440" w:left="1020" w:header="720" w:footer="720" w:gutter="0"/>
          <w:cols w:space="720" w:num="1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6421"/>
        <w:gridCol w:w="2801"/>
      </w:tblGrid>
      <w:tr w14:paraId="132CF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39" w:type="dxa"/>
          </w:tcPr>
          <w:p w14:paraId="25DECF8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421" w:type="dxa"/>
          </w:tcPr>
          <w:p w14:paraId="3CCBE611">
            <w:pPr>
              <w:pStyle w:val="8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плане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запросов обучающихся и (или) их родителей (законных</w:t>
            </w:r>
          </w:p>
          <w:p w14:paraId="43EA4B11">
            <w:pPr>
              <w:pStyle w:val="8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801" w:type="dxa"/>
          </w:tcPr>
          <w:p w14:paraId="02C4B03A">
            <w:pPr>
              <w:pStyle w:val="8"/>
              <w:ind w:left="0"/>
              <w:rPr>
                <w:sz w:val="24"/>
              </w:rPr>
            </w:pPr>
          </w:p>
        </w:tc>
      </w:tr>
      <w:tr w14:paraId="579B6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639" w:type="dxa"/>
          </w:tcPr>
          <w:p w14:paraId="5D01D13E">
            <w:pPr>
              <w:pStyle w:val="8"/>
              <w:spacing w:line="265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421" w:type="dxa"/>
          </w:tcPr>
          <w:p w14:paraId="5B6A325A">
            <w:pPr>
              <w:pStyle w:val="8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</w:t>
            </w:r>
          </w:p>
          <w:p w14:paraId="635C42E1"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академическому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2801" w:type="dxa"/>
          </w:tcPr>
          <w:p w14:paraId="4F24E4D5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71FC6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39" w:type="dxa"/>
          </w:tcPr>
          <w:p w14:paraId="6CE080A5">
            <w:pPr>
              <w:pStyle w:val="8"/>
              <w:spacing w:line="265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421" w:type="dxa"/>
          </w:tcPr>
          <w:p w14:paraId="44FFAF7D">
            <w:pPr>
              <w:pStyle w:val="8"/>
              <w:spacing w:line="280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дисциплин (модулей) по всем</w:t>
            </w:r>
          </w:p>
          <w:p w14:paraId="3E983839">
            <w:pPr>
              <w:pStyle w:val="8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2"/>
                <w:sz w:val="24"/>
              </w:rPr>
              <w:t xml:space="preserve"> требованиям</w:t>
            </w:r>
          </w:p>
          <w:p w14:paraId="2A46AEA7">
            <w:pPr>
              <w:pStyle w:val="8"/>
              <w:spacing w:before="35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801" w:type="dxa"/>
          </w:tcPr>
          <w:p w14:paraId="5AC349F8">
            <w:pPr>
              <w:pStyle w:val="8"/>
              <w:spacing w:line="278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14:paraId="10281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39" w:type="dxa"/>
          </w:tcPr>
          <w:p w14:paraId="324B4E27">
            <w:pPr>
              <w:pStyle w:val="8"/>
              <w:spacing w:line="268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421" w:type="dxa"/>
          </w:tcPr>
          <w:p w14:paraId="632C145B">
            <w:pPr>
              <w:pStyle w:val="8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Наличие Программ воспитания и диагностического инструментария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14:paraId="0B1316A1">
            <w:pPr>
              <w:pStyle w:val="8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801" w:type="dxa"/>
          </w:tcPr>
          <w:p w14:paraId="7024816A">
            <w:pPr>
              <w:pStyle w:val="8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5299C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</w:tcPr>
          <w:p w14:paraId="62885254">
            <w:pPr>
              <w:pStyle w:val="8"/>
              <w:spacing w:line="268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421" w:type="dxa"/>
          </w:tcPr>
          <w:p w14:paraId="2245BF82">
            <w:pPr>
              <w:pStyle w:val="8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01" w:type="dxa"/>
          </w:tcPr>
          <w:p w14:paraId="68567369">
            <w:pPr>
              <w:pStyle w:val="8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455E5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39" w:type="dxa"/>
          </w:tcPr>
          <w:p w14:paraId="2B4EF2D7">
            <w:pPr>
              <w:pStyle w:val="8"/>
              <w:spacing w:line="268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421" w:type="dxa"/>
          </w:tcPr>
          <w:p w14:paraId="7DBFAF92">
            <w:pPr>
              <w:pStyle w:val="8"/>
              <w:spacing w:line="271" w:lineRule="auto"/>
              <w:ind w:left="114"/>
              <w:rPr>
                <w:sz w:val="24"/>
              </w:rPr>
            </w:pPr>
            <w:r>
              <w:rPr>
                <w:sz w:val="24"/>
              </w:rPr>
              <w:t>Наличие рабочих программ и другой документации по направлениям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содержания заявленному направлению</w:t>
            </w:r>
          </w:p>
        </w:tc>
        <w:tc>
          <w:tcPr>
            <w:tcW w:w="2801" w:type="dxa"/>
          </w:tcPr>
          <w:p w14:paraId="27B36007">
            <w:pPr>
              <w:pStyle w:val="8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38DCC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9" w:type="dxa"/>
          </w:tcPr>
          <w:p w14:paraId="21BEB646">
            <w:pPr>
              <w:pStyle w:val="8"/>
              <w:spacing w:line="268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421" w:type="dxa"/>
          </w:tcPr>
          <w:p w14:paraId="68108A3F">
            <w:pPr>
              <w:pStyle w:val="8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педагогического</w:t>
            </w:r>
          </w:p>
          <w:p w14:paraId="2E9DFF2C">
            <w:pPr>
              <w:pStyle w:val="8"/>
              <w:spacing w:before="3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801" w:type="dxa"/>
          </w:tcPr>
          <w:p w14:paraId="0D9D6D32">
            <w:pPr>
              <w:pStyle w:val="8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1214B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9" w:type="dxa"/>
          </w:tcPr>
          <w:p w14:paraId="125CE270">
            <w:pPr>
              <w:pStyle w:val="8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421" w:type="dxa"/>
          </w:tcPr>
          <w:p w14:paraId="38DDF1FA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78AF32BB">
            <w:pPr>
              <w:pStyle w:val="8"/>
              <w:spacing w:before="38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801" w:type="dxa"/>
          </w:tcPr>
          <w:p w14:paraId="45440A8D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1B956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9861" w:type="dxa"/>
            <w:gridSpan w:val="3"/>
          </w:tcPr>
          <w:p w14:paraId="4A11EA23">
            <w:pPr>
              <w:pStyle w:val="8"/>
              <w:spacing w:before="1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</w:tr>
      <w:tr w14:paraId="0DB70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39" w:type="dxa"/>
          </w:tcPr>
          <w:p w14:paraId="09231958">
            <w:pPr>
              <w:pStyle w:val="8"/>
              <w:spacing w:line="266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421" w:type="dxa"/>
          </w:tcPr>
          <w:p w14:paraId="4E2B04B4">
            <w:pPr>
              <w:pStyle w:val="8"/>
              <w:spacing w:line="273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 запросу участников образовательных отношений</w:t>
            </w:r>
          </w:p>
        </w:tc>
        <w:tc>
          <w:tcPr>
            <w:tcW w:w="2801" w:type="dxa"/>
          </w:tcPr>
          <w:p w14:paraId="58E32E87">
            <w:pPr>
              <w:pStyle w:val="8"/>
              <w:spacing w:line="273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14:paraId="0128D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39" w:type="dxa"/>
          </w:tcPr>
          <w:p w14:paraId="7B3B6B44">
            <w:pPr>
              <w:pStyle w:val="8"/>
              <w:spacing w:line="265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421" w:type="dxa"/>
          </w:tcPr>
          <w:p w14:paraId="567A6983">
            <w:pPr>
              <w:pStyle w:val="8"/>
              <w:spacing w:line="278" w:lineRule="auto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потребностей участников образовательных отношений при разработке части ООП, формируемой участниками образовательных</w:t>
            </w:r>
          </w:p>
          <w:p w14:paraId="06BECC73">
            <w:pPr>
              <w:pStyle w:val="8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801" w:type="dxa"/>
          </w:tcPr>
          <w:p w14:paraId="691D73EE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4FF3D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9" w:type="dxa"/>
          </w:tcPr>
          <w:p w14:paraId="35D59FA6">
            <w:pPr>
              <w:pStyle w:val="8"/>
              <w:spacing w:line="265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421" w:type="dxa"/>
          </w:tcPr>
          <w:p w14:paraId="3DFA503E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14:paraId="24E2A93F">
            <w:pPr>
              <w:pStyle w:val="8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801" w:type="dxa"/>
          </w:tcPr>
          <w:p w14:paraId="1F7F7740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7C816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9" w:type="dxa"/>
          </w:tcPr>
          <w:p w14:paraId="1D59C436">
            <w:pPr>
              <w:pStyle w:val="8"/>
              <w:spacing w:line="265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421" w:type="dxa"/>
          </w:tcPr>
          <w:p w14:paraId="5876111D">
            <w:pPr>
              <w:pStyle w:val="8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AB76C1B">
            <w:pPr>
              <w:pStyle w:val="8"/>
              <w:spacing w:before="6" w:line="310" w:lineRule="atLeast"/>
              <w:ind w:left="114" w:right="160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запроса потребителей образовательных услуг</w:t>
            </w:r>
          </w:p>
        </w:tc>
        <w:tc>
          <w:tcPr>
            <w:tcW w:w="2801" w:type="dxa"/>
          </w:tcPr>
          <w:p w14:paraId="69D5A152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5C9BC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39" w:type="dxa"/>
          </w:tcPr>
          <w:p w14:paraId="29247C86">
            <w:pPr>
              <w:pStyle w:val="8"/>
              <w:spacing w:line="268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421" w:type="dxa"/>
          </w:tcPr>
          <w:p w14:paraId="32C601E7">
            <w:pPr>
              <w:pStyle w:val="8"/>
              <w:spacing w:line="271" w:lineRule="auto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аутентичных форм, методов оценки и измерительных материалов</w:t>
            </w:r>
          </w:p>
        </w:tc>
        <w:tc>
          <w:tcPr>
            <w:tcW w:w="2801" w:type="dxa"/>
          </w:tcPr>
          <w:p w14:paraId="15CE5A58">
            <w:pPr>
              <w:pStyle w:val="8"/>
              <w:spacing w:line="276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14:paraId="79004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9" w:type="dxa"/>
          </w:tcPr>
          <w:p w14:paraId="44C48EF5">
            <w:pPr>
              <w:pStyle w:val="8"/>
              <w:spacing w:line="268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421" w:type="dxa"/>
          </w:tcPr>
          <w:p w14:paraId="7575CC63">
            <w:pPr>
              <w:pStyle w:val="8"/>
              <w:spacing w:line="268" w:lineRule="auto"/>
              <w:ind w:left="114" w:right="1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общешкольных проектов с краеведческим компонентом</w:t>
            </w:r>
          </w:p>
        </w:tc>
        <w:tc>
          <w:tcPr>
            <w:tcW w:w="2801" w:type="dxa"/>
          </w:tcPr>
          <w:p w14:paraId="0B339054">
            <w:pPr>
              <w:pStyle w:val="8"/>
              <w:spacing w:line="268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14:paraId="6A087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39" w:type="dxa"/>
          </w:tcPr>
          <w:p w14:paraId="28C5E6BA">
            <w:pPr>
              <w:pStyle w:val="8"/>
              <w:spacing w:line="270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421" w:type="dxa"/>
          </w:tcPr>
          <w:p w14:paraId="7B52BBFD">
            <w:pPr>
              <w:pStyle w:val="8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801" w:type="dxa"/>
          </w:tcPr>
          <w:p w14:paraId="502CF5B2">
            <w:pPr>
              <w:pStyle w:val="8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14:paraId="0BABF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</w:tcPr>
          <w:p w14:paraId="5C578017">
            <w:pPr>
              <w:pStyle w:val="8"/>
              <w:spacing w:line="265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421" w:type="dxa"/>
          </w:tcPr>
          <w:p w14:paraId="0B492577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программах 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801" w:type="dxa"/>
          </w:tcPr>
          <w:p w14:paraId="261C1FC2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14:paraId="4175CB2C">
      <w:pPr>
        <w:spacing w:after="0" w:line="265" w:lineRule="exact"/>
        <w:rPr>
          <w:sz w:val="24"/>
        </w:rPr>
        <w:sectPr>
          <w:type w:val="continuous"/>
          <w:pgSz w:w="11910" w:h="16840"/>
          <w:pgMar w:top="1100" w:right="660" w:bottom="1400" w:left="1020" w:header="720" w:footer="720" w:gutter="0"/>
          <w:cols w:space="720" w:num="1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6421"/>
        <w:gridCol w:w="2801"/>
      </w:tblGrid>
      <w:tr w14:paraId="0317A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</w:tcPr>
          <w:p w14:paraId="37A549B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421" w:type="dxa"/>
          </w:tcPr>
          <w:p w14:paraId="2D37710D">
            <w:pPr>
              <w:pStyle w:val="8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2801" w:type="dxa"/>
          </w:tcPr>
          <w:p w14:paraId="488CACA0">
            <w:pPr>
              <w:pStyle w:val="8"/>
              <w:ind w:left="0"/>
              <w:rPr>
                <w:sz w:val="24"/>
              </w:rPr>
            </w:pPr>
          </w:p>
        </w:tc>
      </w:tr>
      <w:tr w14:paraId="04974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39" w:type="dxa"/>
          </w:tcPr>
          <w:p w14:paraId="7975B2BA">
            <w:pPr>
              <w:pStyle w:val="8"/>
              <w:spacing w:line="268" w:lineRule="exact"/>
              <w:ind w:left="2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6421" w:type="dxa"/>
          </w:tcPr>
          <w:p w14:paraId="170BCE3A">
            <w:pPr>
              <w:pStyle w:val="8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формирования/развития</w:t>
            </w:r>
            <w:r>
              <w:rPr>
                <w:spacing w:val="-5"/>
                <w:sz w:val="24"/>
              </w:rPr>
              <w:t xml:space="preserve"> УУД</w:t>
            </w:r>
          </w:p>
          <w:p w14:paraId="14301BC6">
            <w:pPr>
              <w:pStyle w:val="8"/>
              <w:spacing w:before="7" w:line="31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партнерских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801" w:type="dxa"/>
          </w:tcPr>
          <w:p w14:paraId="008AD7D6">
            <w:pPr>
              <w:pStyle w:val="8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70302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39" w:type="dxa"/>
          </w:tcPr>
          <w:p w14:paraId="4F101BBC">
            <w:pPr>
              <w:pStyle w:val="8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421" w:type="dxa"/>
          </w:tcPr>
          <w:p w14:paraId="081BFD91">
            <w:pPr>
              <w:pStyle w:val="8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плана, формируемой участниками</w:t>
            </w:r>
          </w:p>
          <w:p w14:paraId="22BEC722">
            <w:pPr>
              <w:pStyle w:val="8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</w:p>
          <w:p w14:paraId="49435B47">
            <w:pPr>
              <w:pStyle w:val="8"/>
              <w:spacing w:before="37"/>
              <w:ind w:left="114"/>
              <w:rPr>
                <w:sz w:val="24"/>
              </w:rPr>
            </w:pPr>
            <w:r>
              <w:rPr>
                <w:sz w:val="24"/>
              </w:rPr>
              <w:t>осваивающих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801" w:type="dxa"/>
          </w:tcPr>
          <w:p w14:paraId="2D841D8D">
            <w:pPr>
              <w:pStyle w:val="8"/>
              <w:spacing w:line="276" w:lineRule="auto"/>
              <w:ind w:left="114" w:right="156"/>
              <w:rPr>
                <w:sz w:val="24"/>
              </w:rPr>
            </w:pPr>
            <w:r>
              <w:rPr>
                <w:sz w:val="24"/>
              </w:rPr>
              <w:t xml:space="preserve">Количество ед. </w:t>
            </w:r>
            <w:r>
              <w:rPr>
                <w:rFonts w:hint="default"/>
                <w:sz w:val="24"/>
                <w:lang w:val="ru-RU"/>
              </w:rPr>
              <w:t>5,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14:paraId="19B49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39" w:type="dxa"/>
            <w:vMerge w:val="restart"/>
          </w:tcPr>
          <w:p w14:paraId="4921FA6B">
            <w:pPr>
              <w:pStyle w:val="8"/>
              <w:spacing w:line="26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9222" w:type="dxa"/>
            <w:gridSpan w:val="2"/>
          </w:tcPr>
          <w:p w14:paraId="6FF1E824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</w:tc>
      </w:tr>
      <w:tr w14:paraId="29E68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 w14:paraId="0E5D4ECE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</w:tcPr>
          <w:p w14:paraId="6C0D633F">
            <w:pPr>
              <w:pStyle w:val="8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 xml:space="preserve"> форме</w:t>
            </w:r>
          </w:p>
        </w:tc>
        <w:tc>
          <w:tcPr>
            <w:tcW w:w="2801" w:type="dxa"/>
          </w:tcPr>
          <w:p w14:paraId="53EBAD49">
            <w:pPr>
              <w:pStyle w:val="8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ед./не</w:t>
            </w:r>
          </w:p>
          <w:p w14:paraId="399B541E">
            <w:pPr>
              <w:pStyle w:val="8"/>
              <w:spacing w:before="3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14:paraId="28064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 w14:paraId="23F38456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</w:tcPr>
          <w:p w14:paraId="162D7DB8">
            <w:pPr>
              <w:pStyle w:val="8"/>
              <w:spacing w:line="271" w:lineRule="auto"/>
              <w:ind w:left="114"/>
              <w:rPr>
                <w:sz w:val="24"/>
              </w:rPr>
            </w:pPr>
            <w:r>
              <w:rPr>
                <w:sz w:val="24"/>
              </w:rPr>
              <w:t>– обучающихся на дому по медицинским показаниям или получающих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санаторно-медицинских </w:t>
            </w:r>
            <w:r>
              <w:rPr>
                <w:spacing w:val="-2"/>
                <w:sz w:val="24"/>
              </w:rPr>
              <w:t>учреждениях</w:t>
            </w:r>
          </w:p>
        </w:tc>
        <w:tc>
          <w:tcPr>
            <w:tcW w:w="2801" w:type="dxa"/>
          </w:tcPr>
          <w:p w14:paraId="485EA321">
            <w:pPr>
              <w:pStyle w:val="8"/>
              <w:spacing w:line="276" w:lineRule="auto"/>
              <w:ind w:left="114" w:right="8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rFonts w:hint="default"/>
                <w:sz w:val="24"/>
                <w:lang w:val="ru-RU"/>
              </w:rPr>
              <w:t xml:space="preserve"> 1 </w:t>
            </w:r>
          </w:p>
        </w:tc>
      </w:tr>
      <w:tr w14:paraId="5CA40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 w14:paraId="4085D13A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</w:tcPr>
          <w:p w14:paraId="280DAF15">
            <w:pPr>
              <w:pStyle w:val="8"/>
              <w:spacing w:line="271" w:lineRule="auto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 развивающимися сверстниками</w:t>
            </w:r>
          </w:p>
        </w:tc>
        <w:tc>
          <w:tcPr>
            <w:tcW w:w="2801" w:type="dxa"/>
          </w:tcPr>
          <w:p w14:paraId="5C77F22B">
            <w:pPr>
              <w:pStyle w:val="8"/>
              <w:spacing w:line="271" w:lineRule="auto"/>
              <w:ind w:left="114" w:right="8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ед./не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02DC8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 w14:paraId="596BAD3F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</w:tcPr>
          <w:p w14:paraId="7947670B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8944B12">
            <w:pPr>
              <w:pStyle w:val="8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801" w:type="dxa"/>
          </w:tcPr>
          <w:p w14:paraId="173EA9BF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ед./не</w:t>
            </w:r>
          </w:p>
          <w:p w14:paraId="15C7AD6A">
            <w:pPr>
              <w:pStyle w:val="8"/>
              <w:spacing w:before="3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14:paraId="6DEFD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 w14:paraId="3CD0AFEE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</w:tcPr>
          <w:p w14:paraId="6091565A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14:paraId="1FB0558E">
            <w:pPr>
              <w:pStyle w:val="8"/>
              <w:spacing w:before="3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801" w:type="dxa"/>
          </w:tcPr>
          <w:p w14:paraId="5BA72F16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.</w:t>
            </w:r>
          </w:p>
        </w:tc>
      </w:tr>
      <w:tr w14:paraId="55319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39" w:type="dxa"/>
          </w:tcPr>
          <w:p w14:paraId="21D529BD">
            <w:pPr>
              <w:pStyle w:val="8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6421" w:type="dxa"/>
          </w:tcPr>
          <w:p w14:paraId="64060941">
            <w:pPr>
              <w:pStyle w:val="8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14:paraId="1161D730">
            <w:pPr>
              <w:pStyle w:val="8"/>
              <w:spacing w:before="9" w:line="310" w:lineRule="atLeast"/>
              <w:ind w:left="114" w:right="16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количеству обучающихся, осваивающих ООП</w:t>
            </w:r>
          </w:p>
        </w:tc>
        <w:tc>
          <w:tcPr>
            <w:tcW w:w="2801" w:type="dxa"/>
          </w:tcPr>
          <w:p w14:paraId="3FDBE299">
            <w:pPr>
              <w:pStyle w:val="8"/>
              <w:spacing w:line="278" w:lineRule="auto"/>
              <w:ind w:left="114" w:right="156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rFonts w:hint="default"/>
                <w:sz w:val="24"/>
                <w:lang w:val="ru-RU"/>
              </w:rPr>
              <w:t>28</w:t>
            </w:r>
            <w:r>
              <w:rPr>
                <w:sz w:val="24"/>
              </w:rPr>
              <w:t xml:space="preserve">. на </w:t>
            </w:r>
            <w:r>
              <w:rPr>
                <w:spacing w:val="-2"/>
                <w:sz w:val="24"/>
              </w:rPr>
              <w:t>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14:paraId="36FA0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</w:tcPr>
          <w:p w14:paraId="62D83840">
            <w:pPr>
              <w:pStyle w:val="8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6421" w:type="dxa"/>
          </w:tcPr>
          <w:p w14:paraId="75ECADEF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801" w:type="dxa"/>
          </w:tcPr>
          <w:p w14:paraId="15698222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14:paraId="60F63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9" w:type="dxa"/>
          </w:tcPr>
          <w:p w14:paraId="7E8FABB2">
            <w:pPr>
              <w:pStyle w:val="8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3.14</w:t>
            </w:r>
          </w:p>
        </w:tc>
        <w:tc>
          <w:tcPr>
            <w:tcW w:w="6421" w:type="dxa"/>
          </w:tcPr>
          <w:p w14:paraId="6009EC7B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A9C508D">
            <w:pPr>
              <w:pStyle w:val="8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часах</w:t>
            </w:r>
          </w:p>
        </w:tc>
        <w:tc>
          <w:tcPr>
            <w:tcW w:w="2801" w:type="dxa"/>
          </w:tcPr>
          <w:p w14:paraId="210CEFCB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14:paraId="72CF1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39" w:type="dxa"/>
          </w:tcPr>
          <w:p w14:paraId="0FE2E851">
            <w:pPr>
              <w:pStyle w:val="8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3.15</w:t>
            </w:r>
          </w:p>
        </w:tc>
        <w:tc>
          <w:tcPr>
            <w:tcW w:w="6421" w:type="dxa"/>
          </w:tcPr>
          <w:p w14:paraId="5E5F8DEE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2801" w:type="dxa"/>
          </w:tcPr>
          <w:p w14:paraId="65555F11">
            <w:pPr>
              <w:pStyle w:val="8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</w:tbl>
    <w:p w14:paraId="054B49AF">
      <w:pPr>
        <w:pStyle w:val="5"/>
        <w:spacing w:before="81"/>
        <w:ind w:left="0" w:firstLine="0"/>
        <w:rPr>
          <w:b/>
        </w:rPr>
      </w:pPr>
    </w:p>
    <w:p w14:paraId="50ABBD44">
      <w:pPr>
        <w:pStyle w:val="5"/>
        <w:ind w:left="0" w:right="587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1A3E7EEF">
      <w:pPr>
        <w:pStyle w:val="2"/>
        <w:spacing w:before="252" w:after="3"/>
        <w:ind w:left="4880" w:right="1686" w:hanging="1980"/>
      </w:pPr>
      <w:r>
        <w:t>Оценка</w:t>
      </w:r>
      <w:r>
        <w:rPr>
          <w:spacing w:val="-12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6843"/>
        <w:gridCol w:w="1989"/>
      </w:tblGrid>
      <w:tr w14:paraId="5EE88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816" w:type="dxa"/>
          </w:tcPr>
          <w:p w14:paraId="7D39369B">
            <w:pPr>
              <w:pStyle w:val="8"/>
              <w:spacing w:before="128"/>
              <w:ind w:left="3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843" w:type="dxa"/>
          </w:tcPr>
          <w:p w14:paraId="1D0CCD1B">
            <w:pPr>
              <w:pStyle w:val="8"/>
              <w:spacing w:before="128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4F611515">
            <w:pPr>
              <w:pStyle w:val="8"/>
              <w:spacing w:line="274" w:lineRule="exact"/>
              <w:ind w:left="415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</w:tr>
      <w:tr w14:paraId="17F9C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648" w:type="dxa"/>
            <w:gridSpan w:val="3"/>
            <w:tcBorders>
              <w:right w:val="single" w:color="000000" w:sz="6" w:space="0"/>
            </w:tcBorders>
          </w:tcPr>
          <w:p w14:paraId="0B3920F2">
            <w:pPr>
              <w:pStyle w:val="8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14:paraId="1A3DA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816" w:type="dxa"/>
          </w:tcPr>
          <w:p w14:paraId="48C5AC23">
            <w:pPr>
              <w:pStyle w:val="8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843" w:type="dxa"/>
          </w:tcPr>
          <w:p w14:paraId="19BFB220">
            <w:pPr>
              <w:pStyle w:val="8"/>
              <w:spacing w:line="232" w:lineRule="auto"/>
              <w:ind w:left="9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 образовательную программу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045F9FE7">
            <w:pPr>
              <w:pStyle w:val="8"/>
              <w:spacing w:line="265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Человек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151</w:t>
            </w:r>
          </w:p>
        </w:tc>
      </w:tr>
      <w:tr w14:paraId="53F3F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816" w:type="dxa"/>
            <w:vMerge w:val="restart"/>
          </w:tcPr>
          <w:p w14:paraId="56232DF0">
            <w:pPr>
              <w:pStyle w:val="8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832" w:type="dxa"/>
            <w:gridSpan w:val="2"/>
            <w:tcBorders>
              <w:right w:val="single" w:color="000000" w:sz="6" w:space="0"/>
            </w:tcBorders>
          </w:tcPr>
          <w:p w14:paraId="62199DD7">
            <w:pPr>
              <w:pStyle w:val="8"/>
              <w:spacing w:before="1" w:line="230" w:lineRule="auto"/>
              <w:ind w:left="9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образовательную </w:t>
            </w:r>
            <w:r>
              <w:rPr>
                <w:spacing w:val="-2"/>
                <w:sz w:val="24"/>
              </w:rPr>
              <w:t>программу:</w:t>
            </w:r>
          </w:p>
        </w:tc>
      </w:tr>
      <w:tr w14:paraId="61FFF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816" w:type="dxa"/>
            <w:vMerge w:val="continue"/>
            <w:tcBorders>
              <w:top w:val="nil"/>
            </w:tcBorders>
          </w:tcPr>
          <w:p w14:paraId="42F2C438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</w:tcPr>
          <w:p w14:paraId="1936378F">
            <w:pPr>
              <w:pStyle w:val="8"/>
              <w:numPr>
                <w:ilvl w:val="0"/>
                <w:numId w:val="4"/>
              </w:numPr>
              <w:tabs>
                <w:tab w:val="left" w:pos="231"/>
              </w:tabs>
              <w:spacing w:before="0" w:after="0" w:line="258" w:lineRule="exact"/>
              <w:ind w:left="2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6AA5457D">
            <w:pPr>
              <w:pStyle w:val="8"/>
              <w:spacing w:line="258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Человек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57</w:t>
            </w:r>
          </w:p>
        </w:tc>
      </w:tr>
      <w:tr w14:paraId="26077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16" w:type="dxa"/>
            <w:vMerge w:val="continue"/>
            <w:tcBorders>
              <w:top w:val="nil"/>
            </w:tcBorders>
          </w:tcPr>
          <w:p w14:paraId="6BF205E0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</w:tcPr>
          <w:p w14:paraId="553A1947">
            <w:pPr>
              <w:pStyle w:val="8"/>
              <w:numPr>
                <w:ilvl w:val="0"/>
                <w:numId w:val="5"/>
              </w:numPr>
              <w:tabs>
                <w:tab w:val="left" w:pos="231"/>
              </w:tabs>
              <w:spacing w:before="0" w:after="0" w:line="256" w:lineRule="exact"/>
              <w:ind w:left="2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56579269">
            <w:pPr>
              <w:pStyle w:val="8"/>
              <w:spacing w:line="256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Человек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82</w:t>
            </w:r>
          </w:p>
        </w:tc>
      </w:tr>
      <w:tr w14:paraId="23887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16" w:type="dxa"/>
            <w:vMerge w:val="continue"/>
            <w:tcBorders>
              <w:top w:val="nil"/>
            </w:tcBorders>
          </w:tcPr>
          <w:p w14:paraId="02B373D3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</w:tcPr>
          <w:p w14:paraId="67CC737B">
            <w:pPr>
              <w:pStyle w:val="8"/>
              <w:numPr>
                <w:ilvl w:val="0"/>
                <w:numId w:val="6"/>
              </w:numPr>
              <w:tabs>
                <w:tab w:val="left" w:pos="231"/>
              </w:tabs>
              <w:spacing w:before="0" w:after="0" w:line="253" w:lineRule="exact"/>
              <w:ind w:left="2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0184B641">
            <w:pPr>
              <w:pStyle w:val="8"/>
              <w:spacing w:line="253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Человек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12</w:t>
            </w:r>
          </w:p>
        </w:tc>
      </w:tr>
      <w:tr w14:paraId="1CF30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816" w:type="dxa"/>
            <w:tcBorders>
              <w:bottom w:val="nil"/>
            </w:tcBorders>
          </w:tcPr>
          <w:p w14:paraId="5595C09F">
            <w:pPr>
              <w:pStyle w:val="8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832" w:type="dxa"/>
            <w:gridSpan w:val="2"/>
            <w:tcBorders>
              <w:right w:val="single" w:color="000000" w:sz="6" w:space="0"/>
            </w:tcBorders>
          </w:tcPr>
          <w:p w14:paraId="199AA15B">
            <w:pPr>
              <w:pStyle w:val="8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школе:</w:t>
            </w:r>
          </w:p>
        </w:tc>
      </w:tr>
      <w:tr w14:paraId="6C142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816" w:type="dxa"/>
            <w:tcBorders>
              <w:top w:val="nil"/>
              <w:bottom w:val="nil"/>
            </w:tcBorders>
          </w:tcPr>
          <w:p w14:paraId="62067BE2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6843" w:type="dxa"/>
            <w:vMerge w:val="restart"/>
          </w:tcPr>
          <w:p w14:paraId="100F5177">
            <w:pPr>
              <w:pStyle w:val="8"/>
              <w:numPr>
                <w:ilvl w:val="0"/>
                <w:numId w:val="7"/>
              </w:numPr>
              <w:tabs>
                <w:tab w:val="left" w:pos="231"/>
              </w:tabs>
              <w:spacing w:before="0" w:after="0" w:line="253" w:lineRule="exact"/>
              <w:ind w:left="231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1989" w:type="dxa"/>
            <w:tcBorders>
              <w:bottom w:val="nil"/>
              <w:right w:val="single" w:color="000000" w:sz="6" w:space="0"/>
            </w:tcBorders>
          </w:tcPr>
          <w:p w14:paraId="09080F41">
            <w:pPr>
              <w:pStyle w:val="8"/>
              <w:spacing w:line="249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</w:p>
          <w:p w14:paraId="2A29BD15">
            <w:pPr>
              <w:pStyle w:val="8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14:paraId="2890B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exact"/>
        </w:trPr>
        <w:tc>
          <w:tcPr>
            <w:tcW w:w="816" w:type="dxa"/>
            <w:vMerge w:val="restart"/>
            <w:tcBorders>
              <w:top w:val="nil"/>
              <w:bottom w:val="nil"/>
            </w:tcBorders>
          </w:tcPr>
          <w:p w14:paraId="4C9B22D2">
            <w:pPr>
              <w:pStyle w:val="8"/>
              <w:ind w:left="0"/>
              <w:rPr>
                <w:sz w:val="22"/>
              </w:rPr>
            </w:pPr>
          </w:p>
        </w:tc>
        <w:tc>
          <w:tcPr>
            <w:tcW w:w="6843" w:type="dxa"/>
            <w:vMerge w:val="continue"/>
            <w:tcBorders>
              <w:top w:val="nil"/>
            </w:tcBorders>
          </w:tcPr>
          <w:p w14:paraId="634A6860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top w:val="nil"/>
              <w:bottom w:val="nil"/>
              <w:right w:val="single" w:color="000000" w:sz="6" w:space="0"/>
            </w:tcBorders>
          </w:tcPr>
          <w:p w14:paraId="2BAFD81B">
            <w:pPr>
              <w:pStyle w:val="8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Не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</w:tc>
      </w:tr>
      <w:tr w14:paraId="4179C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16" w:type="dxa"/>
            <w:vMerge w:val="continue"/>
            <w:tcBorders>
              <w:top w:val="nil"/>
              <w:bottom w:val="nil"/>
            </w:tcBorders>
          </w:tcPr>
          <w:p w14:paraId="60146AF9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</w:tcPr>
          <w:p w14:paraId="7A418CF8">
            <w:pPr>
              <w:pStyle w:val="8"/>
              <w:numPr>
                <w:ilvl w:val="0"/>
                <w:numId w:val="8"/>
              </w:numPr>
              <w:tabs>
                <w:tab w:val="left" w:pos="231"/>
              </w:tabs>
              <w:spacing w:before="0" w:after="0" w:line="256" w:lineRule="exact"/>
              <w:ind w:left="231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очно-заочная</w:t>
            </w:r>
          </w:p>
        </w:tc>
        <w:tc>
          <w:tcPr>
            <w:tcW w:w="198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 w14:paraId="7DEF2E5E">
            <w:pPr>
              <w:rPr>
                <w:sz w:val="2"/>
                <w:szCs w:val="2"/>
              </w:rPr>
            </w:pPr>
          </w:p>
        </w:tc>
      </w:tr>
      <w:tr w14:paraId="5B071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816" w:type="dxa"/>
            <w:tcBorders>
              <w:top w:val="nil"/>
            </w:tcBorders>
          </w:tcPr>
          <w:p w14:paraId="293763B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843" w:type="dxa"/>
          </w:tcPr>
          <w:p w14:paraId="5EC1015C">
            <w:pPr>
              <w:pStyle w:val="8"/>
              <w:numPr>
                <w:ilvl w:val="0"/>
                <w:numId w:val="9"/>
              </w:numPr>
              <w:tabs>
                <w:tab w:val="left" w:pos="231"/>
              </w:tabs>
              <w:spacing w:before="0" w:after="0" w:line="265" w:lineRule="exact"/>
              <w:ind w:left="231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заочная</w:t>
            </w:r>
          </w:p>
        </w:tc>
        <w:tc>
          <w:tcPr>
            <w:tcW w:w="1989" w:type="dxa"/>
            <w:tcBorders>
              <w:top w:val="nil"/>
              <w:right w:val="single" w:color="000000" w:sz="6" w:space="0"/>
            </w:tcBorders>
          </w:tcPr>
          <w:p w14:paraId="1BFD45A9">
            <w:pPr>
              <w:pStyle w:val="8"/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33581A49">
            <w:pPr>
              <w:pStyle w:val="8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</w:tbl>
    <w:p w14:paraId="2CBCF146">
      <w:pPr>
        <w:spacing w:after="0" w:line="265" w:lineRule="exact"/>
        <w:rPr>
          <w:sz w:val="24"/>
        </w:rPr>
        <w:sectPr>
          <w:type w:val="continuous"/>
          <w:pgSz w:w="11910" w:h="16840"/>
          <w:pgMar w:top="1100" w:right="660" w:bottom="910" w:left="102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6843"/>
        <w:gridCol w:w="1989"/>
      </w:tblGrid>
      <w:tr w14:paraId="1F1BE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16" w:type="dxa"/>
            <w:vMerge w:val="restart"/>
          </w:tcPr>
          <w:p w14:paraId="2812A9E2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832" w:type="dxa"/>
            <w:gridSpan w:val="2"/>
            <w:tcBorders>
              <w:right w:val="single" w:color="000000" w:sz="6" w:space="0"/>
            </w:tcBorders>
          </w:tcPr>
          <w:p w14:paraId="3AA230E9">
            <w:pPr>
              <w:pStyle w:val="8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образования:</w:t>
            </w:r>
          </w:p>
        </w:tc>
      </w:tr>
      <w:tr w14:paraId="3A1C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 w14:paraId="57545DD0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</w:tcPr>
          <w:p w14:paraId="22F2CD46">
            <w:pPr>
              <w:pStyle w:val="8"/>
              <w:numPr>
                <w:ilvl w:val="0"/>
                <w:numId w:val="10"/>
              </w:numPr>
              <w:tabs>
                <w:tab w:val="left" w:pos="239"/>
              </w:tabs>
              <w:spacing w:before="0" w:after="0" w:line="258" w:lineRule="exact"/>
              <w:ind w:left="23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989" w:type="dxa"/>
            <w:vMerge w:val="restart"/>
            <w:tcBorders>
              <w:right w:val="single" w:color="000000" w:sz="6" w:space="0"/>
            </w:tcBorders>
          </w:tcPr>
          <w:p w14:paraId="4CB7F3F3">
            <w:pPr>
              <w:pStyle w:val="8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имеется.</w:t>
            </w:r>
          </w:p>
          <w:p w14:paraId="3748B514">
            <w:pPr>
              <w:pStyle w:val="8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человек</w:t>
            </w:r>
          </w:p>
        </w:tc>
      </w:tr>
      <w:tr w14:paraId="50C01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 w14:paraId="05882BA6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</w:tcPr>
          <w:p w14:paraId="71B91898">
            <w:pPr>
              <w:pStyle w:val="8"/>
              <w:numPr>
                <w:ilvl w:val="0"/>
                <w:numId w:val="11"/>
              </w:numPr>
              <w:tabs>
                <w:tab w:val="left" w:pos="239"/>
              </w:tabs>
              <w:spacing w:before="0" w:after="0" w:line="258" w:lineRule="exact"/>
              <w:ind w:left="23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989" w:type="dxa"/>
            <w:vMerge w:val="continue"/>
            <w:tcBorders>
              <w:top w:val="nil"/>
              <w:right w:val="single" w:color="000000" w:sz="6" w:space="0"/>
            </w:tcBorders>
          </w:tcPr>
          <w:p w14:paraId="544321D4">
            <w:pPr>
              <w:rPr>
                <w:sz w:val="2"/>
                <w:szCs w:val="2"/>
              </w:rPr>
            </w:pPr>
          </w:p>
        </w:tc>
      </w:tr>
      <w:tr w14:paraId="0D07A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 w14:paraId="60C8DB8D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</w:tcPr>
          <w:p w14:paraId="13038D1D">
            <w:pPr>
              <w:pStyle w:val="8"/>
              <w:numPr>
                <w:ilvl w:val="0"/>
                <w:numId w:val="12"/>
              </w:numPr>
              <w:tabs>
                <w:tab w:val="left" w:pos="239"/>
              </w:tabs>
              <w:spacing w:before="0" w:after="0" w:line="265" w:lineRule="exact"/>
              <w:ind w:left="23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89" w:type="dxa"/>
            <w:vMerge w:val="continue"/>
            <w:tcBorders>
              <w:top w:val="nil"/>
              <w:right w:val="single" w:color="000000" w:sz="6" w:space="0"/>
            </w:tcBorders>
          </w:tcPr>
          <w:p w14:paraId="54D5B957">
            <w:pPr>
              <w:rPr>
                <w:sz w:val="2"/>
                <w:szCs w:val="2"/>
              </w:rPr>
            </w:pPr>
          </w:p>
        </w:tc>
      </w:tr>
      <w:tr w14:paraId="11490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48" w:type="dxa"/>
            <w:gridSpan w:val="3"/>
            <w:tcBorders>
              <w:right w:val="single" w:color="000000" w:sz="6" w:space="0"/>
            </w:tcBorders>
          </w:tcPr>
          <w:p w14:paraId="6204D567">
            <w:pPr>
              <w:pStyle w:val="8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</w:tc>
      </w:tr>
      <w:tr w14:paraId="29CB4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6" w:type="dxa"/>
          </w:tcPr>
          <w:p w14:paraId="551E3395">
            <w:pPr>
              <w:pStyle w:val="8"/>
              <w:spacing w:line="265" w:lineRule="exact"/>
              <w:ind w:left="0" w:right="2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843" w:type="dxa"/>
          </w:tcPr>
          <w:p w14:paraId="4044BC9A">
            <w:pPr>
              <w:pStyle w:val="8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08BA1A87">
            <w:pPr>
              <w:pStyle w:val="8"/>
              <w:spacing w:line="232" w:lineRule="auto"/>
              <w:ind w:left="116" w:right="128"/>
              <w:rPr>
                <w:sz w:val="24"/>
              </w:rPr>
            </w:pPr>
            <w:r>
              <w:rPr>
                <w:sz w:val="24"/>
              </w:rPr>
              <w:t xml:space="preserve">Соответствует </w:t>
            </w:r>
          </w:p>
        </w:tc>
      </w:tr>
      <w:tr w14:paraId="42430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6" w:type="dxa"/>
          </w:tcPr>
          <w:p w14:paraId="27F7FD6C">
            <w:pPr>
              <w:pStyle w:val="8"/>
              <w:spacing w:line="268" w:lineRule="exact"/>
              <w:ind w:left="0" w:right="2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843" w:type="dxa"/>
          </w:tcPr>
          <w:p w14:paraId="1D60C582">
            <w:pPr>
              <w:pStyle w:val="8"/>
              <w:spacing w:line="230" w:lineRule="auto"/>
              <w:ind w:left="98" w:right="32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реализацию в ООП части,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3513F61A">
            <w:pPr>
              <w:pStyle w:val="8"/>
              <w:spacing w:line="230" w:lineRule="auto"/>
              <w:ind w:left="11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14:paraId="35864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6" w:type="dxa"/>
          </w:tcPr>
          <w:p w14:paraId="4B943B61">
            <w:pPr>
              <w:pStyle w:val="8"/>
              <w:spacing w:line="265" w:lineRule="exact"/>
              <w:ind w:left="0" w:right="2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843" w:type="dxa"/>
          </w:tcPr>
          <w:p w14:paraId="6A696EDB">
            <w:pPr>
              <w:pStyle w:val="8"/>
              <w:spacing w:line="232" w:lineRule="auto"/>
              <w:ind w:left="9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отношений, требованиям ФГОС ОО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5C9A07CE">
            <w:pPr>
              <w:pStyle w:val="8"/>
              <w:spacing w:line="232" w:lineRule="auto"/>
              <w:ind w:left="116" w:right="128"/>
              <w:rPr>
                <w:sz w:val="24"/>
              </w:rPr>
            </w:pPr>
            <w:r>
              <w:rPr>
                <w:sz w:val="24"/>
              </w:rPr>
              <w:t xml:space="preserve">Соответствует </w:t>
            </w:r>
          </w:p>
        </w:tc>
      </w:tr>
      <w:tr w14:paraId="35840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16" w:type="dxa"/>
          </w:tcPr>
          <w:p w14:paraId="0929CD82">
            <w:pPr>
              <w:pStyle w:val="8"/>
              <w:spacing w:line="265" w:lineRule="exact"/>
              <w:ind w:left="0" w:right="2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843" w:type="dxa"/>
          </w:tcPr>
          <w:p w14:paraId="647AE9AF">
            <w:pPr>
              <w:pStyle w:val="8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BF22D26">
            <w:pPr>
              <w:pStyle w:val="8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 потребителей образовательных услуг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6ADD91C5">
            <w:pPr>
              <w:pStyle w:val="8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14:paraId="352E8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6" w:type="dxa"/>
          </w:tcPr>
          <w:p w14:paraId="75C4E294">
            <w:pPr>
              <w:pStyle w:val="8"/>
              <w:spacing w:line="266" w:lineRule="exact"/>
              <w:ind w:left="0" w:right="2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843" w:type="dxa"/>
          </w:tcPr>
          <w:p w14:paraId="05241206">
            <w:pPr>
              <w:pStyle w:val="8"/>
              <w:ind w:left="9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составу предметных областей и наименованиям учебных</w:t>
            </w:r>
          </w:p>
          <w:p w14:paraId="663D4B5C">
            <w:pPr>
              <w:pStyle w:val="8"/>
              <w:spacing w:line="269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720435C7">
            <w:pPr>
              <w:pStyle w:val="8"/>
              <w:spacing w:line="242" w:lineRule="auto"/>
              <w:ind w:left="116" w:right="12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14:paraId="1E290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6" w:type="dxa"/>
          </w:tcPr>
          <w:p w14:paraId="5C7D60E7">
            <w:pPr>
              <w:pStyle w:val="8"/>
              <w:spacing w:line="265" w:lineRule="exact"/>
              <w:ind w:left="0" w:right="2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843" w:type="dxa"/>
          </w:tcPr>
          <w:p w14:paraId="3550D5AA">
            <w:pPr>
              <w:pStyle w:val="8"/>
              <w:spacing w:line="230" w:lineRule="auto"/>
              <w:ind w:left="9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объему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6D990CEE">
            <w:pPr>
              <w:pStyle w:val="8"/>
              <w:spacing w:line="230" w:lineRule="auto"/>
              <w:ind w:left="116" w:right="12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14:paraId="0466E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16" w:type="dxa"/>
          </w:tcPr>
          <w:p w14:paraId="63252C93">
            <w:pPr>
              <w:pStyle w:val="8"/>
              <w:spacing w:line="265" w:lineRule="exact"/>
              <w:ind w:left="0" w:right="2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843" w:type="dxa"/>
          </w:tcPr>
          <w:p w14:paraId="401F971C">
            <w:pPr>
              <w:pStyle w:val="8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442DC12C">
            <w:pPr>
              <w:pStyle w:val="8"/>
              <w:spacing w:line="230" w:lineRule="auto"/>
              <w:ind w:left="116" w:right="128"/>
              <w:rPr>
                <w:sz w:val="24"/>
              </w:rPr>
            </w:pPr>
            <w:r>
              <w:rPr>
                <w:sz w:val="24"/>
              </w:rPr>
              <w:t xml:space="preserve">Соответствует </w:t>
            </w:r>
          </w:p>
        </w:tc>
      </w:tr>
      <w:tr w14:paraId="4DC3D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16" w:type="dxa"/>
          </w:tcPr>
          <w:p w14:paraId="456FBBAC">
            <w:pPr>
              <w:pStyle w:val="8"/>
              <w:spacing w:line="268" w:lineRule="exact"/>
              <w:ind w:left="0" w:right="2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843" w:type="dxa"/>
          </w:tcPr>
          <w:p w14:paraId="503792C0">
            <w:pPr>
              <w:pStyle w:val="8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курсов,</w:t>
            </w:r>
          </w:p>
          <w:p w14:paraId="3B4791EC">
            <w:pPr>
              <w:pStyle w:val="8"/>
              <w:spacing w:before="4" w:line="232" w:lineRule="auto"/>
              <w:ind w:left="98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соответствие требованиям ФГОС ОО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6178A1D4">
            <w:pPr>
              <w:pStyle w:val="8"/>
              <w:spacing w:line="235" w:lineRule="auto"/>
              <w:ind w:left="11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14:paraId="5D66B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6" w:type="dxa"/>
          </w:tcPr>
          <w:p w14:paraId="12E23146">
            <w:pPr>
              <w:pStyle w:val="8"/>
              <w:spacing w:line="265" w:lineRule="exact"/>
              <w:ind w:left="0" w:right="2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843" w:type="dxa"/>
          </w:tcPr>
          <w:p w14:paraId="7D7F1C25">
            <w:pPr>
              <w:pStyle w:val="8"/>
              <w:spacing w:line="232" w:lineRule="auto"/>
              <w:ind w:lef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плана, формируемой участниками образовательных отношений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29F06C4E">
            <w:pPr>
              <w:pStyle w:val="8"/>
              <w:spacing w:line="232" w:lineRule="auto"/>
              <w:ind w:left="11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14:paraId="046DB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6" w:type="dxa"/>
          </w:tcPr>
          <w:p w14:paraId="3247634D">
            <w:pPr>
              <w:pStyle w:val="8"/>
              <w:spacing w:line="265" w:lineRule="exact"/>
              <w:ind w:left="0"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843" w:type="dxa"/>
          </w:tcPr>
          <w:p w14:paraId="7202D17B">
            <w:pPr>
              <w:pStyle w:val="8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  <w:p w14:paraId="4B91198E">
            <w:pPr>
              <w:pStyle w:val="8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 к количеству обучающихся, осваивающих ООП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5592D554">
            <w:pPr>
              <w:pStyle w:val="8"/>
              <w:ind w:left="116" w:right="3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hint="default"/>
                <w:spacing w:val="-15"/>
                <w:sz w:val="24"/>
                <w:lang w:val="ru-RU"/>
              </w:rPr>
              <w:t xml:space="preserve">5 </w:t>
            </w:r>
            <w:r>
              <w:rPr>
                <w:sz w:val="24"/>
              </w:rPr>
              <w:t>ед. на одного</w:t>
            </w:r>
          </w:p>
          <w:p w14:paraId="5E6DED6D">
            <w:pPr>
              <w:pStyle w:val="8"/>
              <w:spacing w:line="26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</w:tr>
      <w:tr w14:paraId="00AE2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16" w:type="dxa"/>
            <w:vMerge w:val="restart"/>
          </w:tcPr>
          <w:p w14:paraId="289B690A">
            <w:pPr>
              <w:pStyle w:val="8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8832" w:type="dxa"/>
            <w:gridSpan w:val="2"/>
            <w:tcBorders>
              <w:right w:val="single" w:color="000000" w:sz="6" w:space="0"/>
            </w:tcBorders>
          </w:tcPr>
          <w:p w14:paraId="04226A05">
            <w:pPr>
              <w:pStyle w:val="8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</w:tc>
      </w:tr>
      <w:tr w14:paraId="5FF9C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 w14:paraId="207F0E26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</w:tcPr>
          <w:p w14:paraId="4132A8A2">
            <w:pPr>
              <w:pStyle w:val="8"/>
              <w:numPr>
                <w:ilvl w:val="0"/>
                <w:numId w:val="13"/>
              </w:numPr>
              <w:tabs>
                <w:tab w:val="left" w:pos="239"/>
              </w:tabs>
              <w:spacing w:before="0" w:after="0" w:line="258" w:lineRule="exact"/>
              <w:ind w:left="23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1989" w:type="dxa"/>
            <w:tcBorders>
              <w:right w:val="single" w:color="000000" w:sz="6" w:space="0"/>
            </w:tcBorders>
          </w:tcPr>
          <w:p w14:paraId="24E3530A">
            <w:pPr>
              <w:pStyle w:val="8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</w:tbl>
    <w:p w14:paraId="3E13A6C0">
      <w:pPr>
        <w:pStyle w:val="5"/>
        <w:spacing w:before="43" w:after="1"/>
        <w:ind w:left="0" w:firstLine="0"/>
        <w:rPr>
          <w:b/>
          <w:sz w:val="20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6834"/>
        <w:gridCol w:w="1988"/>
      </w:tblGrid>
      <w:tr w14:paraId="0F1E5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6" w:type="dxa"/>
            <w:vMerge w:val="restart"/>
          </w:tcPr>
          <w:p w14:paraId="63FA6BE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834" w:type="dxa"/>
          </w:tcPr>
          <w:p w14:paraId="57A6273C">
            <w:pPr>
              <w:pStyle w:val="8"/>
              <w:numPr>
                <w:ilvl w:val="0"/>
                <w:numId w:val="14"/>
              </w:numPr>
              <w:tabs>
                <w:tab w:val="left" w:pos="88"/>
                <w:tab w:val="left" w:pos="231"/>
              </w:tabs>
              <w:spacing w:before="0" w:after="0" w:line="230" w:lineRule="auto"/>
              <w:ind w:left="88" w:right="1006" w:hanging="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 развивающимися сверстниками</w:t>
            </w:r>
          </w:p>
        </w:tc>
        <w:tc>
          <w:tcPr>
            <w:tcW w:w="1988" w:type="dxa"/>
            <w:vMerge w:val="restart"/>
            <w:tcBorders>
              <w:right w:val="single" w:color="000000" w:sz="6" w:space="0"/>
            </w:tcBorders>
          </w:tcPr>
          <w:p w14:paraId="456C0269">
            <w:pPr>
              <w:pStyle w:val="8"/>
              <w:spacing w:line="242" w:lineRule="auto"/>
              <w:ind w:right="689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5A9C1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6" w:type="dxa"/>
            <w:vMerge w:val="continue"/>
            <w:tcBorders>
              <w:top w:val="nil"/>
            </w:tcBorders>
          </w:tcPr>
          <w:p w14:paraId="657CCE39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</w:tcPr>
          <w:p w14:paraId="36A5AB14">
            <w:pPr>
              <w:pStyle w:val="8"/>
              <w:numPr>
                <w:ilvl w:val="0"/>
                <w:numId w:val="15"/>
              </w:numPr>
              <w:tabs>
                <w:tab w:val="left" w:pos="88"/>
                <w:tab w:val="left" w:pos="231"/>
              </w:tabs>
              <w:spacing w:before="0" w:after="0" w:line="232" w:lineRule="auto"/>
              <w:ind w:left="88" w:right="791" w:hanging="3"/>
              <w:jc w:val="left"/>
              <w:rPr>
                <w:sz w:val="24"/>
              </w:rPr>
            </w:pPr>
            <w:r>
              <w:rPr>
                <w:sz w:val="24"/>
              </w:rPr>
              <w:t>8–9-х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рамках профориентации</w:t>
            </w:r>
          </w:p>
        </w:tc>
        <w:tc>
          <w:tcPr>
            <w:tcW w:w="1988" w:type="dxa"/>
            <w:vMerge w:val="continue"/>
            <w:tcBorders>
              <w:top w:val="nil"/>
              <w:right w:val="single" w:color="000000" w:sz="6" w:space="0"/>
            </w:tcBorders>
          </w:tcPr>
          <w:p w14:paraId="23426906">
            <w:pPr>
              <w:rPr>
                <w:sz w:val="2"/>
                <w:szCs w:val="2"/>
              </w:rPr>
            </w:pPr>
          </w:p>
        </w:tc>
      </w:tr>
      <w:tr w14:paraId="2490A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6" w:type="dxa"/>
            <w:vMerge w:val="continue"/>
            <w:tcBorders>
              <w:top w:val="nil"/>
            </w:tcBorders>
          </w:tcPr>
          <w:p w14:paraId="3A8D57DF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</w:tcPr>
          <w:p w14:paraId="3BC17EEC">
            <w:pPr>
              <w:pStyle w:val="8"/>
              <w:numPr>
                <w:ilvl w:val="0"/>
                <w:numId w:val="16"/>
              </w:numPr>
              <w:tabs>
                <w:tab w:val="left" w:pos="232"/>
              </w:tabs>
              <w:spacing w:before="0" w:after="0" w:line="258" w:lineRule="exact"/>
              <w:ind w:left="232" w:right="0" w:hanging="146"/>
              <w:jc w:val="left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8" w:type="dxa"/>
            <w:vMerge w:val="continue"/>
            <w:tcBorders>
              <w:top w:val="nil"/>
              <w:right w:val="single" w:color="000000" w:sz="6" w:space="0"/>
            </w:tcBorders>
          </w:tcPr>
          <w:p w14:paraId="46807355">
            <w:pPr>
              <w:rPr>
                <w:sz w:val="2"/>
                <w:szCs w:val="2"/>
              </w:rPr>
            </w:pPr>
          </w:p>
        </w:tc>
      </w:tr>
      <w:tr w14:paraId="25ADC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6" w:type="dxa"/>
          </w:tcPr>
          <w:p w14:paraId="7B9EE343">
            <w:pPr>
              <w:pStyle w:val="8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834" w:type="dxa"/>
          </w:tcPr>
          <w:p w14:paraId="584CFB19">
            <w:pPr>
              <w:pStyle w:val="8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396DCBFF">
            <w:pPr>
              <w:pStyle w:val="8"/>
              <w:spacing w:line="230" w:lineRule="auto"/>
              <w:ind w:right="12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14:paraId="1921B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6" w:type="dxa"/>
          </w:tcPr>
          <w:p w14:paraId="3ABCB00D">
            <w:pPr>
              <w:pStyle w:val="8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6834" w:type="dxa"/>
          </w:tcPr>
          <w:p w14:paraId="2E431ED8">
            <w:pPr>
              <w:pStyle w:val="8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  <w:p w14:paraId="5F10E70B">
            <w:pPr>
              <w:pStyle w:val="8"/>
              <w:spacing w:before="3"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664104E3">
            <w:pPr>
              <w:pStyle w:val="8"/>
              <w:spacing w:line="235" w:lineRule="auto"/>
              <w:ind w:right="12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14:paraId="273F1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6" w:type="dxa"/>
          </w:tcPr>
          <w:p w14:paraId="08710C4F">
            <w:pPr>
              <w:pStyle w:val="8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6834" w:type="dxa"/>
          </w:tcPr>
          <w:p w14:paraId="5CF76A6A">
            <w:pPr>
              <w:pStyle w:val="8"/>
              <w:spacing w:line="274" w:lineRule="exact"/>
              <w:ind w:left="88" w:right="17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 ФГОС ОО по объему часов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6B68720C">
            <w:pPr>
              <w:pStyle w:val="8"/>
              <w:spacing w:line="274" w:lineRule="exact"/>
              <w:ind w:right="12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14:paraId="021AB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6" w:type="dxa"/>
          </w:tcPr>
          <w:p w14:paraId="4A55AA00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6834" w:type="dxa"/>
          </w:tcPr>
          <w:p w14:paraId="5E6124F5">
            <w:pPr>
              <w:pStyle w:val="8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14:paraId="2035F737">
            <w:pPr>
              <w:pStyle w:val="8"/>
              <w:spacing w:before="4" w:line="232" w:lineRule="auto"/>
              <w:ind w:left="88"/>
              <w:rPr>
                <w:sz w:val="24"/>
              </w:rPr>
            </w:pPr>
            <w:r>
              <w:rPr>
                <w:sz w:val="24"/>
              </w:rPr>
              <w:t>планируемым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 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24A2ED2A">
            <w:pPr>
              <w:pStyle w:val="8"/>
              <w:spacing w:line="235" w:lineRule="auto"/>
              <w:ind w:right="12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14:paraId="63396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6" w:type="dxa"/>
          </w:tcPr>
          <w:p w14:paraId="277B8FF9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6834" w:type="dxa"/>
          </w:tcPr>
          <w:p w14:paraId="6381B01F">
            <w:pPr>
              <w:pStyle w:val="8"/>
              <w:spacing w:line="237" w:lineRule="auto"/>
              <w:ind w:left="88" w:right="17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 для курсов внеурочной деятельности, внесенных в план</w:t>
            </w:r>
          </w:p>
          <w:p w14:paraId="26E8468F">
            <w:pPr>
              <w:pStyle w:val="8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21B316B5">
            <w:pPr>
              <w:pStyle w:val="8"/>
              <w:spacing w:line="242" w:lineRule="auto"/>
              <w:ind w:right="12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</w:tbl>
    <w:p w14:paraId="1A8CE59D">
      <w:pPr>
        <w:spacing w:after="0" w:line="242" w:lineRule="auto"/>
        <w:rPr>
          <w:sz w:val="24"/>
        </w:rPr>
        <w:sectPr>
          <w:type w:val="continuous"/>
          <w:pgSz w:w="11910" w:h="16840"/>
          <w:pgMar w:top="1100" w:right="660" w:bottom="1143" w:left="102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6834"/>
        <w:gridCol w:w="1988"/>
      </w:tblGrid>
      <w:tr w14:paraId="0DE9D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6" w:type="dxa"/>
          </w:tcPr>
          <w:p w14:paraId="40BA7739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6834" w:type="dxa"/>
          </w:tcPr>
          <w:p w14:paraId="29192985">
            <w:pPr>
              <w:pStyle w:val="8"/>
              <w:spacing w:line="230" w:lineRule="auto"/>
              <w:ind w:left="88" w:right="17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требованиям ФГОС ОО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5A6CB3F1">
            <w:pPr>
              <w:pStyle w:val="8"/>
              <w:spacing w:line="230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Соответствует </w:t>
            </w:r>
          </w:p>
        </w:tc>
      </w:tr>
      <w:tr w14:paraId="230DC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6" w:type="dxa"/>
          </w:tcPr>
          <w:p w14:paraId="303EF129">
            <w:pPr>
              <w:pStyle w:val="8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6834" w:type="dxa"/>
          </w:tcPr>
          <w:p w14:paraId="37A8F965">
            <w:pPr>
              <w:pStyle w:val="8"/>
              <w:spacing w:line="235" w:lineRule="auto"/>
              <w:ind w:left="8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к требованиям ФГОС ОО к количеству</w:t>
            </w:r>
          </w:p>
          <w:p w14:paraId="59A62B88">
            <w:pPr>
              <w:pStyle w:val="8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07D7437F">
            <w:pPr>
              <w:pStyle w:val="8"/>
              <w:spacing w:line="235" w:lineRule="auto"/>
              <w:ind w:right="3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hint="default"/>
                <w:spacing w:val="-15"/>
                <w:sz w:val="24"/>
                <w:lang w:val="ru-RU"/>
              </w:rPr>
              <w:t xml:space="preserve">28 </w:t>
            </w:r>
            <w:r>
              <w:rPr>
                <w:sz w:val="24"/>
              </w:rPr>
              <w:t>ед. на одного</w:t>
            </w:r>
          </w:p>
          <w:p w14:paraId="31D97F31">
            <w:pPr>
              <w:pStyle w:val="8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</w:tr>
      <w:tr w14:paraId="3D5D4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6" w:type="dxa"/>
          </w:tcPr>
          <w:p w14:paraId="45FF9B02">
            <w:pPr>
              <w:pStyle w:val="8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6834" w:type="dxa"/>
          </w:tcPr>
          <w:p w14:paraId="25532A42">
            <w:pPr>
              <w:pStyle w:val="8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319100B5">
            <w:pPr>
              <w:pStyle w:val="8"/>
              <w:spacing w:line="230" w:lineRule="auto"/>
              <w:ind w:right="12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14:paraId="5E2D6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6" w:type="dxa"/>
          </w:tcPr>
          <w:p w14:paraId="496B5D5A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2.20</w:t>
            </w:r>
          </w:p>
        </w:tc>
        <w:tc>
          <w:tcPr>
            <w:tcW w:w="6834" w:type="dxa"/>
          </w:tcPr>
          <w:p w14:paraId="692229D5">
            <w:pPr>
              <w:pStyle w:val="8"/>
              <w:spacing w:line="230" w:lineRule="auto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УУД требованиям ФГОС ОО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3C0974D6">
            <w:pPr>
              <w:pStyle w:val="8"/>
              <w:spacing w:line="230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Соответствует </w:t>
            </w:r>
          </w:p>
        </w:tc>
      </w:tr>
      <w:tr w14:paraId="1AC0F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6" w:type="dxa"/>
          </w:tcPr>
          <w:p w14:paraId="6819A4E9">
            <w:pPr>
              <w:pStyle w:val="8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2.21</w:t>
            </w:r>
          </w:p>
        </w:tc>
        <w:tc>
          <w:tcPr>
            <w:tcW w:w="6834" w:type="dxa"/>
          </w:tcPr>
          <w:p w14:paraId="3623A7AF">
            <w:pPr>
              <w:pStyle w:val="8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развития УУД в общем объеме программы в часах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384C0230">
            <w:pPr>
              <w:pStyle w:val="8"/>
              <w:spacing w:line="270" w:lineRule="exact"/>
              <w:rPr>
                <w:sz w:val="24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30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572B7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6" w:type="dxa"/>
          </w:tcPr>
          <w:p w14:paraId="326EBDAE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2.22</w:t>
            </w:r>
          </w:p>
        </w:tc>
        <w:tc>
          <w:tcPr>
            <w:tcW w:w="6834" w:type="dxa"/>
          </w:tcPr>
          <w:p w14:paraId="7EAF64BD">
            <w:pPr>
              <w:pStyle w:val="8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013C499B">
            <w:pPr>
              <w:pStyle w:val="8"/>
              <w:spacing w:line="230" w:lineRule="auto"/>
              <w:ind w:right="12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14:paraId="48770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6" w:type="dxa"/>
          </w:tcPr>
          <w:p w14:paraId="37FA47AE">
            <w:pPr>
              <w:pStyle w:val="8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2.23</w:t>
            </w:r>
          </w:p>
        </w:tc>
        <w:tc>
          <w:tcPr>
            <w:tcW w:w="6834" w:type="dxa"/>
          </w:tcPr>
          <w:p w14:paraId="5AFD2561">
            <w:pPr>
              <w:pStyle w:val="8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1C0AED24">
            <w:pPr>
              <w:pStyle w:val="8"/>
              <w:spacing w:line="230" w:lineRule="auto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14:paraId="37EE7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6" w:type="dxa"/>
          </w:tcPr>
          <w:p w14:paraId="124BBBF7">
            <w:pPr>
              <w:pStyle w:val="8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6834" w:type="dxa"/>
          </w:tcPr>
          <w:p w14:paraId="6E5A7E54">
            <w:pPr>
              <w:pStyle w:val="8"/>
              <w:spacing w:line="232" w:lineRule="auto"/>
              <w:ind w:left="8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 объеме программы в часах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1C122035">
            <w:pPr>
              <w:pStyle w:val="8"/>
              <w:spacing w:line="266" w:lineRule="exact"/>
              <w:rPr>
                <w:sz w:val="24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10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04246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8" w:type="dxa"/>
            <w:gridSpan w:val="3"/>
            <w:tcBorders>
              <w:right w:val="single" w:color="000000" w:sz="6" w:space="0"/>
            </w:tcBorders>
          </w:tcPr>
          <w:p w14:paraId="72EDF6E8">
            <w:pPr>
              <w:pStyle w:val="8"/>
              <w:spacing w:line="234" w:lineRule="exact"/>
              <w:ind w:left="4119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7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Кадровый </w:t>
            </w:r>
            <w:r>
              <w:rPr>
                <w:b/>
                <w:spacing w:val="-2"/>
                <w:sz w:val="22"/>
              </w:rPr>
              <w:t>потенциал</w:t>
            </w:r>
          </w:p>
        </w:tc>
      </w:tr>
      <w:tr w14:paraId="5B4D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6" w:type="dxa"/>
          </w:tcPr>
          <w:p w14:paraId="20F8835C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3.1</w:t>
            </w:r>
          </w:p>
        </w:tc>
        <w:tc>
          <w:tcPr>
            <w:tcW w:w="6834" w:type="dxa"/>
          </w:tcPr>
          <w:p w14:paraId="2F79788D">
            <w:pPr>
              <w:pStyle w:val="8"/>
              <w:spacing w:line="254" w:lineRule="exact"/>
              <w:ind w:left="146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61381A3B">
            <w:pPr>
              <w:pStyle w:val="8"/>
              <w:spacing w:line="254" w:lineRule="exact"/>
              <w:rPr>
                <w:rFonts w:hint="default"/>
                <w:sz w:val="23"/>
                <w:lang w:val="ru-RU"/>
              </w:rPr>
            </w:pPr>
            <w:r>
              <w:rPr>
                <w:spacing w:val="-4"/>
                <w:sz w:val="23"/>
              </w:rPr>
              <w:t>Чел.</w:t>
            </w:r>
            <w:r>
              <w:rPr>
                <w:rFonts w:hint="default"/>
                <w:spacing w:val="-4"/>
                <w:sz w:val="23"/>
                <w:lang w:val="ru-RU"/>
              </w:rPr>
              <w:t>23</w:t>
            </w:r>
          </w:p>
        </w:tc>
      </w:tr>
      <w:tr w14:paraId="312B8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26" w:type="dxa"/>
          </w:tcPr>
          <w:p w14:paraId="2D104692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3.2</w:t>
            </w:r>
          </w:p>
        </w:tc>
        <w:tc>
          <w:tcPr>
            <w:tcW w:w="6834" w:type="dxa"/>
          </w:tcPr>
          <w:p w14:paraId="67028114">
            <w:pPr>
              <w:pStyle w:val="8"/>
              <w:spacing w:line="232" w:lineRule="auto"/>
              <w:ind w:left="146" w:right="172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педагогических работников, имеющих высшее образование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4C0773EB">
            <w:pPr>
              <w:pStyle w:val="8"/>
              <w:spacing w:line="254" w:lineRule="exact"/>
              <w:rPr>
                <w:rFonts w:hint="default"/>
                <w:sz w:val="23"/>
                <w:lang w:val="ru-RU"/>
              </w:rPr>
            </w:pPr>
            <w:r>
              <w:rPr>
                <w:spacing w:val="-2"/>
                <w:sz w:val="23"/>
              </w:rPr>
              <w:t>Чел.</w:t>
            </w:r>
            <w:r>
              <w:rPr>
                <w:rFonts w:hint="default"/>
                <w:spacing w:val="-2"/>
                <w:sz w:val="23"/>
                <w:lang w:val="ru-RU"/>
              </w:rPr>
              <w:t>75%</w:t>
            </w:r>
          </w:p>
        </w:tc>
      </w:tr>
      <w:tr w14:paraId="7CBD2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26" w:type="dxa"/>
          </w:tcPr>
          <w:p w14:paraId="5941CCEB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3.3</w:t>
            </w:r>
          </w:p>
        </w:tc>
        <w:tc>
          <w:tcPr>
            <w:tcW w:w="6834" w:type="dxa"/>
          </w:tcPr>
          <w:p w14:paraId="51999527">
            <w:pPr>
              <w:pStyle w:val="8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педагогических</w:t>
            </w:r>
          </w:p>
          <w:p w14:paraId="7A99750B">
            <w:pPr>
              <w:pStyle w:val="8"/>
              <w:spacing w:before="1" w:line="256" w:lineRule="exact"/>
              <w:ind w:left="146"/>
              <w:rPr>
                <w:sz w:val="23"/>
              </w:rPr>
            </w:pPr>
            <w:r>
              <w:rPr>
                <w:sz w:val="23"/>
              </w:rPr>
              <w:t>работников,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педагогической направленности (профиля)</w:t>
            </w:r>
          </w:p>
        </w:tc>
        <w:tc>
          <w:tcPr>
            <w:tcW w:w="1988" w:type="dxa"/>
            <w:tcBorders>
              <w:right w:val="single" w:color="000000" w:sz="6" w:space="0"/>
            </w:tcBorders>
          </w:tcPr>
          <w:p w14:paraId="29C1B582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>75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4E567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826" w:type="dxa"/>
            <w:tcBorders>
              <w:bottom w:val="single" w:color="000000" w:sz="6" w:space="0"/>
            </w:tcBorders>
          </w:tcPr>
          <w:p w14:paraId="31B5EF62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3.4</w:t>
            </w:r>
          </w:p>
        </w:tc>
        <w:tc>
          <w:tcPr>
            <w:tcW w:w="6834" w:type="dxa"/>
            <w:tcBorders>
              <w:bottom w:val="single" w:color="000000" w:sz="6" w:space="0"/>
            </w:tcBorders>
          </w:tcPr>
          <w:p w14:paraId="35AB7E87">
            <w:pPr>
              <w:pStyle w:val="8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педагогических</w:t>
            </w:r>
          </w:p>
          <w:p w14:paraId="5F3AA09A">
            <w:pPr>
              <w:pStyle w:val="8"/>
              <w:ind w:left="146"/>
              <w:rPr>
                <w:sz w:val="23"/>
              </w:rPr>
            </w:pPr>
            <w:r>
              <w:rPr>
                <w:sz w:val="23"/>
              </w:rPr>
              <w:t>работников,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присвоена квалификационная категория, в общей численности</w:t>
            </w:r>
          </w:p>
          <w:p w14:paraId="4F1A2DBA">
            <w:pPr>
              <w:pStyle w:val="8"/>
              <w:spacing w:before="1"/>
              <w:ind w:left="146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  <w:p w14:paraId="7D4EED1F">
            <w:pPr>
              <w:pStyle w:val="8"/>
              <w:numPr>
                <w:ilvl w:val="0"/>
                <w:numId w:val="17"/>
              </w:numPr>
              <w:tabs>
                <w:tab w:val="left" w:pos="375"/>
              </w:tabs>
              <w:spacing w:before="0" w:after="0" w:line="261" w:lineRule="exact"/>
              <w:ind w:left="375" w:right="0" w:hanging="174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первая;</w:t>
            </w:r>
          </w:p>
          <w:p w14:paraId="418133DA">
            <w:pPr>
              <w:pStyle w:val="8"/>
              <w:numPr>
                <w:ilvl w:val="0"/>
                <w:numId w:val="17"/>
              </w:numPr>
              <w:tabs>
                <w:tab w:val="left" w:pos="318"/>
              </w:tabs>
              <w:spacing w:before="0" w:after="0" w:line="253" w:lineRule="exact"/>
              <w:ind w:left="318" w:right="0" w:hanging="172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высшая</w:t>
            </w:r>
          </w:p>
        </w:tc>
        <w:tc>
          <w:tcPr>
            <w:tcW w:w="1988" w:type="dxa"/>
            <w:tcBorders>
              <w:bottom w:val="single" w:color="000000" w:sz="6" w:space="0"/>
              <w:right w:val="single" w:color="000000" w:sz="6" w:space="0"/>
            </w:tcBorders>
          </w:tcPr>
          <w:p w14:paraId="09E1FB2E">
            <w:pPr>
              <w:pStyle w:val="8"/>
              <w:spacing w:line="254" w:lineRule="exac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>20</w:t>
            </w:r>
            <w:r>
              <w:rPr>
                <w:spacing w:val="-2"/>
                <w:sz w:val="23"/>
              </w:rPr>
              <w:t>%</w:t>
            </w:r>
          </w:p>
          <w:p w14:paraId="19B467B7">
            <w:pPr>
              <w:pStyle w:val="8"/>
              <w:spacing w:line="254" w:lineRule="exact"/>
              <w:rPr>
                <w:spacing w:val="-2"/>
                <w:sz w:val="23"/>
              </w:rPr>
            </w:pPr>
          </w:p>
          <w:p w14:paraId="2457A9D8">
            <w:pPr>
              <w:pStyle w:val="8"/>
              <w:spacing w:line="254" w:lineRule="exact"/>
              <w:rPr>
                <w:spacing w:val="-2"/>
                <w:sz w:val="23"/>
              </w:rPr>
            </w:pPr>
          </w:p>
          <w:p w14:paraId="06F286CA">
            <w:pPr>
              <w:pStyle w:val="8"/>
              <w:spacing w:line="254" w:lineRule="exact"/>
              <w:rPr>
                <w:spacing w:val="-2"/>
                <w:sz w:val="23"/>
              </w:rPr>
            </w:pPr>
          </w:p>
          <w:p w14:paraId="5E1E15E7">
            <w:pPr>
              <w:pStyle w:val="8"/>
              <w:spacing w:line="254" w:lineRule="exact"/>
              <w:rPr>
                <w:rFonts w:hint="default"/>
                <w:spacing w:val="-2"/>
                <w:sz w:val="23"/>
                <w:lang w:val="ru-RU"/>
              </w:rPr>
            </w:pPr>
            <w:r>
              <w:rPr>
                <w:rFonts w:hint="default"/>
                <w:spacing w:val="-2"/>
                <w:sz w:val="23"/>
                <w:lang w:val="ru-RU"/>
              </w:rPr>
              <w:t>10%</w:t>
            </w:r>
          </w:p>
          <w:p w14:paraId="47B351C7">
            <w:pPr>
              <w:pStyle w:val="8"/>
              <w:spacing w:line="254" w:lineRule="exact"/>
              <w:rPr>
                <w:rFonts w:hint="default"/>
                <w:spacing w:val="-2"/>
                <w:sz w:val="23"/>
                <w:lang w:val="ru-RU"/>
              </w:rPr>
            </w:pPr>
            <w:r>
              <w:rPr>
                <w:rFonts w:hint="default"/>
                <w:spacing w:val="-2"/>
                <w:sz w:val="23"/>
                <w:lang w:val="ru-RU"/>
              </w:rPr>
              <w:t>10%</w:t>
            </w:r>
          </w:p>
        </w:tc>
      </w:tr>
      <w:tr w14:paraId="470AA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26" w:type="dxa"/>
            <w:tcBorders>
              <w:top w:val="single" w:color="000000" w:sz="6" w:space="0"/>
            </w:tcBorders>
          </w:tcPr>
          <w:p w14:paraId="58D84EC8">
            <w:pPr>
              <w:pStyle w:val="8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3.5</w:t>
            </w:r>
          </w:p>
        </w:tc>
        <w:tc>
          <w:tcPr>
            <w:tcW w:w="6834" w:type="dxa"/>
            <w:tcBorders>
              <w:top w:val="single" w:color="000000" w:sz="6" w:space="0"/>
            </w:tcBorders>
          </w:tcPr>
          <w:p w14:paraId="1D027059">
            <w:pPr>
              <w:pStyle w:val="8"/>
              <w:spacing w:line="250" w:lineRule="exact"/>
              <w:ind w:left="146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педагогических</w:t>
            </w:r>
          </w:p>
          <w:p w14:paraId="108147E5">
            <w:pPr>
              <w:pStyle w:val="8"/>
              <w:spacing w:line="264" w:lineRule="exact"/>
              <w:ind w:left="146"/>
              <w:rPr>
                <w:sz w:val="23"/>
              </w:rPr>
            </w:pPr>
            <w:r>
              <w:rPr>
                <w:sz w:val="23"/>
              </w:rPr>
              <w:t>работников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работников, педагогический стаж работы которых составляет:</w:t>
            </w:r>
          </w:p>
        </w:tc>
        <w:tc>
          <w:tcPr>
            <w:tcW w:w="1988" w:type="dxa"/>
            <w:tcBorders>
              <w:top w:val="single" w:color="000000" w:sz="6" w:space="0"/>
              <w:right w:val="single" w:color="000000" w:sz="6" w:space="0"/>
            </w:tcBorders>
          </w:tcPr>
          <w:p w14:paraId="0C3D3644">
            <w:pPr>
              <w:pStyle w:val="8"/>
              <w:spacing w:line="25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</w:tbl>
    <w:p w14:paraId="61F52098">
      <w:pPr>
        <w:pStyle w:val="5"/>
        <w:spacing w:before="41" w:after="1"/>
        <w:ind w:left="0" w:firstLine="0"/>
        <w:rPr>
          <w:b/>
          <w:sz w:val="20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05"/>
        <w:gridCol w:w="1987"/>
      </w:tblGrid>
      <w:tr w14:paraId="7DA36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6A461036">
            <w:pPr>
              <w:pStyle w:val="8"/>
              <w:ind w:left="0"/>
              <w:rPr>
                <w:sz w:val="22"/>
              </w:rPr>
            </w:pPr>
          </w:p>
        </w:tc>
        <w:tc>
          <w:tcPr>
            <w:tcW w:w="6805" w:type="dxa"/>
          </w:tcPr>
          <w:p w14:paraId="70CBC313">
            <w:pPr>
              <w:pStyle w:val="8"/>
              <w:numPr>
                <w:ilvl w:val="0"/>
                <w:numId w:val="18"/>
              </w:numPr>
              <w:tabs>
                <w:tab w:val="left" w:pos="288"/>
              </w:tabs>
              <w:spacing w:before="0" w:after="0" w:line="250" w:lineRule="exact"/>
              <w:ind w:left="288" w:right="0" w:hanging="174"/>
              <w:jc w:val="left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5 </w:t>
            </w:r>
            <w:r>
              <w:rPr>
                <w:spacing w:val="-4"/>
                <w:sz w:val="23"/>
              </w:rPr>
              <w:t>лет;</w:t>
            </w:r>
          </w:p>
          <w:p w14:paraId="791584BB">
            <w:pPr>
              <w:pStyle w:val="8"/>
              <w:numPr>
                <w:ilvl w:val="0"/>
                <w:numId w:val="18"/>
              </w:numPr>
              <w:tabs>
                <w:tab w:val="left" w:pos="288"/>
              </w:tabs>
              <w:spacing w:before="0" w:after="0" w:line="258" w:lineRule="exact"/>
              <w:ind w:left="288" w:right="0" w:hanging="174"/>
              <w:jc w:val="left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54AA59C">
            <w:pPr>
              <w:pStyle w:val="8"/>
              <w:ind w:left="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25%</w:t>
            </w:r>
          </w:p>
          <w:p w14:paraId="15D225A1">
            <w:pPr>
              <w:pStyle w:val="8"/>
              <w:ind w:left="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75%</w:t>
            </w:r>
          </w:p>
        </w:tc>
      </w:tr>
      <w:tr w14:paraId="4C729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55" w:type="dxa"/>
          </w:tcPr>
          <w:p w14:paraId="4B216AED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3.6</w:t>
            </w:r>
          </w:p>
        </w:tc>
        <w:tc>
          <w:tcPr>
            <w:tcW w:w="6805" w:type="dxa"/>
          </w:tcPr>
          <w:p w14:paraId="28F65BAD">
            <w:pPr>
              <w:pStyle w:val="8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педагогических</w:t>
            </w:r>
          </w:p>
          <w:p w14:paraId="40DE31F9">
            <w:pPr>
              <w:pStyle w:val="8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работников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 возрасте до 30 лет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DA926A0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25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4126F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5" w:type="dxa"/>
          </w:tcPr>
          <w:p w14:paraId="1141BF72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3.7</w:t>
            </w:r>
          </w:p>
        </w:tc>
        <w:tc>
          <w:tcPr>
            <w:tcW w:w="6805" w:type="dxa"/>
          </w:tcPr>
          <w:p w14:paraId="33FD6F9A">
            <w:pPr>
              <w:pStyle w:val="8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педагогических</w:t>
            </w:r>
          </w:p>
          <w:p w14:paraId="0CB6B44B">
            <w:pPr>
              <w:pStyle w:val="8"/>
              <w:spacing w:before="1" w:line="256" w:lineRule="exact"/>
              <w:rPr>
                <w:sz w:val="23"/>
              </w:rPr>
            </w:pPr>
            <w:r>
              <w:rPr>
                <w:sz w:val="23"/>
              </w:rPr>
              <w:t>работников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 возрасте от 55 лет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C5768FA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75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00F07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855" w:type="dxa"/>
          </w:tcPr>
          <w:p w14:paraId="4B222EE2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3.8</w:t>
            </w:r>
          </w:p>
        </w:tc>
        <w:tc>
          <w:tcPr>
            <w:tcW w:w="6805" w:type="dxa"/>
          </w:tcPr>
          <w:p w14:paraId="36069227">
            <w:pPr>
              <w:pStyle w:val="8"/>
              <w:ind w:right="82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работников, имеющих профессиональную переподготовку или повышение</w:t>
            </w:r>
            <w:r>
              <w:rPr>
                <w:spacing w:val="53"/>
                <w:sz w:val="23"/>
              </w:rPr>
              <w:t xml:space="preserve">  </w:t>
            </w:r>
            <w:r>
              <w:rPr>
                <w:sz w:val="23"/>
              </w:rPr>
              <w:t>квалификации</w:t>
            </w:r>
            <w:r>
              <w:rPr>
                <w:spacing w:val="53"/>
                <w:sz w:val="23"/>
              </w:rPr>
              <w:t xml:space="preserve">  </w:t>
            </w:r>
            <w:r>
              <w:rPr>
                <w:sz w:val="23"/>
              </w:rPr>
              <w:t>по</w:t>
            </w:r>
            <w:r>
              <w:rPr>
                <w:spacing w:val="53"/>
                <w:sz w:val="23"/>
              </w:rPr>
              <w:t xml:space="preserve">  </w:t>
            </w:r>
            <w:r>
              <w:rPr>
                <w:sz w:val="23"/>
              </w:rPr>
              <w:t>программам</w:t>
            </w:r>
            <w:r>
              <w:rPr>
                <w:spacing w:val="52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дополнительного</w:t>
            </w:r>
          </w:p>
          <w:p w14:paraId="48931E1F">
            <w:pPr>
              <w:pStyle w:val="8"/>
              <w:spacing w:line="256" w:lineRule="exact"/>
              <w:ind w:right="104"/>
              <w:jc w:val="both"/>
              <w:rPr>
                <w:sz w:val="23"/>
              </w:rPr>
            </w:pPr>
            <w:r>
              <w:rPr>
                <w:sz w:val="23"/>
              </w:rPr>
              <w:t>профессионального образования по приоритетным направлениям системы образования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F4B8519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2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1B410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5" w:type="dxa"/>
          </w:tcPr>
          <w:p w14:paraId="7710C58F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3.9</w:t>
            </w:r>
          </w:p>
        </w:tc>
        <w:tc>
          <w:tcPr>
            <w:tcW w:w="6805" w:type="dxa"/>
          </w:tcPr>
          <w:p w14:paraId="6AA27083">
            <w:pPr>
              <w:pStyle w:val="8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работников,</w:t>
            </w:r>
          </w:p>
          <w:p w14:paraId="6E3EF764">
            <w:pPr>
              <w:pStyle w:val="8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прошедших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профессионального </w:t>
            </w:r>
            <w:r>
              <w:rPr>
                <w:spacing w:val="-2"/>
                <w:sz w:val="23"/>
              </w:rPr>
              <w:t>выгорания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EC13158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14:paraId="2112E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391C4BB2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3.10</w:t>
            </w:r>
          </w:p>
        </w:tc>
        <w:tc>
          <w:tcPr>
            <w:tcW w:w="6805" w:type="dxa"/>
          </w:tcPr>
          <w:p w14:paraId="2110609E">
            <w:pPr>
              <w:pStyle w:val="8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работников,</w:t>
            </w:r>
          </w:p>
          <w:p w14:paraId="142E1EA1">
            <w:pPr>
              <w:pStyle w:val="8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прошедших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дефицитов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998C5A7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1</w:t>
            </w:r>
            <w:r>
              <w:rPr>
                <w:spacing w:val="-2"/>
                <w:sz w:val="23"/>
              </w:rPr>
              <w:t>%</w:t>
            </w:r>
          </w:p>
        </w:tc>
      </w:tr>
    </w:tbl>
    <w:p w14:paraId="467B8A65">
      <w:pPr>
        <w:spacing w:after="0" w:line="254" w:lineRule="exact"/>
        <w:rPr>
          <w:sz w:val="23"/>
        </w:rPr>
        <w:sectPr>
          <w:type w:val="continuous"/>
          <w:pgSz w:w="11910" w:h="16840"/>
          <w:pgMar w:top="1100" w:right="660" w:bottom="819" w:left="102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05"/>
        <w:gridCol w:w="1987"/>
      </w:tblGrid>
      <w:tr w14:paraId="364DA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55" w:type="dxa"/>
          </w:tcPr>
          <w:p w14:paraId="2277DD7E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3.11</w:t>
            </w:r>
          </w:p>
        </w:tc>
        <w:tc>
          <w:tcPr>
            <w:tcW w:w="6805" w:type="dxa"/>
          </w:tcPr>
          <w:p w14:paraId="2724D772">
            <w:pPr>
              <w:pStyle w:val="8"/>
              <w:rPr>
                <w:sz w:val="22"/>
              </w:rPr>
            </w:pPr>
            <w:r>
              <w:rPr>
                <w:sz w:val="23"/>
              </w:rPr>
              <w:t xml:space="preserve">Численность/удельный вес </w:t>
            </w:r>
            <w:r>
              <w:rPr>
                <w:sz w:val="22"/>
              </w:rPr>
              <w:t>педагогов, участников муниципального, регионального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всероссийского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уровня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конкурсов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профмастерства</w:t>
            </w:r>
          </w:p>
          <w:p w14:paraId="2F42FD64">
            <w:pPr>
              <w:pStyle w:val="8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(являющихся этапом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Всероссийского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уровня,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и/или организуемых органами местного самоуправления)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6E416A8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>2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24483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55" w:type="dxa"/>
          </w:tcPr>
          <w:p w14:paraId="7DBD5C86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3.12</w:t>
            </w:r>
          </w:p>
        </w:tc>
        <w:tc>
          <w:tcPr>
            <w:tcW w:w="6805" w:type="dxa"/>
          </w:tcPr>
          <w:p w14:paraId="695984D8">
            <w:pPr>
              <w:pStyle w:val="8"/>
              <w:tabs>
                <w:tab w:val="left" w:pos="2812"/>
                <w:tab w:val="left" w:pos="3547"/>
                <w:tab w:val="left" w:pos="5515"/>
              </w:tabs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педагогических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работников,</w:t>
            </w:r>
          </w:p>
          <w:p w14:paraId="38A88753">
            <w:pPr>
              <w:pStyle w:val="8"/>
              <w:spacing w:before="3" w:line="254" w:lineRule="exact"/>
              <w:rPr>
                <w:sz w:val="23"/>
              </w:rPr>
            </w:pPr>
            <w:r>
              <w:rPr>
                <w:sz w:val="23"/>
              </w:rPr>
              <w:t>участвующих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 сетевых сообществах на муниципальном и региональном уровнях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7D46FB2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>2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44B8E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5" w:type="dxa"/>
          </w:tcPr>
          <w:p w14:paraId="17CAD808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3.13</w:t>
            </w:r>
          </w:p>
        </w:tc>
        <w:tc>
          <w:tcPr>
            <w:tcW w:w="6805" w:type="dxa"/>
          </w:tcPr>
          <w:p w14:paraId="5E1D1A3E">
            <w:pPr>
              <w:pStyle w:val="8"/>
              <w:tabs>
                <w:tab w:val="left" w:pos="1953"/>
                <w:tab w:val="left" w:pos="2452"/>
                <w:tab w:val="left" w:pos="3182"/>
                <w:tab w:val="left" w:pos="4147"/>
              </w:tabs>
              <w:spacing w:line="235" w:lineRule="auto"/>
              <w:ind w:left="222" w:right="776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 xml:space="preserve">педагогических работников, </w:t>
            </w:r>
            <w:r>
              <w:rPr>
                <w:spacing w:val="-2"/>
                <w:sz w:val="23"/>
              </w:rPr>
              <w:t>участвующих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профессиональных</w:t>
            </w:r>
          </w:p>
          <w:p w14:paraId="5D128925">
            <w:pPr>
              <w:pStyle w:val="8"/>
              <w:spacing w:line="257" w:lineRule="exact"/>
              <w:ind w:left="222"/>
              <w:rPr>
                <w:sz w:val="23"/>
              </w:rPr>
            </w:pPr>
            <w:r>
              <w:rPr>
                <w:sz w:val="23"/>
              </w:rPr>
              <w:t>объединений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институциональном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1A0FFAF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>2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56DA7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7" w:type="dxa"/>
            <w:gridSpan w:val="3"/>
            <w:tcBorders>
              <w:right w:val="single" w:color="000000" w:sz="6" w:space="0"/>
            </w:tcBorders>
          </w:tcPr>
          <w:p w14:paraId="697F52BC">
            <w:pPr>
              <w:pStyle w:val="8"/>
              <w:spacing w:line="234" w:lineRule="exact"/>
              <w:ind w:left="3219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71"/>
                <w:sz w:val="22"/>
              </w:rPr>
              <w:t xml:space="preserve"> </w:t>
            </w:r>
            <w:r>
              <w:rPr>
                <w:b/>
                <w:sz w:val="22"/>
              </w:rPr>
              <w:t>Психолого-педагогическое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обеспечение</w:t>
            </w:r>
          </w:p>
        </w:tc>
      </w:tr>
      <w:tr w14:paraId="52386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5" w:type="dxa"/>
          </w:tcPr>
          <w:p w14:paraId="34DF19FE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4.1</w:t>
            </w:r>
          </w:p>
        </w:tc>
        <w:tc>
          <w:tcPr>
            <w:tcW w:w="6805" w:type="dxa"/>
          </w:tcPr>
          <w:p w14:paraId="33ABB05B">
            <w:pPr>
              <w:pStyle w:val="8"/>
              <w:tabs>
                <w:tab w:val="left" w:pos="2625"/>
                <w:tab w:val="left" w:pos="3249"/>
                <w:tab w:val="left" w:pos="4190"/>
                <w:tab w:val="left" w:pos="6600"/>
              </w:tabs>
              <w:spacing w:line="232" w:lineRule="auto"/>
              <w:ind w:right="85"/>
              <w:rPr>
                <w:sz w:val="22"/>
              </w:rPr>
            </w:pPr>
            <w:r>
              <w:rPr>
                <w:spacing w:val="-2"/>
                <w:sz w:val="22"/>
              </w:rPr>
              <w:t>Численность/удельный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вес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ставок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педагогов-психологов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к </w:t>
            </w:r>
            <w:r>
              <w:rPr>
                <w:sz w:val="22"/>
              </w:rPr>
              <w:t>необходимому количеству в штатном расписании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03EDB6E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Ед./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0,5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7DBEA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55" w:type="dxa"/>
          </w:tcPr>
          <w:p w14:paraId="09C716C5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4.2</w:t>
            </w:r>
          </w:p>
        </w:tc>
        <w:tc>
          <w:tcPr>
            <w:tcW w:w="6805" w:type="dxa"/>
          </w:tcPr>
          <w:p w14:paraId="38E07163">
            <w:pPr>
              <w:pStyle w:val="8"/>
              <w:spacing w:line="228" w:lineRule="auto"/>
              <w:ind w:right="93"/>
              <w:rPr>
                <w:sz w:val="22"/>
              </w:rPr>
            </w:pPr>
            <w:r>
              <w:rPr>
                <w:sz w:val="22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EBF8351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Ед./</w:t>
            </w:r>
            <w:r>
              <w:rPr>
                <w:rFonts w:hint="default"/>
                <w:spacing w:val="-2"/>
                <w:sz w:val="23"/>
                <w:lang w:val="ru-RU"/>
              </w:rPr>
              <w:t>0,3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21C32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5" w:type="dxa"/>
          </w:tcPr>
          <w:p w14:paraId="2E2C3036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4.3</w:t>
            </w:r>
          </w:p>
        </w:tc>
        <w:tc>
          <w:tcPr>
            <w:tcW w:w="6805" w:type="dxa"/>
          </w:tcPr>
          <w:p w14:paraId="181F789A">
            <w:pPr>
              <w:pStyle w:val="8"/>
              <w:spacing w:line="230" w:lineRule="auto"/>
              <w:rPr>
                <w:sz w:val="23"/>
              </w:rPr>
            </w:pPr>
            <w:r>
              <w:rPr>
                <w:sz w:val="23"/>
              </w:rPr>
              <w:t>Доля педагогических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вмененным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функционалом тьютора в общем количестве педагогических работников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0BFA19CA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14:paraId="1C686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55" w:type="dxa"/>
          </w:tcPr>
          <w:p w14:paraId="5BE255A5">
            <w:pPr>
              <w:pStyle w:val="8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4.4</w:t>
            </w:r>
          </w:p>
        </w:tc>
        <w:tc>
          <w:tcPr>
            <w:tcW w:w="6805" w:type="dxa"/>
          </w:tcPr>
          <w:p w14:paraId="45BB16D9">
            <w:pPr>
              <w:pStyle w:val="8"/>
              <w:tabs>
                <w:tab w:val="left" w:pos="897"/>
                <w:tab w:val="left" w:pos="2544"/>
                <w:tab w:val="left" w:pos="4044"/>
                <w:tab w:val="left" w:pos="6590"/>
              </w:tabs>
              <w:spacing w:line="258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Доля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мероприятий,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педагогом-психологом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</w:p>
          <w:p w14:paraId="0EB0923C">
            <w:pPr>
              <w:pStyle w:val="8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5B18CA67">
            <w:pPr>
              <w:pStyle w:val="8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Ед./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20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1CFBD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22623BB1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4.5</w:t>
            </w:r>
          </w:p>
        </w:tc>
        <w:tc>
          <w:tcPr>
            <w:tcW w:w="6805" w:type="dxa"/>
          </w:tcPr>
          <w:p w14:paraId="53C783D2">
            <w:pPr>
              <w:pStyle w:val="8"/>
              <w:tabs>
                <w:tab w:val="left" w:pos="897"/>
                <w:tab w:val="left" w:pos="2544"/>
                <w:tab w:val="left" w:pos="4044"/>
                <w:tab w:val="left" w:pos="6590"/>
              </w:tabs>
              <w:spacing w:line="230" w:lineRule="auto"/>
              <w:ind w:right="93"/>
              <w:rPr>
                <w:sz w:val="23"/>
              </w:rPr>
            </w:pPr>
            <w:r>
              <w:rPr>
                <w:spacing w:val="-4"/>
                <w:sz w:val="23"/>
              </w:rPr>
              <w:t>Доля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мероприятий,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педагогом-психологом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в </w:t>
            </w:r>
            <w:r>
              <w:rPr>
                <w:sz w:val="23"/>
              </w:rPr>
              <w:t>Программе формирования и развития УУД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2679382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Ед.%</w:t>
            </w:r>
          </w:p>
        </w:tc>
      </w:tr>
      <w:tr w14:paraId="499E0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5" w:type="dxa"/>
          </w:tcPr>
          <w:p w14:paraId="63F6C150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4.6</w:t>
            </w:r>
          </w:p>
        </w:tc>
        <w:tc>
          <w:tcPr>
            <w:tcW w:w="6805" w:type="dxa"/>
          </w:tcPr>
          <w:p w14:paraId="5FE9C5B4">
            <w:pPr>
              <w:pStyle w:val="8"/>
              <w:tabs>
                <w:tab w:val="left" w:pos="817"/>
                <w:tab w:val="left" w:pos="1698"/>
                <w:tab w:val="left" w:pos="3067"/>
                <w:tab w:val="left" w:pos="4644"/>
                <w:tab w:val="left" w:pos="6334"/>
              </w:tabs>
              <w:spacing w:line="258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Доля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курсов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внеурочной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деятельности,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разработанных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при</w:t>
            </w:r>
          </w:p>
          <w:p w14:paraId="15876E3E">
            <w:pPr>
              <w:pStyle w:val="8"/>
              <w:spacing w:before="5" w:line="254" w:lineRule="exact"/>
              <w:rPr>
                <w:sz w:val="23"/>
              </w:rPr>
            </w:pPr>
            <w:r>
              <w:rPr>
                <w:sz w:val="23"/>
              </w:rPr>
              <w:t>участии (соавторстве) педагога-психолога в общем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объеме курсов внеурочной деятельности в плане внеурочной деятельности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D6D1BB0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Ед./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42F8E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55" w:type="dxa"/>
          </w:tcPr>
          <w:p w14:paraId="4A733D77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4.7</w:t>
            </w:r>
          </w:p>
        </w:tc>
        <w:tc>
          <w:tcPr>
            <w:tcW w:w="6805" w:type="dxa"/>
          </w:tcPr>
          <w:p w14:paraId="57EDC2A1">
            <w:pPr>
              <w:pStyle w:val="8"/>
              <w:tabs>
                <w:tab w:val="left" w:pos="3278"/>
              </w:tabs>
              <w:spacing w:line="235" w:lineRule="auto"/>
              <w:ind w:right="11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базе школы,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разработанных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участии (соавторстве) педагога-</w:t>
            </w:r>
          </w:p>
          <w:p w14:paraId="66202D43">
            <w:pPr>
              <w:pStyle w:val="8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психолога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54F57B1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Ед./%</w:t>
            </w:r>
          </w:p>
        </w:tc>
      </w:tr>
      <w:tr w14:paraId="6A0FB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647" w:type="dxa"/>
            <w:gridSpan w:val="3"/>
            <w:tcBorders>
              <w:right w:val="single" w:color="000000" w:sz="6" w:space="0"/>
            </w:tcBorders>
          </w:tcPr>
          <w:p w14:paraId="12E6E6FD">
            <w:pPr>
              <w:pStyle w:val="8"/>
              <w:spacing w:line="239" w:lineRule="exact"/>
              <w:ind w:left="1788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69"/>
                <w:sz w:val="22"/>
              </w:rPr>
              <w:t xml:space="preserve"> </w:t>
            </w:r>
            <w:r>
              <w:rPr>
                <w:b/>
                <w:sz w:val="22"/>
              </w:rPr>
              <w:t>Условия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индивидуальной работы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обучающимися,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том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числе</w:t>
            </w:r>
          </w:p>
          <w:p w14:paraId="0A485FC4">
            <w:pPr>
              <w:pStyle w:val="8"/>
              <w:spacing w:line="245" w:lineRule="exact"/>
              <w:ind w:left="4460"/>
              <w:rPr>
                <w:b/>
                <w:sz w:val="22"/>
              </w:rPr>
            </w:pPr>
            <w:r>
              <w:rPr>
                <w:b/>
                <w:sz w:val="22"/>
              </w:rPr>
              <w:t>обучающимися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ОВЗ</w:t>
            </w:r>
          </w:p>
        </w:tc>
      </w:tr>
      <w:tr w14:paraId="73446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5" w:type="dxa"/>
          </w:tcPr>
          <w:p w14:paraId="12481CB9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5.1</w:t>
            </w:r>
          </w:p>
        </w:tc>
        <w:tc>
          <w:tcPr>
            <w:tcW w:w="6805" w:type="dxa"/>
          </w:tcPr>
          <w:p w14:paraId="58026A20">
            <w:pPr>
              <w:pStyle w:val="8"/>
              <w:tabs>
                <w:tab w:val="left" w:pos="1170"/>
                <w:tab w:val="left" w:pos="4339"/>
                <w:tab w:val="left" w:pos="6362"/>
              </w:tabs>
              <w:ind w:right="98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оборудованного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помещения,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приспособленного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для </w:t>
            </w:r>
            <w:r>
              <w:rPr>
                <w:sz w:val="23"/>
              </w:rPr>
              <w:t>индивидуальных консультаций с обучающимися, родителями</w:t>
            </w:r>
          </w:p>
          <w:p w14:paraId="4DC48BD8">
            <w:pPr>
              <w:pStyle w:val="8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(законными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представителями)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9678364">
            <w:pPr>
              <w:pStyle w:val="8"/>
              <w:ind w:right="744"/>
              <w:rPr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</w:p>
        </w:tc>
      </w:tr>
      <w:tr w14:paraId="1720C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55" w:type="dxa"/>
          </w:tcPr>
          <w:p w14:paraId="265E2D31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5.2</w:t>
            </w:r>
          </w:p>
        </w:tc>
        <w:tc>
          <w:tcPr>
            <w:tcW w:w="6805" w:type="dxa"/>
          </w:tcPr>
          <w:p w14:paraId="707DD0A8">
            <w:pPr>
              <w:pStyle w:val="8"/>
              <w:tabs>
                <w:tab w:val="left" w:pos="1209"/>
                <w:tab w:val="left" w:pos="2985"/>
                <w:tab w:val="left" w:pos="4910"/>
                <w:tab w:val="left" w:pos="6358"/>
              </w:tabs>
              <w:ind w:right="102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оборудованных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пространств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для </w:t>
            </w:r>
            <w:r>
              <w:rPr>
                <w:sz w:val="23"/>
              </w:rPr>
              <w:t>психологической разгрузки; рекреационных зон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B0533E9">
            <w:pPr>
              <w:pStyle w:val="8"/>
              <w:ind w:right="744"/>
              <w:rPr>
                <w:rFonts w:hint="default"/>
                <w:sz w:val="23"/>
                <w:lang w:val="ru-RU"/>
              </w:rPr>
            </w:pPr>
            <w:r>
              <w:rPr>
                <w:rFonts w:hint="default"/>
                <w:spacing w:val="-2"/>
                <w:sz w:val="23"/>
                <w:lang w:val="ru-RU"/>
              </w:rPr>
              <w:t xml:space="preserve"> не имеется</w:t>
            </w:r>
          </w:p>
        </w:tc>
      </w:tr>
      <w:tr w14:paraId="60ABF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</w:tcPr>
          <w:p w14:paraId="0525328A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5.3</w:t>
            </w:r>
          </w:p>
        </w:tc>
        <w:tc>
          <w:tcPr>
            <w:tcW w:w="6805" w:type="dxa"/>
          </w:tcPr>
          <w:p w14:paraId="1FDD737A">
            <w:pPr>
              <w:pStyle w:val="8"/>
              <w:tabs>
                <w:tab w:val="left" w:pos="1209"/>
                <w:tab w:val="left" w:pos="2740"/>
                <w:tab w:val="left" w:pos="3729"/>
                <w:tab w:val="left" w:pos="4886"/>
                <w:tab w:val="left" w:pos="6574"/>
              </w:tabs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специальных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средств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обучения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коллективного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051F2FB">
            <w:pPr>
              <w:pStyle w:val="8"/>
              <w:spacing w:line="244" w:lineRule="exact"/>
              <w:ind w:left="0" w:leftChars="0" w:firstLine="0" w:firstLineChars="0"/>
              <w:rPr>
                <w:sz w:val="23"/>
              </w:rPr>
            </w:pPr>
            <w:r>
              <w:rPr>
                <w:spacing w:val="-2"/>
                <w:sz w:val="23"/>
              </w:rPr>
              <w:t>/не</w:t>
            </w:r>
          </w:p>
        </w:tc>
      </w:tr>
    </w:tbl>
    <w:p w14:paraId="7D087363">
      <w:pPr>
        <w:pStyle w:val="5"/>
        <w:spacing w:before="45"/>
        <w:ind w:left="0" w:firstLine="0"/>
        <w:rPr>
          <w:b/>
          <w:sz w:val="20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05"/>
        <w:gridCol w:w="1987"/>
      </w:tblGrid>
      <w:tr w14:paraId="45D32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5" w:type="dxa"/>
          </w:tcPr>
          <w:p w14:paraId="33CECAE0">
            <w:pPr>
              <w:pStyle w:val="8"/>
              <w:ind w:left="0"/>
              <w:rPr>
                <w:sz w:val="22"/>
              </w:rPr>
            </w:pPr>
          </w:p>
        </w:tc>
        <w:tc>
          <w:tcPr>
            <w:tcW w:w="6805" w:type="dxa"/>
          </w:tcPr>
          <w:p w14:paraId="3A451189">
            <w:pPr>
              <w:pStyle w:val="8"/>
              <w:tabs>
                <w:tab w:val="left" w:pos="2076"/>
                <w:tab w:val="left" w:pos="3772"/>
                <w:tab w:val="left" w:pos="4354"/>
                <w:tab w:val="left" w:pos="5630"/>
                <w:tab w:val="left" w:pos="5998"/>
                <w:tab w:val="left" w:pos="6602"/>
              </w:tabs>
              <w:spacing w:line="254" w:lineRule="exact"/>
              <w:ind w:right="87"/>
              <w:rPr>
                <w:sz w:val="23"/>
              </w:rPr>
            </w:pPr>
            <w:r>
              <w:rPr>
                <w:spacing w:val="-2"/>
                <w:sz w:val="23"/>
              </w:rPr>
              <w:t>индивидуального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использования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инвалидов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лиц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с </w:t>
            </w:r>
            <w:r>
              <w:rPr>
                <w:sz w:val="23"/>
              </w:rPr>
              <w:t>ограниченными возможностями здоровья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AABB696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</w:p>
        </w:tc>
      </w:tr>
      <w:tr w14:paraId="55DD3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55" w:type="dxa"/>
          </w:tcPr>
          <w:p w14:paraId="64D53A73">
            <w:pPr>
              <w:pStyle w:val="8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5.4</w:t>
            </w:r>
          </w:p>
        </w:tc>
        <w:tc>
          <w:tcPr>
            <w:tcW w:w="6805" w:type="dxa"/>
          </w:tcPr>
          <w:p w14:paraId="3FD90B72">
            <w:pPr>
              <w:pStyle w:val="8"/>
              <w:tabs>
                <w:tab w:val="left" w:pos="1281"/>
                <w:tab w:val="left" w:pos="2884"/>
                <w:tab w:val="left" w:pos="4291"/>
                <w:tab w:val="left" w:pos="5446"/>
                <w:tab w:val="left" w:pos="6578"/>
              </w:tabs>
              <w:spacing w:before="2" w:line="230" w:lineRule="auto"/>
              <w:ind w:right="90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специальных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учебников,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пособий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>дидактических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34B84DC">
            <w:pPr>
              <w:pStyle w:val="8"/>
              <w:spacing w:before="2" w:line="230" w:lineRule="auto"/>
              <w:ind w:right="17"/>
              <w:rPr>
                <w:sz w:val="23"/>
              </w:rPr>
            </w:pPr>
            <w:r>
              <w:rPr>
                <w:spacing w:val="-2"/>
                <w:sz w:val="23"/>
              </w:rPr>
              <w:t>/не имеется</w:t>
            </w:r>
          </w:p>
        </w:tc>
      </w:tr>
      <w:tr w14:paraId="3C797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73642540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5.5</w:t>
            </w:r>
          </w:p>
        </w:tc>
        <w:tc>
          <w:tcPr>
            <w:tcW w:w="6805" w:type="dxa"/>
          </w:tcPr>
          <w:p w14:paraId="2ACCA7BC">
            <w:pPr>
              <w:pStyle w:val="8"/>
              <w:tabs>
                <w:tab w:val="left" w:pos="1353"/>
                <w:tab w:val="left" w:pos="3033"/>
                <w:tab w:val="left" w:pos="4651"/>
                <w:tab w:val="left" w:pos="5784"/>
              </w:tabs>
              <w:spacing w:line="230" w:lineRule="auto"/>
              <w:ind w:right="94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специальных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технических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средств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обучения </w:t>
            </w:r>
            <w:r>
              <w:rPr>
                <w:sz w:val="23"/>
              </w:rPr>
              <w:t>коллективного и индивидуального пользования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A89251C">
            <w:pPr>
              <w:pStyle w:val="8"/>
              <w:spacing w:line="230" w:lineRule="auto"/>
              <w:ind w:left="0" w:leftChars="0" w:right="17" w:firstLine="0" w:firstLineChars="0"/>
              <w:rPr>
                <w:sz w:val="23"/>
              </w:rPr>
            </w:pPr>
            <w:r>
              <w:rPr>
                <w:spacing w:val="-2"/>
                <w:sz w:val="23"/>
              </w:rPr>
              <w:t>не имеется</w:t>
            </w:r>
          </w:p>
        </w:tc>
      </w:tr>
      <w:tr w14:paraId="3DA6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647" w:type="dxa"/>
            <w:gridSpan w:val="3"/>
            <w:tcBorders>
              <w:right w:val="single" w:color="000000" w:sz="6" w:space="0"/>
            </w:tcBorders>
          </w:tcPr>
          <w:p w14:paraId="31F61D06">
            <w:pPr>
              <w:pStyle w:val="8"/>
              <w:spacing w:line="244" w:lineRule="exact"/>
              <w:ind w:left="1581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2"/>
              </w:rPr>
              <w:t>Материально</w:t>
            </w:r>
            <w:r>
              <w:rPr>
                <w:b/>
                <w:sz w:val="23"/>
              </w:rPr>
              <w:t>-техническое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(в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том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числе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доступная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среда)</w:t>
            </w:r>
          </w:p>
        </w:tc>
      </w:tr>
      <w:tr w14:paraId="19BDB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5" w:type="dxa"/>
          </w:tcPr>
          <w:p w14:paraId="029E194F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6.1</w:t>
            </w:r>
          </w:p>
        </w:tc>
        <w:tc>
          <w:tcPr>
            <w:tcW w:w="6805" w:type="dxa"/>
          </w:tcPr>
          <w:p w14:paraId="30111284">
            <w:pPr>
              <w:pStyle w:val="8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обучающегося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0B0B587">
            <w:pPr>
              <w:pStyle w:val="8"/>
              <w:spacing w:line="254" w:lineRule="exact"/>
              <w:rPr>
                <w:rFonts w:hint="default"/>
                <w:sz w:val="23"/>
                <w:lang w:val="ru-RU"/>
              </w:rPr>
            </w:pPr>
            <w:r>
              <w:rPr>
                <w:spacing w:val="-5"/>
                <w:sz w:val="23"/>
              </w:rPr>
              <w:t>Ед.</w:t>
            </w:r>
            <w:r>
              <w:rPr>
                <w:rFonts w:hint="default"/>
                <w:spacing w:val="-5"/>
                <w:sz w:val="23"/>
                <w:lang w:val="ru-RU"/>
              </w:rPr>
              <w:t xml:space="preserve"> 38</w:t>
            </w:r>
          </w:p>
        </w:tc>
      </w:tr>
      <w:tr w14:paraId="36550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55" w:type="dxa"/>
          </w:tcPr>
          <w:p w14:paraId="3AD8EC24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6.2</w:t>
            </w:r>
          </w:p>
        </w:tc>
        <w:tc>
          <w:tcPr>
            <w:tcW w:w="6805" w:type="dxa"/>
          </w:tcPr>
          <w:p w14:paraId="2D7A6E19">
            <w:pPr>
              <w:pStyle w:val="8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Оснащенность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ФГОС)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915D785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Ед./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70</w:t>
            </w:r>
            <w:r>
              <w:rPr>
                <w:spacing w:val="-2"/>
                <w:sz w:val="23"/>
              </w:rPr>
              <w:t>%</w:t>
            </w:r>
          </w:p>
        </w:tc>
      </w:tr>
    </w:tbl>
    <w:p w14:paraId="5AE080BF">
      <w:pPr>
        <w:spacing w:after="0" w:line="254" w:lineRule="exact"/>
        <w:rPr>
          <w:sz w:val="23"/>
        </w:rPr>
        <w:sectPr>
          <w:type w:val="continuous"/>
          <w:pgSz w:w="11910" w:h="16840"/>
          <w:pgMar w:top="1100" w:right="6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05"/>
        <w:gridCol w:w="1987"/>
      </w:tblGrid>
      <w:tr w14:paraId="52D44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855" w:type="dxa"/>
          </w:tcPr>
          <w:p w14:paraId="40A9D82F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6.3</w:t>
            </w:r>
          </w:p>
        </w:tc>
        <w:tc>
          <w:tcPr>
            <w:tcW w:w="6805" w:type="dxa"/>
          </w:tcPr>
          <w:p w14:paraId="251B7A31">
            <w:pPr>
              <w:pStyle w:val="8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библиотеки,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  <w:p w14:paraId="4BD74F91">
            <w:pPr>
              <w:pStyle w:val="8"/>
              <w:numPr>
                <w:ilvl w:val="0"/>
                <w:numId w:val="19"/>
              </w:numPr>
              <w:tabs>
                <w:tab w:val="left" w:pos="510"/>
                <w:tab w:val="left" w:pos="832"/>
                <w:tab w:val="left" w:pos="2419"/>
                <w:tab w:val="left" w:pos="3936"/>
                <w:tab w:val="left" w:pos="4858"/>
                <w:tab w:val="left" w:pos="5304"/>
              </w:tabs>
              <w:spacing w:before="0" w:after="0" w:line="242" w:lineRule="auto"/>
              <w:ind w:left="117" w:right="99" w:firstLine="57"/>
              <w:jc w:val="left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обеспечением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возможности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стационарных </w:t>
            </w:r>
            <w:r>
              <w:rPr>
                <w:sz w:val="23"/>
              </w:rPr>
              <w:t>компьютерах или использования переносных компьютеров;</w:t>
            </w:r>
          </w:p>
          <w:p w14:paraId="5CE2340A">
            <w:pPr>
              <w:pStyle w:val="8"/>
              <w:numPr>
                <w:ilvl w:val="0"/>
                <w:numId w:val="19"/>
              </w:numPr>
              <w:tabs>
                <w:tab w:val="left" w:pos="346"/>
              </w:tabs>
              <w:spacing w:before="0" w:after="0" w:line="261" w:lineRule="exact"/>
              <w:ind w:left="346" w:right="0" w:hanging="174"/>
              <w:jc w:val="lef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медиатекой;</w:t>
            </w:r>
          </w:p>
          <w:p w14:paraId="18566BF0">
            <w:pPr>
              <w:pStyle w:val="8"/>
              <w:numPr>
                <w:ilvl w:val="0"/>
                <w:numId w:val="19"/>
              </w:numPr>
              <w:tabs>
                <w:tab w:val="left" w:pos="462"/>
                <w:tab w:val="left" w:pos="1980"/>
                <w:tab w:val="left" w:pos="3328"/>
                <w:tab w:val="left" w:pos="4915"/>
                <w:tab w:val="left" w:pos="5270"/>
              </w:tabs>
              <w:spacing w:before="0" w:after="0" w:line="240" w:lineRule="auto"/>
              <w:ind w:left="117" w:right="96" w:firstLine="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оснащенного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средствами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сканирования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распознавания текстов;</w:t>
            </w:r>
          </w:p>
          <w:p w14:paraId="172AE29C">
            <w:pPr>
              <w:pStyle w:val="8"/>
              <w:numPr>
                <w:ilvl w:val="0"/>
                <w:numId w:val="19"/>
              </w:numPr>
              <w:tabs>
                <w:tab w:val="left" w:pos="399"/>
              </w:tabs>
              <w:spacing w:before="0" w:after="0" w:line="240" w:lineRule="auto"/>
              <w:ind w:left="117" w:right="515" w:firstLine="0"/>
              <w:jc w:val="lef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помещении библиотеки;</w:t>
            </w:r>
          </w:p>
          <w:p w14:paraId="45D2943E">
            <w:pPr>
              <w:pStyle w:val="8"/>
              <w:numPr>
                <w:ilvl w:val="0"/>
                <w:numId w:val="19"/>
              </w:numPr>
              <w:tabs>
                <w:tab w:val="left" w:pos="288"/>
              </w:tabs>
              <w:spacing w:before="0" w:after="0" w:line="259" w:lineRule="exact"/>
              <w:ind w:left="288" w:right="0" w:hanging="174"/>
              <w:jc w:val="lef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возможностью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размножения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бумажных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материалов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B03FC1A">
            <w:pPr>
              <w:pStyle w:val="8"/>
              <w:spacing w:before="250"/>
              <w:rPr>
                <w:b/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</w:p>
          <w:p w14:paraId="27699836">
            <w:pPr>
              <w:pStyle w:val="8"/>
              <w:ind w:right="883"/>
              <w:rPr>
                <w:spacing w:val="-14"/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4"/>
                <w:sz w:val="23"/>
              </w:rPr>
              <w:t xml:space="preserve"> </w:t>
            </w:r>
          </w:p>
          <w:p w14:paraId="6EF3273F">
            <w:pPr>
              <w:pStyle w:val="8"/>
              <w:ind w:right="883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8"/>
                <w:sz w:val="23"/>
              </w:rPr>
              <w:t xml:space="preserve"> </w:t>
            </w:r>
          </w:p>
          <w:p w14:paraId="2CF8AB10">
            <w:pPr>
              <w:pStyle w:val="8"/>
              <w:spacing w:before="263"/>
              <w:ind w:right="883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</w:p>
          <w:p w14:paraId="7CF9E5D3">
            <w:pPr>
              <w:pStyle w:val="8"/>
              <w:spacing w:before="263"/>
              <w:ind w:right="883"/>
              <w:rPr>
                <w:sz w:val="23"/>
              </w:rPr>
            </w:pPr>
            <w:r>
              <w:rPr>
                <w:sz w:val="23"/>
              </w:rPr>
              <w:t xml:space="preserve"> Да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</w:p>
        </w:tc>
      </w:tr>
      <w:tr w14:paraId="4983F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5" w:type="dxa"/>
          </w:tcPr>
          <w:p w14:paraId="6CD64994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6.4</w:t>
            </w:r>
          </w:p>
        </w:tc>
        <w:tc>
          <w:tcPr>
            <w:tcW w:w="6805" w:type="dxa"/>
          </w:tcPr>
          <w:p w14:paraId="4BB71FE3">
            <w:pPr>
              <w:pStyle w:val="8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которым</w:t>
            </w:r>
          </w:p>
          <w:p w14:paraId="14C8F8CE">
            <w:pPr>
              <w:pStyle w:val="8"/>
              <w:tabs>
                <w:tab w:val="left" w:pos="1602"/>
                <w:tab w:val="left" w:pos="3273"/>
                <w:tab w:val="left" w:pos="4954"/>
              </w:tabs>
              <w:spacing w:before="5" w:line="254" w:lineRule="exact"/>
              <w:ind w:right="101"/>
              <w:rPr>
                <w:sz w:val="23"/>
              </w:rPr>
            </w:pPr>
            <w:r>
              <w:rPr>
                <w:spacing w:val="-2"/>
                <w:sz w:val="23"/>
              </w:rPr>
              <w:t>обеспечена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возможность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пользоваться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широкополосным </w:t>
            </w:r>
            <w:r>
              <w:rPr>
                <w:sz w:val="23"/>
              </w:rPr>
              <w:t>интернетом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Мб/с),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5B71D6DE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>60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6398C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5" w:type="dxa"/>
          </w:tcPr>
          <w:p w14:paraId="1B5DACDE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6.5</w:t>
            </w:r>
          </w:p>
        </w:tc>
        <w:tc>
          <w:tcPr>
            <w:tcW w:w="6805" w:type="dxa"/>
          </w:tcPr>
          <w:p w14:paraId="6740BF1D">
            <w:pPr>
              <w:pStyle w:val="8"/>
              <w:tabs>
                <w:tab w:val="left" w:pos="1062"/>
                <w:tab w:val="left" w:pos="2188"/>
                <w:tab w:val="left" w:pos="3662"/>
                <w:tab w:val="left" w:pos="4051"/>
                <w:tab w:val="left" w:pos="5150"/>
              </w:tabs>
              <w:spacing w:line="228" w:lineRule="auto"/>
              <w:ind w:right="87"/>
              <w:rPr>
                <w:sz w:val="23"/>
              </w:rPr>
            </w:pPr>
            <w:r>
              <w:rPr>
                <w:spacing w:val="-2"/>
                <w:sz w:val="23"/>
              </w:rPr>
              <w:t>Общая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площадь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помещений,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которых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осуществляется </w:t>
            </w:r>
            <w:r>
              <w:rPr>
                <w:sz w:val="23"/>
              </w:rPr>
              <w:t>образовательная деятельность, в расчете на одного обучающегося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5C16498">
            <w:pPr>
              <w:pStyle w:val="8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Кв.</w:t>
            </w:r>
            <w:r>
              <w:rPr>
                <w:rFonts w:hint="default"/>
                <w:sz w:val="23"/>
                <w:lang w:val="ru-RU"/>
              </w:rPr>
              <w:t>18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м</w:t>
            </w:r>
          </w:p>
        </w:tc>
      </w:tr>
      <w:tr w14:paraId="4DEA0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55" w:type="dxa"/>
            <w:vMerge w:val="restart"/>
          </w:tcPr>
          <w:p w14:paraId="63810974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6.6</w:t>
            </w:r>
          </w:p>
        </w:tc>
        <w:tc>
          <w:tcPr>
            <w:tcW w:w="6805" w:type="dxa"/>
          </w:tcPr>
          <w:p w14:paraId="602734EC">
            <w:pPr>
              <w:pStyle w:val="8"/>
              <w:spacing w:line="235" w:lineRule="auto"/>
              <w:rPr>
                <w:sz w:val="23"/>
              </w:rPr>
            </w:pPr>
            <w:r>
              <w:rPr>
                <w:sz w:val="23"/>
              </w:rPr>
              <w:t>Условия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здание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организации инвалидов и лиц с ограниченными возможностями здоровья: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5221607">
            <w:pPr>
              <w:pStyle w:val="8"/>
              <w:ind w:left="0"/>
              <w:rPr>
                <w:sz w:val="22"/>
              </w:rPr>
            </w:pPr>
          </w:p>
        </w:tc>
      </w:tr>
      <w:tr w14:paraId="0AAC4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7EE8CF95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7FDAB45A">
            <w:pPr>
              <w:pStyle w:val="8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доступности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7241336C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</w:t>
            </w:r>
          </w:p>
        </w:tc>
      </w:tr>
      <w:tr w14:paraId="7A6A6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10F1BF02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23D2B93D">
            <w:pPr>
              <w:pStyle w:val="8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поручней</w:t>
            </w:r>
          </w:p>
          <w:p w14:paraId="0F8CE76D">
            <w:pPr>
              <w:pStyle w:val="8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бордюров,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препятствий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A7FD363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5415A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25CCF120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39D261A3">
            <w:pPr>
              <w:pStyle w:val="8"/>
              <w:tabs>
                <w:tab w:val="left" w:pos="3544"/>
              </w:tabs>
              <w:spacing w:line="254" w:lineRule="exact"/>
              <w:ind w:left="222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маркировки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маршрута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Да/нет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AFA9855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7D446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2DFCE37B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1E552AC5">
            <w:pPr>
              <w:pStyle w:val="8"/>
              <w:spacing w:line="248" w:lineRule="exact"/>
              <w:ind w:left="222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специальных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туалетных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комнат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01EABC78">
            <w:pPr>
              <w:pStyle w:val="8"/>
              <w:spacing w:line="24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</w:t>
            </w:r>
          </w:p>
        </w:tc>
      </w:tr>
      <w:tr w14:paraId="600C6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5" w:type="dxa"/>
            <w:vMerge w:val="restart"/>
          </w:tcPr>
          <w:p w14:paraId="4ECFA47F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6.7</w:t>
            </w:r>
          </w:p>
        </w:tc>
        <w:tc>
          <w:tcPr>
            <w:tcW w:w="6805" w:type="dxa"/>
          </w:tcPr>
          <w:p w14:paraId="7844EBB6">
            <w:pPr>
              <w:pStyle w:val="8"/>
              <w:tabs>
                <w:tab w:val="left" w:pos="1153"/>
                <w:tab w:val="left" w:pos="2164"/>
                <w:tab w:val="left" w:pos="3938"/>
                <w:tab w:val="left" w:pos="4269"/>
                <w:tab w:val="left" w:pos="4836"/>
                <w:tab w:val="left" w:pos="5143"/>
              </w:tabs>
              <w:spacing w:line="228" w:lineRule="auto"/>
              <w:ind w:right="89"/>
              <w:rPr>
                <w:sz w:val="23"/>
              </w:rPr>
            </w:pPr>
            <w:r>
              <w:rPr>
                <w:spacing w:val="-2"/>
                <w:sz w:val="23"/>
              </w:rPr>
              <w:t>Условия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питания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инвалидов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лиц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ограниченными </w:t>
            </w:r>
            <w:r>
              <w:rPr>
                <w:sz w:val="23"/>
              </w:rPr>
              <w:t>возможностями здоровья: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02B9E96D">
            <w:pPr>
              <w:pStyle w:val="8"/>
              <w:ind w:left="0"/>
              <w:rPr>
                <w:sz w:val="22"/>
              </w:rPr>
            </w:pPr>
          </w:p>
        </w:tc>
      </w:tr>
      <w:tr w14:paraId="76B91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35355BB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22495619">
            <w:pPr>
              <w:pStyle w:val="8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школьному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меню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95F96FA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</w:t>
            </w:r>
          </w:p>
        </w:tc>
      </w:tr>
      <w:tr w14:paraId="57A7E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545003E0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2BDB8849">
            <w:pPr>
              <w:pStyle w:val="8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дополнительной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опоры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08CCCCB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1939A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55" w:type="dxa"/>
            <w:vMerge w:val="restart"/>
          </w:tcPr>
          <w:p w14:paraId="2774B22E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6.8</w:t>
            </w:r>
          </w:p>
        </w:tc>
        <w:tc>
          <w:tcPr>
            <w:tcW w:w="6805" w:type="dxa"/>
          </w:tcPr>
          <w:p w14:paraId="232921F5">
            <w:pPr>
              <w:pStyle w:val="8"/>
              <w:spacing w:line="232" w:lineRule="auto"/>
              <w:rPr>
                <w:sz w:val="23"/>
              </w:rPr>
            </w:pPr>
            <w:r>
              <w:rPr>
                <w:sz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FEA094E">
            <w:pPr>
              <w:pStyle w:val="8"/>
              <w:ind w:left="0"/>
              <w:rPr>
                <w:sz w:val="22"/>
              </w:rPr>
            </w:pPr>
          </w:p>
        </w:tc>
      </w:tr>
      <w:tr w14:paraId="306AD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17BE092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24BC8BA3">
            <w:pPr>
              <w:pStyle w:val="8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Охранительный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режим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7439EC7B">
            <w:pPr>
              <w:pStyle w:val="8"/>
              <w:spacing w:line="24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2023E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3C7A0FEA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1749A5A2">
            <w:pPr>
              <w:pStyle w:val="8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Бегущая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строка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9619ADB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71B4D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7BB87E62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7AC93379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АРМ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52B7B83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7BC14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001148A1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56852133">
            <w:pPr>
              <w:pStyle w:val="8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кабинетов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7D0101BE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5BEE1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5B76ABB2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23FB97EF">
            <w:pPr>
              <w:pStyle w:val="8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отдыха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61E332E">
            <w:pPr>
              <w:pStyle w:val="8"/>
              <w:spacing w:line="24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6963A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189E16A5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665FE7BC">
            <w:pPr>
              <w:pStyle w:val="8"/>
              <w:spacing w:line="230" w:lineRule="auto"/>
              <w:ind w:firstLine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специального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дидактического </w:t>
            </w:r>
            <w:r>
              <w:rPr>
                <w:spacing w:val="-2"/>
                <w:sz w:val="23"/>
              </w:rPr>
              <w:t>обеспечения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065A0AB4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24793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55" w:type="dxa"/>
            <w:vMerge w:val="restart"/>
          </w:tcPr>
          <w:p w14:paraId="6CE36846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6.9</w:t>
            </w:r>
          </w:p>
        </w:tc>
        <w:tc>
          <w:tcPr>
            <w:tcW w:w="6805" w:type="dxa"/>
          </w:tcPr>
          <w:p w14:paraId="7BCDEE7A">
            <w:pPr>
              <w:pStyle w:val="8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Антитеррористическая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защищенность,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4948D86">
            <w:pPr>
              <w:pStyle w:val="8"/>
              <w:ind w:left="0"/>
              <w:rPr>
                <w:sz w:val="18"/>
              </w:rPr>
            </w:pPr>
          </w:p>
        </w:tc>
      </w:tr>
      <w:tr w14:paraId="316D3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2AB55666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0309E609">
            <w:pPr>
              <w:pStyle w:val="8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периметру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здания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7C80554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</w:t>
            </w:r>
          </w:p>
        </w:tc>
      </w:tr>
      <w:tr w14:paraId="5E703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3E66FF94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69A1D90B">
            <w:pPr>
              <w:pStyle w:val="8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здании: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BB9BE2A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</w:t>
            </w:r>
          </w:p>
        </w:tc>
      </w:tr>
      <w:tr w14:paraId="5B99E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2D600FA8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35B301C5">
            <w:pPr>
              <w:pStyle w:val="8"/>
              <w:tabs>
                <w:tab w:val="left" w:pos="1146"/>
                <w:tab w:val="left" w:pos="3120"/>
                <w:tab w:val="left" w:pos="4922"/>
                <w:tab w:val="left" w:pos="6017"/>
              </w:tabs>
              <w:spacing w:line="232" w:lineRule="auto"/>
              <w:ind w:right="91"/>
              <w:rPr>
                <w:sz w:val="23"/>
              </w:rPr>
            </w:pPr>
            <w:r>
              <w:rPr>
                <w:spacing w:val="-2"/>
                <w:sz w:val="23"/>
              </w:rPr>
              <w:t>Система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видеонаблюдения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особо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объектов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внутри школы: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03C6C9B4">
            <w:pPr>
              <w:pStyle w:val="8"/>
              <w:ind w:left="0"/>
              <w:rPr>
                <w:sz w:val="22"/>
              </w:rPr>
            </w:pPr>
          </w:p>
        </w:tc>
      </w:tr>
    </w:tbl>
    <w:p w14:paraId="284CABBA">
      <w:pPr>
        <w:pStyle w:val="5"/>
        <w:spacing w:before="48"/>
        <w:ind w:left="0" w:firstLine="0"/>
        <w:rPr>
          <w:b/>
          <w:sz w:val="20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05"/>
        <w:gridCol w:w="1987"/>
      </w:tblGrid>
      <w:tr w14:paraId="73889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55" w:type="dxa"/>
            <w:vMerge w:val="restart"/>
          </w:tcPr>
          <w:p w14:paraId="355FE0A1">
            <w:pPr>
              <w:pStyle w:val="8"/>
              <w:ind w:left="0"/>
              <w:rPr>
                <w:sz w:val="22"/>
              </w:rPr>
            </w:pPr>
          </w:p>
        </w:tc>
        <w:tc>
          <w:tcPr>
            <w:tcW w:w="6805" w:type="dxa"/>
          </w:tcPr>
          <w:p w14:paraId="3CC96E1C">
            <w:pPr>
              <w:pStyle w:val="8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Водомерный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узел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5F6B55DC">
            <w:pPr>
              <w:pStyle w:val="8"/>
              <w:spacing w:line="24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21FA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23D5824A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165ADD8E">
            <w:pPr>
              <w:pStyle w:val="8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Теплоузел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5086918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</w:t>
            </w:r>
          </w:p>
        </w:tc>
      </w:tr>
      <w:tr w14:paraId="1DEBE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073FC55E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649922D5">
            <w:pPr>
              <w:pStyle w:val="8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Электрощитовая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7CF3C461">
            <w:pPr>
              <w:pStyle w:val="8"/>
              <w:spacing w:line="24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6ADFA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07498F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5EF97967">
            <w:pPr>
              <w:pStyle w:val="8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Столовая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A1363F6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03C63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5A9D1CC1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26EAABC5">
            <w:pPr>
              <w:pStyle w:val="8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Входы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подвальные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39EB127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14:paraId="1AE40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036A5424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6.10</w:t>
            </w:r>
          </w:p>
        </w:tc>
        <w:tc>
          <w:tcPr>
            <w:tcW w:w="6805" w:type="dxa"/>
          </w:tcPr>
          <w:p w14:paraId="51273EA5">
            <w:pPr>
              <w:pStyle w:val="8"/>
              <w:spacing w:line="230" w:lineRule="auto"/>
              <w:ind w:left="222" w:right="2958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случаев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травматизма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гимназии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19616BB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</w:tc>
      </w:tr>
      <w:tr w14:paraId="7CFAC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647" w:type="dxa"/>
            <w:gridSpan w:val="3"/>
            <w:tcBorders>
              <w:right w:val="single" w:color="000000" w:sz="6" w:space="0"/>
            </w:tcBorders>
          </w:tcPr>
          <w:p w14:paraId="6AE307A7">
            <w:pPr>
              <w:pStyle w:val="8"/>
              <w:spacing w:line="241" w:lineRule="exact"/>
              <w:ind w:left="2369"/>
              <w:rPr>
                <w:b/>
                <w:sz w:val="23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71"/>
                <w:sz w:val="22"/>
              </w:rPr>
              <w:t xml:space="preserve"> </w:t>
            </w:r>
            <w:r>
              <w:rPr>
                <w:b/>
                <w:sz w:val="23"/>
              </w:rPr>
              <w:t>Учебно-методическое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обеспечение</w:t>
            </w:r>
          </w:p>
        </w:tc>
      </w:tr>
      <w:tr w14:paraId="3ECD4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55" w:type="dxa"/>
          </w:tcPr>
          <w:p w14:paraId="5CD47496">
            <w:pPr>
              <w:pStyle w:val="8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7.1</w:t>
            </w:r>
          </w:p>
        </w:tc>
        <w:tc>
          <w:tcPr>
            <w:tcW w:w="6805" w:type="dxa"/>
          </w:tcPr>
          <w:p w14:paraId="31E2A107">
            <w:pPr>
              <w:pStyle w:val="8"/>
              <w:tabs>
                <w:tab w:val="left" w:pos="1552"/>
                <w:tab w:val="left" w:pos="3067"/>
                <w:tab w:val="left" w:pos="4159"/>
                <w:tab w:val="left" w:pos="4567"/>
              </w:tabs>
              <w:ind w:right="85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экземпляров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учебной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учебно-методической </w:t>
            </w:r>
            <w:r>
              <w:rPr>
                <w:sz w:val="23"/>
              </w:rPr>
              <w:t>литературы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количестве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хранения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библиотечного</w:t>
            </w:r>
          </w:p>
          <w:p w14:paraId="25406C5C">
            <w:pPr>
              <w:pStyle w:val="8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фонда,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обучающегося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BCEE233">
            <w:pPr>
              <w:pStyle w:val="8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Ед./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100</w:t>
            </w:r>
            <w:r>
              <w:rPr>
                <w:spacing w:val="-2"/>
                <w:sz w:val="23"/>
              </w:rPr>
              <w:t>%</w:t>
            </w:r>
          </w:p>
        </w:tc>
      </w:tr>
    </w:tbl>
    <w:p w14:paraId="5D309AF4">
      <w:pPr>
        <w:spacing w:after="0" w:line="261" w:lineRule="exact"/>
        <w:rPr>
          <w:sz w:val="23"/>
        </w:rPr>
        <w:sectPr>
          <w:pgSz w:w="11910" w:h="16840"/>
          <w:pgMar w:top="1100" w:right="660" w:bottom="751" w:left="102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05"/>
        <w:gridCol w:w="1987"/>
      </w:tblGrid>
      <w:tr w14:paraId="7E4FA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5" w:type="dxa"/>
          </w:tcPr>
          <w:p w14:paraId="074F5E22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7.2</w:t>
            </w:r>
          </w:p>
        </w:tc>
        <w:tc>
          <w:tcPr>
            <w:tcW w:w="6805" w:type="dxa"/>
          </w:tcPr>
          <w:p w14:paraId="1153BEFB">
            <w:pPr>
              <w:pStyle w:val="8"/>
              <w:tabs>
                <w:tab w:val="left" w:pos="1494"/>
                <w:tab w:val="left" w:pos="2956"/>
                <w:tab w:val="left" w:pos="4327"/>
                <w:tab w:val="left" w:pos="5700"/>
                <w:tab w:val="left" w:pos="6046"/>
              </w:tabs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экземпляров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справочной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литературы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общем</w:t>
            </w:r>
          </w:p>
          <w:p w14:paraId="6D673BBB">
            <w:pPr>
              <w:pStyle w:val="8"/>
              <w:spacing w:before="3" w:line="254" w:lineRule="exact"/>
              <w:rPr>
                <w:sz w:val="23"/>
              </w:rPr>
            </w:pPr>
            <w:r>
              <w:rPr>
                <w:sz w:val="23"/>
              </w:rPr>
              <w:t>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2573366">
            <w:pPr>
              <w:pStyle w:val="8"/>
              <w:spacing w:line="256" w:lineRule="exact"/>
              <w:rPr>
                <w:rFonts w:hint="default"/>
                <w:sz w:val="23"/>
                <w:lang w:val="ru-RU"/>
              </w:rPr>
            </w:pPr>
            <w:r>
              <w:rPr>
                <w:spacing w:val="-5"/>
                <w:sz w:val="23"/>
              </w:rPr>
              <w:t>Ед.</w:t>
            </w:r>
            <w:r>
              <w:rPr>
                <w:rFonts w:hint="default"/>
                <w:spacing w:val="-5"/>
                <w:sz w:val="23"/>
                <w:lang w:val="ru-RU"/>
              </w:rPr>
              <w:t>20%</w:t>
            </w:r>
          </w:p>
        </w:tc>
      </w:tr>
      <w:tr w14:paraId="15970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5" w:type="dxa"/>
          </w:tcPr>
          <w:p w14:paraId="22F77A0C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7.3</w:t>
            </w:r>
          </w:p>
        </w:tc>
        <w:tc>
          <w:tcPr>
            <w:tcW w:w="6805" w:type="dxa"/>
          </w:tcPr>
          <w:p w14:paraId="0BF42117">
            <w:pPr>
              <w:pStyle w:val="8"/>
              <w:spacing w:line="237" w:lineRule="auto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04E0604">
            <w:pPr>
              <w:pStyle w:val="8"/>
              <w:spacing w:line="256" w:lineRule="exact"/>
              <w:rPr>
                <w:rFonts w:hint="default"/>
                <w:sz w:val="23"/>
                <w:lang w:val="ru-RU"/>
              </w:rPr>
            </w:pPr>
            <w:r>
              <w:rPr>
                <w:spacing w:val="-5"/>
                <w:sz w:val="23"/>
              </w:rPr>
              <w:t>Ед.</w:t>
            </w:r>
            <w:r>
              <w:rPr>
                <w:rFonts w:hint="default"/>
                <w:spacing w:val="-5"/>
                <w:sz w:val="23"/>
                <w:lang w:val="ru-RU"/>
              </w:rPr>
              <w:t xml:space="preserve"> 15%</w:t>
            </w:r>
          </w:p>
        </w:tc>
      </w:tr>
      <w:tr w14:paraId="690E7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55" w:type="dxa"/>
          </w:tcPr>
          <w:p w14:paraId="2B1D9F22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7.4</w:t>
            </w:r>
          </w:p>
        </w:tc>
        <w:tc>
          <w:tcPr>
            <w:tcW w:w="6805" w:type="dxa"/>
          </w:tcPr>
          <w:p w14:paraId="205AA1CC">
            <w:pPr>
              <w:pStyle w:val="8"/>
              <w:tabs>
                <w:tab w:val="left" w:pos="1650"/>
                <w:tab w:val="left" w:pos="3264"/>
                <w:tab w:val="left" w:pos="4502"/>
                <w:tab w:val="left" w:pos="4838"/>
              </w:tabs>
              <w:ind w:right="110"/>
              <w:rPr>
                <w:sz w:val="23"/>
              </w:rPr>
            </w:pPr>
            <w:r>
              <w:rPr>
                <w:spacing w:val="-2"/>
                <w:sz w:val="23"/>
              </w:rPr>
              <w:t>Соответствие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используемых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учебников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учебных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пособий федеральному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перечню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0DD2999">
            <w:pPr>
              <w:pStyle w:val="8"/>
              <w:spacing w:line="237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Соответствует</w:t>
            </w:r>
          </w:p>
        </w:tc>
      </w:tr>
      <w:tr w14:paraId="55EE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  <w:vMerge w:val="restart"/>
          </w:tcPr>
          <w:p w14:paraId="2A3D90A8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7.5</w:t>
            </w:r>
          </w:p>
        </w:tc>
        <w:tc>
          <w:tcPr>
            <w:tcW w:w="6805" w:type="dxa"/>
          </w:tcPr>
          <w:p w14:paraId="1714A7FA">
            <w:pPr>
              <w:pStyle w:val="8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библиотеки,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EF401D7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</w:t>
            </w:r>
          </w:p>
        </w:tc>
      </w:tr>
      <w:tr w14:paraId="10D61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7F06AA45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4B16F2C8">
            <w:pPr>
              <w:pStyle w:val="8"/>
              <w:tabs>
                <w:tab w:val="left" w:pos="558"/>
                <w:tab w:val="left" w:pos="2212"/>
                <w:tab w:val="left" w:pos="3796"/>
                <w:tab w:val="left" w:pos="4786"/>
                <w:tab w:val="left" w:pos="5302"/>
              </w:tabs>
              <w:ind w:right="101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обеспечением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возможности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стационарных </w:t>
            </w:r>
            <w:r>
              <w:rPr>
                <w:sz w:val="23"/>
              </w:rPr>
              <w:t>компьютерах или использования переносных компьютеров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147D466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</w:t>
            </w:r>
          </w:p>
        </w:tc>
      </w:tr>
      <w:tr w14:paraId="4AE33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203887CC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398BB465">
            <w:pPr>
              <w:pStyle w:val="8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0534E4B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</w:t>
            </w:r>
          </w:p>
        </w:tc>
      </w:tr>
      <w:tr w14:paraId="54654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46937AC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3E3CA82D">
            <w:pPr>
              <w:pStyle w:val="8"/>
              <w:ind w:right="87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обучающихся, которым обеспечена возможность пользоваться широкополосным Интернетом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2Мб/с),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численности обучающихся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5E2FC69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70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49AA9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55" w:type="dxa"/>
          </w:tcPr>
          <w:p w14:paraId="3DF6E67F">
            <w:pPr>
              <w:pStyle w:val="8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7.6</w:t>
            </w:r>
          </w:p>
        </w:tc>
        <w:tc>
          <w:tcPr>
            <w:tcW w:w="6805" w:type="dxa"/>
          </w:tcPr>
          <w:p w14:paraId="3433D310">
            <w:pPr>
              <w:pStyle w:val="8"/>
              <w:tabs>
                <w:tab w:val="left" w:pos="1737"/>
                <w:tab w:val="left" w:pos="3187"/>
                <w:tab w:val="left" w:pos="4008"/>
                <w:tab w:val="left" w:pos="5551"/>
                <w:tab w:val="left" w:pos="6473"/>
              </w:tabs>
              <w:ind w:right="88"/>
              <w:rPr>
                <w:sz w:val="23"/>
              </w:rPr>
            </w:pPr>
            <w:r>
              <w:rPr>
                <w:spacing w:val="-2"/>
                <w:sz w:val="23"/>
              </w:rPr>
              <w:t>Соответствие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содержания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сайта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требованиям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статьи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29 </w:t>
            </w:r>
            <w:r>
              <w:rPr>
                <w:sz w:val="23"/>
              </w:rPr>
              <w:t>Федерального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закона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273-ФЗ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Российской</w:t>
            </w:r>
          </w:p>
          <w:p w14:paraId="0D32D02E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Федерации»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66F15EE">
            <w:pPr>
              <w:pStyle w:val="8"/>
              <w:spacing w:line="237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Соответствует/</w:t>
            </w:r>
          </w:p>
        </w:tc>
      </w:tr>
      <w:tr w14:paraId="5986B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647" w:type="dxa"/>
            <w:gridSpan w:val="3"/>
            <w:tcBorders>
              <w:right w:val="single" w:color="000000" w:sz="6" w:space="0"/>
            </w:tcBorders>
          </w:tcPr>
          <w:p w14:paraId="44CB4D8B">
            <w:pPr>
              <w:pStyle w:val="8"/>
              <w:spacing w:line="244" w:lineRule="exact"/>
              <w:ind w:left="1385"/>
              <w:rPr>
                <w:b/>
                <w:sz w:val="23"/>
              </w:rPr>
            </w:pPr>
            <w:r>
              <w:rPr>
                <w:b/>
                <w:sz w:val="23"/>
              </w:rPr>
              <w:t>8.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условий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саморазвития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самореализации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личности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ребенка</w:t>
            </w:r>
          </w:p>
        </w:tc>
      </w:tr>
      <w:tr w14:paraId="19CF2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7A841330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8.1</w:t>
            </w:r>
          </w:p>
        </w:tc>
        <w:tc>
          <w:tcPr>
            <w:tcW w:w="6805" w:type="dxa"/>
          </w:tcPr>
          <w:p w14:paraId="0CDDD99C">
            <w:pPr>
              <w:pStyle w:val="8"/>
              <w:spacing w:line="230" w:lineRule="auto"/>
              <w:rPr>
                <w:sz w:val="23"/>
              </w:rPr>
            </w:pPr>
            <w:r>
              <w:rPr>
                <w:sz w:val="23"/>
              </w:rPr>
              <w:t>Охват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программами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образования </w:t>
            </w:r>
            <w:r>
              <w:rPr>
                <w:spacing w:val="-2"/>
                <w:sz w:val="23"/>
              </w:rPr>
              <w:t>(ПФДО)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00182B9A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27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43EBF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2" w:hRule="atLeast"/>
        </w:trPr>
        <w:tc>
          <w:tcPr>
            <w:tcW w:w="855" w:type="dxa"/>
          </w:tcPr>
          <w:p w14:paraId="78EEF41E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8.2</w:t>
            </w:r>
          </w:p>
        </w:tc>
        <w:tc>
          <w:tcPr>
            <w:tcW w:w="6805" w:type="dxa"/>
          </w:tcPr>
          <w:p w14:paraId="197CD01D">
            <w:pPr>
              <w:pStyle w:val="8"/>
              <w:spacing w:line="232" w:lineRule="auto"/>
              <w:rPr>
                <w:sz w:val="23"/>
              </w:rPr>
            </w:pPr>
            <w:r>
              <w:rPr>
                <w:sz w:val="23"/>
              </w:rPr>
              <w:t>Доля детей,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волонтерском движении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26A4FD0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 xml:space="preserve"> 46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6CB5C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5" w:type="dxa"/>
          </w:tcPr>
          <w:p w14:paraId="682C5A6D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8.3</w:t>
            </w:r>
          </w:p>
        </w:tc>
        <w:tc>
          <w:tcPr>
            <w:tcW w:w="6805" w:type="dxa"/>
          </w:tcPr>
          <w:p w14:paraId="76D88C0B">
            <w:pPr>
              <w:pStyle w:val="8"/>
              <w:spacing w:line="230" w:lineRule="auto"/>
              <w:ind w:right="110"/>
              <w:rPr>
                <w:sz w:val="23"/>
              </w:rPr>
            </w:pPr>
            <w:r>
              <w:rPr>
                <w:sz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AA3C9A3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14:paraId="4311F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5" w:type="dxa"/>
          </w:tcPr>
          <w:p w14:paraId="4287C72B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8.4</w:t>
            </w:r>
          </w:p>
        </w:tc>
        <w:tc>
          <w:tcPr>
            <w:tcW w:w="6805" w:type="dxa"/>
          </w:tcPr>
          <w:p w14:paraId="05C2D360">
            <w:pPr>
              <w:pStyle w:val="8"/>
              <w:spacing w:line="228" w:lineRule="auto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соревнованиях различного уровня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70566F2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>30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5DCB7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73816F29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8.5</w:t>
            </w:r>
          </w:p>
        </w:tc>
        <w:tc>
          <w:tcPr>
            <w:tcW w:w="6805" w:type="dxa"/>
          </w:tcPr>
          <w:p w14:paraId="2E6BA82E">
            <w:pPr>
              <w:pStyle w:val="8"/>
              <w:tabs>
                <w:tab w:val="left" w:pos="4375"/>
              </w:tabs>
              <w:spacing w:line="230" w:lineRule="auto"/>
              <w:ind w:right="159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ОВЗ,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участие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конкурсах, соревнованиях различного уровня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01DB5EF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14:paraId="4ED82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5" w:type="dxa"/>
          </w:tcPr>
          <w:p w14:paraId="0503EA58">
            <w:pPr>
              <w:pStyle w:val="8"/>
              <w:spacing w:line="24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8.6</w:t>
            </w:r>
          </w:p>
        </w:tc>
        <w:tc>
          <w:tcPr>
            <w:tcW w:w="6805" w:type="dxa"/>
          </w:tcPr>
          <w:p w14:paraId="78E5FAEC">
            <w:pPr>
              <w:pStyle w:val="8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ГТО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4EB626E">
            <w:pPr>
              <w:pStyle w:val="8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Да/</w:t>
            </w:r>
          </w:p>
        </w:tc>
      </w:tr>
      <w:tr w14:paraId="13FB4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0C549F3A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8.7</w:t>
            </w:r>
          </w:p>
        </w:tc>
        <w:tc>
          <w:tcPr>
            <w:tcW w:w="6805" w:type="dxa"/>
          </w:tcPr>
          <w:p w14:paraId="17094655">
            <w:pPr>
              <w:pStyle w:val="8"/>
              <w:spacing w:line="230" w:lineRule="auto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золотой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 числа выпускников 11 класса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2FAD3CC8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>10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13BEE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17DA1F1D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8.8</w:t>
            </w:r>
          </w:p>
        </w:tc>
        <w:tc>
          <w:tcPr>
            <w:tcW w:w="6805" w:type="dxa"/>
          </w:tcPr>
          <w:p w14:paraId="51D862C7">
            <w:pPr>
              <w:pStyle w:val="8"/>
              <w:spacing w:line="230" w:lineRule="auto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серебряный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ГТО из числа выпускников 11 класса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5C9E72EE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14:paraId="1EEB7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</w:tcPr>
          <w:p w14:paraId="0372DE6A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8.9</w:t>
            </w:r>
          </w:p>
        </w:tc>
        <w:tc>
          <w:tcPr>
            <w:tcW w:w="6805" w:type="dxa"/>
          </w:tcPr>
          <w:p w14:paraId="43B1512E">
            <w:pPr>
              <w:pStyle w:val="8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ГТО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546F0DA5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</w:t>
            </w:r>
            <w:r>
              <w:rPr>
                <w:rFonts w:hint="default"/>
                <w:spacing w:val="-2"/>
                <w:sz w:val="23"/>
                <w:lang w:val="ru-RU"/>
              </w:rPr>
              <w:t>90</w:t>
            </w:r>
            <w:r>
              <w:rPr>
                <w:spacing w:val="-2"/>
                <w:sz w:val="23"/>
              </w:rPr>
              <w:t>%</w:t>
            </w:r>
          </w:p>
        </w:tc>
      </w:tr>
      <w:tr w14:paraId="48329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5" w:type="dxa"/>
          </w:tcPr>
          <w:p w14:paraId="6EFCA49B">
            <w:pPr>
              <w:pStyle w:val="8"/>
              <w:spacing w:line="248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8.10</w:t>
            </w:r>
          </w:p>
        </w:tc>
        <w:tc>
          <w:tcPr>
            <w:tcW w:w="6805" w:type="dxa"/>
          </w:tcPr>
          <w:p w14:paraId="547E6E93">
            <w:pPr>
              <w:pStyle w:val="8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международных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8177C68">
            <w:pPr>
              <w:pStyle w:val="8"/>
              <w:spacing w:line="24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</w:tbl>
    <w:p w14:paraId="012B627E">
      <w:pPr>
        <w:pStyle w:val="5"/>
        <w:spacing w:before="45"/>
        <w:ind w:left="0" w:firstLine="0"/>
        <w:rPr>
          <w:b/>
          <w:sz w:val="20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05"/>
        <w:gridCol w:w="1987"/>
      </w:tblGrid>
      <w:tr w14:paraId="3377A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5" w:type="dxa"/>
          </w:tcPr>
          <w:p w14:paraId="05BD2C64">
            <w:pPr>
              <w:pStyle w:val="8"/>
              <w:ind w:left="0"/>
              <w:rPr>
                <w:sz w:val="22"/>
              </w:rPr>
            </w:pPr>
          </w:p>
        </w:tc>
        <w:tc>
          <w:tcPr>
            <w:tcW w:w="6805" w:type="dxa"/>
          </w:tcPr>
          <w:p w14:paraId="6CCEED0F">
            <w:pPr>
              <w:pStyle w:val="8"/>
              <w:spacing w:line="230" w:lineRule="auto"/>
              <w:ind w:right="85"/>
              <w:rPr>
                <w:sz w:val="23"/>
              </w:rPr>
            </w:pPr>
            <w:r>
              <w:rPr>
                <w:sz w:val="23"/>
              </w:rPr>
              <w:t>интеллектуальных играх (КЕНГУРУ, РУССКИЙ МЕДВЕЖОНОК и др.)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450DAE0">
            <w:pPr>
              <w:pStyle w:val="8"/>
              <w:ind w:left="0"/>
              <w:rPr>
                <w:sz w:val="22"/>
              </w:rPr>
            </w:pPr>
          </w:p>
        </w:tc>
      </w:tr>
      <w:tr w14:paraId="7542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5" w:type="dxa"/>
          </w:tcPr>
          <w:p w14:paraId="06589244"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6805" w:type="dxa"/>
          </w:tcPr>
          <w:p w14:paraId="0783411B">
            <w:pPr>
              <w:pStyle w:val="8"/>
              <w:spacing w:line="248" w:lineRule="exact"/>
              <w:ind w:left="640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Качество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информационно-образовательной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среды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D136B0D">
            <w:pPr>
              <w:pStyle w:val="8"/>
              <w:ind w:left="0"/>
              <w:rPr>
                <w:sz w:val="18"/>
              </w:rPr>
            </w:pPr>
          </w:p>
        </w:tc>
      </w:tr>
      <w:tr w14:paraId="59E5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383C7421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9.1</w:t>
            </w:r>
          </w:p>
        </w:tc>
        <w:tc>
          <w:tcPr>
            <w:tcW w:w="6805" w:type="dxa"/>
          </w:tcPr>
          <w:p w14:paraId="5AD25EFB">
            <w:pPr>
              <w:pStyle w:val="8"/>
              <w:tabs>
                <w:tab w:val="left" w:pos="1489"/>
                <w:tab w:val="left" w:pos="3088"/>
                <w:tab w:val="left" w:pos="4716"/>
                <w:tab w:val="left" w:pos="5057"/>
              </w:tabs>
              <w:spacing w:line="230" w:lineRule="auto"/>
              <w:ind w:right="84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компьютеров,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используемых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образовательной деятельности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379FDD80">
            <w:pPr>
              <w:pStyle w:val="8"/>
              <w:spacing w:line="242" w:lineRule="exact"/>
              <w:rPr>
                <w:rFonts w:hint="default"/>
                <w:sz w:val="22"/>
                <w:lang w:val="ru-RU"/>
              </w:rPr>
            </w:pPr>
            <w:r>
              <w:rPr>
                <w:spacing w:val="-5"/>
                <w:sz w:val="22"/>
              </w:rPr>
              <w:t>Шт.</w:t>
            </w:r>
            <w:r>
              <w:rPr>
                <w:rFonts w:hint="default"/>
                <w:spacing w:val="-5"/>
                <w:sz w:val="22"/>
                <w:lang w:val="ru-RU"/>
              </w:rPr>
              <w:t>38</w:t>
            </w:r>
          </w:p>
        </w:tc>
      </w:tr>
      <w:tr w14:paraId="74E42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5" w:type="dxa"/>
          </w:tcPr>
          <w:p w14:paraId="0A585042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9.2</w:t>
            </w:r>
          </w:p>
        </w:tc>
        <w:tc>
          <w:tcPr>
            <w:tcW w:w="6805" w:type="dxa"/>
          </w:tcPr>
          <w:p w14:paraId="273FE3A6">
            <w:pPr>
              <w:pStyle w:val="8"/>
              <w:spacing w:line="228" w:lineRule="auto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используемых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управленческих </w:t>
            </w:r>
            <w:r>
              <w:rPr>
                <w:spacing w:val="-2"/>
                <w:sz w:val="23"/>
              </w:rPr>
              <w:t>целей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8979480">
            <w:pPr>
              <w:pStyle w:val="8"/>
              <w:spacing w:line="242" w:lineRule="exact"/>
              <w:rPr>
                <w:rFonts w:hint="default"/>
                <w:sz w:val="22"/>
                <w:lang w:val="ru-RU"/>
              </w:rPr>
            </w:pPr>
            <w:r>
              <w:rPr>
                <w:spacing w:val="-5"/>
                <w:sz w:val="22"/>
              </w:rPr>
              <w:t>Шт.</w:t>
            </w:r>
            <w:r>
              <w:rPr>
                <w:rFonts w:hint="default"/>
                <w:spacing w:val="-5"/>
                <w:sz w:val="22"/>
                <w:lang w:val="ru-RU"/>
              </w:rPr>
              <w:t>5</w:t>
            </w:r>
          </w:p>
        </w:tc>
      </w:tr>
      <w:tr w14:paraId="6CFD5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47D8A76E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9.3</w:t>
            </w:r>
          </w:p>
        </w:tc>
        <w:tc>
          <w:tcPr>
            <w:tcW w:w="6805" w:type="dxa"/>
          </w:tcPr>
          <w:p w14:paraId="511E1125">
            <w:pPr>
              <w:pStyle w:val="8"/>
              <w:spacing w:before="2" w:line="228" w:lineRule="auto"/>
              <w:rPr>
                <w:sz w:val="23"/>
              </w:rPr>
            </w:pPr>
            <w:r>
              <w:rPr>
                <w:sz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7E8B78C8">
            <w:pPr>
              <w:pStyle w:val="8"/>
              <w:spacing w:line="256" w:lineRule="exact"/>
              <w:rPr>
                <w:sz w:val="23"/>
              </w:rPr>
            </w:pPr>
            <w:r>
              <w:rPr>
                <w:rFonts w:hint="default"/>
                <w:spacing w:val="-10"/>
                <w:sz w:val="23"/>
                <w:lang w:val="ru-RU"/>
              </w:rPr>
              <w:t>90</w:t>
            </w:r>
            <w:r>
              <w:rPr>
                <w:spacing w:val="-10"/>
                <w:sz w:val="23"/>
              </w:rPr>
              <w:t>%</w:t>
            </w:r>
          </w:p>
        </w:tc>
      </w:tr>
      <w:tr w14:paraId="5DAF0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5" w:type="dxa"/>
          </w:tcPr>
          <w:p w14:paraId="3EB928DA">
            <w:pPr>
              <w:pStyle w:val="8"/>
              <w:spacing w:line="24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9.4</w:t>
            </w:r>
          </w:p>
        </w:tc>
        <w:tc>
          <w:tcPr>
            <w:tcW w:w="6805" w:type="dxa"/>
          </w:tcPr>
          <w:p w14:paraId="31D55D84">
            <w:pPr>
              <w:pStyle w:val="8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досок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04BC3E21">
            <w:pPr>
              <w:pStyle w:val="8"/>
              <w:spacing w:line="242" w:lineRule="exact"/>
              <w:rPr>
                <w:rFonts w:hint="default"/>
                <w:sz w:val="22"/>
                <w:lang w:val="ru-RU"/>
              </w:rPr>
            </w:pPr>
            <w:r>
              <w:rPr>
                <w:spacing w:val="-5"/>
                <w:sz w:val="22"/>
              </w:rPr>
              <w:t>Шт.</w:t>
            </w:r>
            <w:r>
              <w:rPr>
                <w:rFonts w:hint="default"/>
                <w:spacing w:val="-5"/>
                <w:sz w:val="22"/>
                <w:lang w:val="ru-RU"/>
              </w:rPr>
              <w:t>3</w:t>
            </w:r>
          </w:p>
        </w:tc>
      </w:tr>
      <w:tr w14:paraId="705B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</w:tcPr>
          <w:p w14:paraId="5B164FB9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9.5</w:t>
            </w:r>
          </w:p>
        </w:tc>
        <w:tc>
          <w:tcPr>
            <w:tcW w:w="6805" w:type="dxa"/>
          </w:tcPr>
          <w:p w14:paraId="3A652C28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мультимедийных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проекторов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F77BF4B">
            <w:pPr>
              <w:pStyle w:val="8"/>
              <w:spacing w:line="242" w:lineRule="exact"/>
              <w:rPr>
                <w:rFonts w:hint="default"/>
                <w:sz w:val="22"/>
                <w:lang w:val="ru-RU"/>
              </w:rPr>
            </w:pPr>
            <w:r>
              <w:rPr>
                <w:spacing w:val="-5"/>
                <w:sz w:val="22"/>
              </w:rPr>
              <w:t>Шт.</w:t>
            </w:r>
            <w:r>
              <w:rPr>
                <w:rFonts w:hint="default"/>
                <w:spacing w:val="-5"/>
                <w:sz w:val="22"/>
                <w:lang w:val="ru-RU"/>
              </w:rPr>
              <w:t>3</w:t>
            </w:r>
          </w:p>
        </w:tc>
      </w:tr>
    </w:tbl>
    <w:p w14:paraId="02B5E647">
      <w:pPr>
        <w:spacing w:after="0" w:line="242" w:lineRule="exact"/>
        <w:rPr>
          <w:sz w:val="22"/>
        </w:rPr>
        <w:sectPr>
          <w:type w:val="continuous"/>
          <w:pgSz w:w="11910" w:h="16840"/>
          <w:pgMar w:top="1100" w:right="660" w:bottom="1048" w:left="102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05"/>
        <w:gridCol w:w="1987"/>
      </w:tblGrid>
      <w:tr w14:paraId="19CE8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</w:tcPr>
          <w:p w14:paraId="5CE9387B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9.6</w:t>
            </w:r>
          </w:p>
        </w:tc>
        <w:tc>
          <w:tcPr>
            <w:tcW w:w="6805" w:type="dxa"/>
          </w:tcPr>
          <w:p w14:paraId="0188C343">
            <w:pPr>
              <w:pStyle w:val="8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компьютерных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EEC37E2">
            <w:pPr>
              <w:pStyle w:val="8"/>
              <w:spacing w:line="244" w:lineRule="exact"/>
              <w:rPr>
                <w:rFonts w:hint="default"/>
                <w:sz w:val="22"/>
                <w:lang w:val="ru-RU"/>
              </w:rPr>
            </w:pPr>
            <w:r>
              <w:rPr>
                <w:spacing w:val="-5"/>
                <w:sz w:val="22"/>
              </w:rPr>
              <w:t>Шт.</w:t>
            </w:r>
            <w:r>
              <w:rPr>
                <w:rFonts w:hint="default"/>
                <w:spacing w:val="-5"/>
                <w:sz w:val="22"/>
                <w:lang w:val="ru-RU"/>
              </w:rPr>
              <w:t>1</w:t>
            </w:r>
          </w:p>
        </w:tc>
      </w:tr>
      <w:tr w14:paraId="248C5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3AEDC12C">
            <w:pPr>
              <w:pStyle w:val="8"/>
              <w:ind w:left="0"/>
              <w:rPr>
                <w:sz w:val="22"/>
              </w:rPr>
            </w:pPr>
          </w:p>
        </w:tc>
        <w:tc>
          <w:tcPr>
            <w:tcW w:w="6805" w:type="dxa"/>
          </w:tcPr>
          <w:p w14:paraId="60237F1A">
            <w:pPr>
              <w:pStyle w:val="8"/>
              <w:spacing w:line="258" w:lineRule="exact"/>
              <w:ind w:left="1648"/>
              <w:rPr>
                <w:b/>
                <w:sz w:val="23"/>
              </w:rPr>
            </w:pPr>
            <w:r>
              <w:rPr>
                <w:b/>
                <w:sz w:val="23"/>
              </w:rPr>
              <w:t>10.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Санитарно-гигиеническое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благополучие</w:t>
            </w:r>
          </w:p>
          <w:p w14:paraId="4E53B2BE">
            <w:pPr>
              <w:pStyle w:val="8"/>
              <w:spacing w:line="250" w:lineRule="exact"/>
              <w:ind w:left="2901"/>
              <w:rPr>
                <w:b/>
                <w:sz w:val="23"/>
              </w:rPr>
            </w:pP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среды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64B1A04">
            <w:pPr>
              <w:pStyle w:val="8"/>
              <w:ind w:left="0"/>
              <w:rPr>
                <w:sz w:val="22"/>
              </w:rPr>
            </w:pPr>
          </w:p>
        </w:tc>
      </w:tr>
      <w:tr w14:paraId="269F7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5" w:type="dxa"/>
          </w:tcPr>
          <w:p w14:paraId="0F2C4A62">
            <w:pPr>
              <w:pStyle w:val="8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10.1.</w:t>
            </w:r>
          </w:p>
        </w:tc>
        <w:tc>
          <w:tcPr>
            <w:tcW w:w="6805" w:type="dxa"/>
          </w:tcPr>
          <w:p w14:paraId="13E83C16">
            <w:pPr>
              <w:pStyle w:val="8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санитарно-эпидемиологического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заключения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D48E320">
            <w:pPr>
              <w:pStyle w:val="8"/>
              <w:spacing w:line="24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Да/</w:t>
            </w:r>
          </w:p>
        </w:tc>
      </w:tr>
      <w:tr w14:paraId="61C70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</w:tcPr>
          <w:p w14:paraId="0ED51533">
            <w:pPr>
              <w:pStyle w:val="8"/>
              <w:spacing w:line="246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10.2</w:t>
            </w:r>
          </w:p>
        </w:tc>
        <w:tc>
          <w:tcPr>
            <w:tcW w:w="6805" w:type="dxa"/>
          </w:tcPr>
          <w:p w14:paraId="3D7DA4A1">
            <w:pPr>
              <w:pStyle w:val="8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невыполненных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предписаний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РОСПОТРЕБНАДЗОРА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7C1706EE">
            <w:pPr>
              <w:pStyle w:val="8"/>
              <w:spacing w:line="24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Да/нет</w:t>
            </w:r>
          </w:p>
        </w:tc>
      </w:tr>
      <w:tr w14:paraId="54674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1CE1A116">
            <w:pPr>
              <w:pStyle w:val="8"/>
              <w:spacing w:line="256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10.3</w:t>
            </w:r>
          </w:p>
        </w:tc>
        <w:tc>
          <w:tcPr>
            <w:tcW w:w="6805" w:type="dxa"/>
          </w:tcPr>
          <w:p w14:paraId="0F32B166">
            <w:pPr>
              <w:pStyle w:val="8"/>
              <w:spacing w:before="2" w:line="228" w:lineRule="auto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наполняемость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санитарно- гигиеническими требованиями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FA1DCCD">
            <w:pPr>
              <w:pStyle w:val="8"/>
              <w:spacing w:line="244" w:lineRule="exact"/>
              <w:rPr>
                <w:rFonts w:hint="default"/>
                <w:sz w:val="22"/>
                <w:lang w:val="ru-RU"/>
              </w:rPr>
            </w:pPr>
            <w:r>
              <w:rPr>
                <w:spacing w:val="-4"/>
                <w:sz w:val="22"/>
              </w:rPr>
              <w:t>Чел.</w:t>
            </w:r>
            <w:r>
              <w:rPr>
                <w:rFonts w:hint="default"/>
                <w:spacing w:val="-4"/>
                <w:sz w:val="22"/>
                <w:lang w:val="ru-RU"/>
              </w:rPr>
              <w:t xml:space="preserve"> 13,7</w:t>
            </w:r>
          </w:p>
        </w:tc>
      </w:tr>
      <w:tr w14:paraId="71C8D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5" w:type="dxa"/>
          </w:tcPr>
          <w:p w14:paraId="7F30B46C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10.4</w:t>
            </w:r>
          </w:p>
        </w:tc>
        <w:tc>
          <w:tcPr>
            <w:tcW w:w="6805" w:type="dxa"/>
          </w:tcPr>
          <w:p w14:paraId="519EA4F6">
            <w:pPr>
              <w:pStyle w:val="8"/>
              <w:tabs>
                <w:tab w:val="left" w:pos="1771"/>
                <w:tab w:val="left" w:pos="2865"/>
                <w:tab w:val="left" w:pos="3216"/>
                <w:tab w:val="left" w:pos="4754"/>
                <w:tab w:val="left" w:pos="5095"/>
              </w:tabs>
              <w:spacing w:line="230" w:lineRule="auto"/>
              <w:ind w:right="90"/>
              <w:rPr>
                <w:sz w:val="23"/>
              </w:rPr>
            </w:pPr>
            <w:r>
              <w:rPr>
                <w:spacing w:val="-2"/>
                <w:sz w:val="23"/>
              </w:rPr>
              <w:t>Оборудование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туалетов</w:t>
            </w:r>
            <w:r>
              <w:rPr>
                <w:sz w:val="23"/>
              </w:rPr>
              <w:tab/>
            </w:r>
            <w:r>
              <w:rPr>
                <w:spacing w:val="-12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соответствии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гигиеническими требованиями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7E57E203">
            <w:pPr>
              <w:pStyle w:val="8"/>
              <w:spacing w:line="24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Да/</w:t>
            </w:r>
          </w:p>
        </w:tc>
      </w:tr>
      <w:tr w14:paraId="58AAF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</w:tcPr>
          <w:p w14:paraId="5CD676D1"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6805" w:type="dxa"/>
          </w:tcPr>
          <w:p w14:paraId="3CF93FC3">
            <w:pPr>
              <w:pStyle w:val="8"/>
              <w:spacing w:line="244" w:lineRule="exact"/>
              <w:ind w:left="2474"/>
              <w:rPr>
                <w:b/>
                <w:sz w:val="23"/>
              </w:rPr>
            </w:pPr>
            <w:r>
              <w:rPr>
                <w:b/>
                <w:sz w:val="23"/>
              </w:rPr>
              <w:t>11.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Финансовое</w:t>
            </w:r>
            <w:r>
              <w:rPr>
                <w:b/>
                <w:spacing w:val="-2"/>
                <w:sz w:val="23"/>
              </w:rPr>
              <w:t xml:space="preserve"> обеспечение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6983E3BD">
            <w:pPr>
              <w:pStyle w:val="8"/>
              <w:ind w:left="0"/>
              <w:rPr>
                <w:sz w:val="18"/>
              </w:rPr>
            </w:pPr>
          </w:p>
        </w:tc>
      </w:tr>
      <w:tr w14:paraId="60F9D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</w:tcPr>
          <w:p w14:paraId="2D04BBA6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11.1</w:t>
            </w:r>
          </w:p>
        </w:tc>
        <w:tc>
          <w:tcPr>
            <w:tcW w:w="6805" w:type="dxa"/>
          </w:tcPr>
          <w:p w14:paraId="7BC1CD74">
            <w:pPr>
              <w:pStyle w:val="8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Исполнение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4B6AB71F">
            <w:pPr>
              <w:pStyle w:val="8"/>
              <w:ind w:left="0"/>
              <w:rPr>
                <w:sz w:val="18"/>
              </w:rPr>
            </w:pPr>
          </w:p>
        </w:tc>
      </w:tr>
      <w:tr w14:paraId="1B37B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621DEC3A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27E5A46C">
            <w:pPr>
              <w:pStyle w:val="8"/>
              <w:ind w:left="837" w:right="5467" w:hanging="29"/>
              <w:jc w:val="both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ООО СОО </w:t>
            </w:r>
            <w:r>
              <w:rPr>
                <w:spacing w:val="-5"/>
                <w:sz w:val="23"/>
              </w:rPr>
              <w:t>ДОП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02788B3D">
            <w:pPr>
              <w:pStyle w:val="8"/>
              <w:spacing w:line="253" w:lineRule="exact"/>
              <w:rPr>
                <w:sz w:val="23"/>
              </w:rPr>
            </w:pPr>
            <w:r>
              <w:rPr>
                <w:rFonts w:hint="default"/>
                <w:spacing w:val="-10"/>
                <w:sz w:val="23"/>
                <w:lang w:val="ru-RU"/>
              </w:rPr>
              <w:t xml:space="preserve">100 </w:t>
            </w:r>
            <w:r>
              <w:rPr>
                <w:spacing w:val="-10"/>
                <w:sz w:val="23"/>
              </w:rPr>
              <w:t>%</w:t>
            </w:r>
          </w:p>
          <w:p w14:paraId="3885947B">
            <w:pPr>
              <w:pStyle w:val="8"/>
              <w:spacing w:line="262" w:lineRule="exact"/>
              <w:rPr>
                <w:sz w:val="23"/>
              </w:rPr>
            </w:pPr>
            <w:r>
              <w:rPr>
                <w:rFonts w:hint="default"/>
                <w:spacing w:val="-10"/>
                <w:sz w:val="23"/>
                <w:lang w:val="ru-RU"/>
              </w:rPr>
              <w:t xml:space="preserve">100 </w:t>
            </w:r>
            <w:r>
              <w:rPr>
                <w:spacing w:val="-10"/>
                <w:sz w:val="23"/>
              </w:rPr>
              <w:t>%</w:t>
            </w:r>
          </w:p>
          <w:p w14:paraId="7EC41A79">
            <w:pPr>
              <w:pStyle w:val="8"/>
              <w:spacing w:line="264" w:lineRule="exact"/>
              <w:ind w:firstLine="105" w:firstLineChars="50"/>
              <w:rPr>
                <w:sz w:val="23"/>
              </w:rPr>
            </w:pPr>
            <w:r>
              <w:rPr>
                <w:rFonts w:hint="default"/>
                <w:spacing w:val="-10"/>
                <w:sz w:val="23"/>
                <w:lang w:val="ru-RU"/>
              </w:rPr>
              <w:t xml:space="preserve">30 </w:t>
            </w:r>
            <w:r>
              <w:rPr>
                <w:spacing w:val="-10"/>
                <w:sz w:val="23"/>
              </w:rPr>
              <w:t>%</w:t>
            </w:r>
          </w:p>
        </w:tc>
      </w:tr>
      <w:tr w14:paraId="42F8A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5" w:type="dxa"/>
            <w:vMerge w:val="restart"/>
          </w:tcPr>
          <w:p w14:paraId="50CCC8B7">
            <w:pPr>
              <w:pStyle w:val="8"/>
              <w:spacing w:line="254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11.2</w:t>
            </w:r>
          </w:p>
        </w:tc>
        <w:tc>
          <w:tcPr>
            <w:tcW w:w="6805" w:type="dxa"/>
          </w:tcPr>
          <w:p w14:paraId="518D44A8">
            <w:pPr>
              <w:pStyle w:val="8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Доходы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приносяшей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доход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1CB79D8D">
            <w:pPr>
              <w:pStyle w:val="8"/>
              <w:ind w:left="0"/>
              <w:rPr>
                <w:sz w:val="18"/>
              </w:rPr>
            </w:pPr>
          </w:p>
        </w:tc>
      </w:tr>
      <w:tr w14:paraId="2995A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 w14:paraId="1F3F6186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2A7CB446">
            <w:pPr>
              <w:pStyle w:val="8"/>
              <w:spacing w:line="244" w:lineRule="exact"/>
              <w:ind w:left="837"/>
              <w:rPr>
                <w:sz w:val="23"/>
              </w:rPr>
            </w:pPr>
            <w:r>
              <w:rPr>
                <w:sz w:val="23"/>
              </w:rPr>
              <w:t>Платные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услуги</w:t>
            </w:r>
          </w:p>
        </w:tc>
        <w:tc>
          <w:tcPr>
            <w:tcW w:w="1987" w:type="dxa"/>
            <w:tcBorders>
              <w:right w:val="single" w:color="000000" w:sz="6" w:space="0"/>
            </w:tcBorders>
          </w:tcPr>
          <w:p w14:paraId="57DB61C5">
            <w:pPr>
              <w:pStyle w:val="8"/>
              <w:ind w:left="0"/>
              <w:rPr>
                <w:sz w:val="18"/>
              </w:rPr>
            </w:pPr>
          </w:p>
        </w:tc>
      </w:tr>
    </w:tbl>
    <w:p w14:paraId="02E83417">
      <w:pPr>
        <w:pStyle w:val="5"/>
        <w:spacing w:before="242"/>
        <w:ind w:left="0" w:firstLine="0"/>
        <w:rPr>
          <w:b/>
        </w:rPr>
      </w:pPr>
    </w:p>
    <w:p w14:paraId="16D67075">
      <w:pPr>
        <w:pStyle w:val="5"/>
        <w:ind w:left="0" w:right="186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13435D64">
      <w:pPr>
        <w:pStyle w:val="5"/>
        <w:ind w:left="0" w:firstLine="0"/>
        <w:rPr>
          <w:sz w:val="22"/>
        </w:rPr>
      </w:pPr>
    </w:p>
    <w:p w14:paraId="30DB3FA4">
      <w:pPr>
        <w:pStyle w:val="5"/>
        <w:spacing w:before="242"/>
        <w:ind w:left="0" w:firstLine="0"/>
        <w:rPr>
          <w:sz w:val="22"/>
        </w:rPr>
      </w:pPr>
    </w:p>
    <w:p w14:paraId="6AAD3924">
      <w:pPr>
        <w:spacing w:before="1"/>
        <w:ind w:left="4810" w:right="1686" w:hanging="1889"/>
        <w:jc w:val="left"/>
        <w:rPr>
          <w:b/>
          <w:sz w:val="22"/>
        </w:rPr>
      </w:pPr>
      <w:r>
        <w:rPr>
          <w:b/>
          <w:sz w:val="22"/>
        </w:rPr>
        <w:t>Показатели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оценки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предметных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образовательных </w:t>
      </w:r>
      <w:r>
        <w:rPr>
          <w:b/>
          <w:spacing w:val="-2"/>
          <w:sz w:val="22"/>
        </w:rPr>
        <w:t>результатов</w:t>
      </w:r>
    </w:p>
    <w:p w14:paraId="530AD3C4">
      <w:pPr>
        <w:pStyle w:val="5"/>
        <w:spacing w:before="47"/>
        <w:ind w:left="0" w:firstLine="0"/>
        <w:rPr>
          <w:b/>
          <w:sz w:val="20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7890"/>
        <w:gridCol w:w="1593"/>
      </w:tblGrid>
      <w:tr w14:paraId="7D741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4" w:type="dxa"/>
          </w:tcPr>
          <w:p w14:paraId="1B33E078">
            <w:pPr>
              <w:pStyle w:val="8"/>
              <w:spacing w:before="133"/>
              <w:ind w:left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890" w:type="dxa"/>
          </w:tcPr>
          <w:p w14:paraId="5AF37890">
            <w:pPr>
              <w:pStyle w:val="8"/>
              <w:spacing w:before="13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1593" w:type="dxa"/>
          </w:tcPr>
          <w:p w14:paraId="19F30CDF">
            <w:pPr>
              <w:pStyle w:val="8"/>
              <w:spacing w:before="5" w:line="228" w:lineRule="auto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</w:tr>
      <w:tr w14:paraId="11BBD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14" w:type="dxa"/>
          </w:tcPr>
          <w:p w14:paraId="6D36B44C">
            <w:pPr>
              <w:pStyle w:val="8"/>
              <w:spacing w:before="260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90" w:type="dxa"/>
          </w:tcPr>
          <w:p w14:paraId="23945CC6">
            <w:pPr>
              <w:pStyle w:val="8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61D1539">
            <w:pPr>
              <w:pStyle w:val="8"/>
              <w:spacing w:line="274" w:lineRule="exact"/>
              <w:ind w:left="81" w:right="163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593" w:type="dxa"/>
          </w:tcPr>
          <w:p w14:paraId="60F44ABA">
            <w:pPr>
              <w:pStyle w:val="8"/>
              <w:spacing w:before="260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54C8B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14" w:type="dxa"/>
          </w:tcPr>
          <w:p w14:paraId="624D4EE8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90" w:type="dxa"/>
          </w:tcPr>
          <w:p w14:paraId="4CE8F773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93" w:type="dxa"/>
          </w:tcPr>
          <w:p w14:paraId="206E4E2A">
            <w:pPr>
              <w:pStyle w:val="8"/>
              <w:spacing w:line="253" w:lineRule="exact"/>
              <w:ind w:left="81"/>
              <w:rPr>
                <w:rFonts w:hint="default"/>
                <w:sz w:val="24"/>
                <w:lang w:val="ru-RU"/>
              </w:rPr>
            </w:pPr>
            <w:r>
              <w:rPr>
                <w:spacing w:val="-4"/>
                <w:sz w:val="24"/>
              </w:rPr>
              <w:t>Балл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4</w:t>
            </w:r>
          </w:p>
        </w:tc>
      </w:tr>
      <w:tr w14:paraId="43950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4" w:type="dxa"/>
          </w:tcPr>
          <w:p w14:paraId="00F5C427">
            <w:pPr>
              <w:pStyle w:val="8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90" w:type="dxa"/>
          </w:tcPr>
          <w:p w14:paraId="323454C4">
            <w:pPr>
              <w:pStyle w:val="8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593" w:type="dxa"/>
          </w:tcPr>
          <w:p w14:paraId="6968304B">
            <w:pPr>
              <w:pStyle w:val="8"/>
              <w:spacing w:line="258" w:lineRule="exact"/>
              <w:ind w:left="81"/>
              <w:rPr>
                <w:rFonts w:hint="default"/>
                <w:sz w:val="24"/>
                <w:lang w:val="ru-RU"/>
              </w:rPr>
            </w:pPr>
            <w:r>
              <w:rPr>
                <w:spacing w:val="-4"/>
                <w:sz w:val="24"/>
              </w:rPr>
              <w:t>Балл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3,7</w:t>
            </w:r>
          </w:p>
        </w:tc>
      </w:tr>
      <w:tr w14:paraId="5DC1C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4" w:type="dxa"/>
          </w:tcPr>
          <w:p w14:paraId="359C1624">
            <w:pPr>
              <w:pStyle w:val="8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90" w:type="dxa"/>
          </w:tcPr>
          <w:p w14:paraId="191201B2">
            <w:pPr>
              <w:pStyle w:val="8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93" w:type="dxa"/>
          </w:tcPr>
          <w:p w14:paraId="00EE83E3">
            <w:pPr>
              <w:pStyle w:val="8"/>
              <w:spacing w:line="256" w:lineRule="exact"/>
              <w:ind w:left="81"/>
              <w:rPr>
                <w:rFonts w:hint="default"/>
                <w:sz w:val="24"/>
                <w:lang w:val="ru-RU"/>
              </w:rPr>
            </w:pPr>
            <w:r>
              <w:rPr>
                <w:spacing w:val="-4"/>
                <w:sz w:val="24"/>
              </w:rPr>
              <w:t>Балл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36</w:t>
            </w:r>
          </w:p>
        </w:tc>
      </w:tr>
      <w:tr w14:paraId="37FF1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14" w:type="dxa"/>
          </w:tcPr>
          <w:p w14:paraId="3BC6795A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90" w:type="dxa"/>
          </w:tcPr>
          <w:p w14:paraId="5E94342C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(профиль)</w:t>
            </w:r>
          </w:p>
        </w:tc>
        <w:tc>
          <w:tcPr>
            <w:tcW w:w="1593" w:type="dxa"/>
          </w:tcPr>
          <w:p w14:paraId="47993C26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14:paraId="34A28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14" w:type="dxa"/>
          </w:tcPr>
          <w:p w14:paraId="3B156840">
            <w:pPr>
              <w:pStyle w:val="8"/>
              <w:spacing w:before="263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90" w:type="dxa"/>
          </w:tcPr>
          <w:p w14:paraId="2686FA03">
            <w:pPr>
              <w:pStyle w:val="8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14:paraId="14CC9827">
            <w:pPr>
              <w:pStyle w:val="8"/>
              <w:spacing w:line="274" w:lineRule="exact"/>
              <w:ind w:left="81" w:right="163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 языку, в общей численности выпускников 9-х классов</w:t>
            </w:r>
          </w:p>
        </w:tc>
        <w:tc>
          <w:tcPr>
            <w:tcW w:w="1593" w:type="dxa"/>
          </w:tcPr>
          <w:p w14:paraId="5F838850">
            <w:pPr>
              <w:pStyle w:val="8"/>
              <w:spacing w:before="263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62DC1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14" w:type="dxa"/>
          </w:tcPr>
          <w:p w14:paraId="12B6B4F3">
            <w:pPr>
              <w:pStyle w:val="8"/>
              <w:spacing w:before="25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90" w:type="dxa"/>
          </w:tcPr>
          <w:p w14:paraId="4F4B55CC">
            <w:pPr>
              <w:pStyle w:val="8"/>
              <w:spacing w:line="235" w:lineRule="auto"/>
              <w:ind w:left="81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 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выпускников 9-х классов</w:t>
            </w:r>
          </w:p>
        </w:tc>
        <w:tc>
          <w:tcPr>
            <w:tcW w:w="1593" w:type="dxa"/>
          </w:tcPr>
          <w:p w14:paraId="46D9D4BC">
            <w:pPr>
              <w:pStyle w:val="8"/>
              <w:spacing w:before="258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582C0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14" w:type="dxa"/>
          </w:tcPr>
          <w:p w14:paraId="09DEE5CC">
            <w:pPr>
              <w:pStyle w:val="8"/>
              <w:spacing w:before="126"/>
              <w:ind w:left="0"/>
              <w:rPr>
                <w:b/>
                <w:sz w:val="24"/>
              </w:rPr>
            </w:pPr>
          </w:p>
          <w:p w14:paraId="15820E12">
            <w:pPr>
              <w:pStyle w:val="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90" w:type="dxa"/>
          </w:tcPr>
          <w:p w14:paraId="0DFC4CFA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 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14:paraId="205C40F5">
            <w:pPr>
              <w:pStyle w:val="8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3" w:type="dxa"/>
          </w:tcPr>
          <w:p w14:paraId="6AB62ACC">
            <w:pPr>
              <w:pStyle w:val="8"/>
              <w:spacing w:before="126"/>
              <w:ind w:left="0"/>
              <w:rPr>
                <w:b/>
                <w:sz w:val="24"/>
              </w:rPr>
            </w:pPr>
          </w:p>
          <w:p w14:paraId="5B91FE46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07A89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14" w:type="dxa"/>
          </w:tcPr>
          <w:p w14:paraId="438A13CE">
            <w:pPr>
              <w:pStyle w:val="8"/>
              <w:spacing w:before="128"/>
              <w:ind w:left="0"/>
              <w:rPr>
                <w:b/>
                <w:sz w:val="24"/>
              </w:rPr>
            </w:pPr>
          </w:p>
          <w:p w14:paraId="58FB13C3">
            <w:pPr>
              <w:pStyle w:val="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90" w:type="dxa"/>
          </w:tcPr>
          <w:p w14:paraId="5C115D8A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 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ЕГЭ по математике, в общей численности выпускников 11-х</w:t>
            </w:r>
          </w:p>
          <w:p w14:paraId="522B6DB1">
            <w:pPr>
              <w:pStyle w:val="8"/>
              <w:spacing w:line="26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3" w:type="dxa"/>
          </w:tcPr>
          <w:p w14:paraId="353CD48C">
            <w:pPr>
              <w:pStyle w:val="8"/>
              <w:spacing w:before="128"/>
              <w:ind w:left="0"/>
              <w:rPr>
                <w:b/>
                <w:sz w:val="24"/>
              </w:rPr>
            </w:pPr>
          </w:p>
          <w:p w14:paraId="3824C29C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536C1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14" w:type="dxa"/>
          </w:tcPr>
          <w:p w14:paraId="533A2F41">
            <w:pPr>
              <w:pStyle w:val="8"/>
              <w:spacing w:before="260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90" w:type="dxa"/>
          </w:tcPr>
          <w:p w14:paraId="4A4EE918">
            <w:pPr>
              <w:pStyle w:val="8"/>
              <w:spacing w:line="235" w:lineRule="auto"/>
              <w:ind w:left="8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593" w:type="dxa"/>
          </w:tcPr>
          <w:p w14:paraId="75D9C82D">
            <w:pPr>
              <w:pStyle w:val="8"/>
              <w:spacing w:before="260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14:paraId="3CAB6D1A">
      <w:pPr>
        <w:spacing w:after="0"/>
        <w:rPr>
          <w:sz w:val="24"/>
        </w:rPr>
        <w:sectPr>
          <w:type w:val="continuous"/>
          <w:pgSz w:w="11910" w:h="16840"/>
          <w:pgMar w:top="1100" w:right="660" w:bottom="1112" w:left="1020" w:header="720" w:footer="720" w:gutter="0"/>
          <w:cols w:space="720" w:num="1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7890"/>
        <w:gridCol w:w="1593"/>
      </w:tblGrid>
      <w:tr w14:paraId="0CB4F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14" w:type="dxa"/>
          </w:tcPr>
          <w:p w14:paraId="024DA8DD">
            <w:pPr>
              <w:pStyle w:val="8"/>
              <w:spacing w:before="263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90" w:type="dxa"/>
          </w:tcPr>
          <w:p w14:paraId="4B54A4FD">
            <w:pPr>
              <w:pStyle w:val="8"/>
              <w:spacing w:line="237" w:lineRule="auto"/>
              <w:ind w:left="8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получивших аттестаты о среднем общем образовании, в общей</w:t>
            </w:r>
          </w:p>
          <w:p w14:paraId="1AC740F3">
            <w:pPr>
              <w:pStyle w:val="8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3" w:type="dxa"/>
          </w:tcPr>
          <w:p w14:paraId="31AE7355">
            <w:pPr>
              <w:pStyle w:val="8"/>
              <w:spacing w:before="263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227AC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14" w:type="dxa"/>
          </w:tcPr>
          <w:p w14:paraId="73A72968">
            <w:pPr>
              <w:pStyle w:val="8"/>
              <w:spacing w:before="260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90" w:type="dxa"/>
          </w:tcPr>
          <w:p w14:paraId="27A345B7">
            <w:pPr>
              <w:pStyle w:val="8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14:paraId="2E14E42A">
            <w:pPr>
              <w:pStyle w:val="8"/>
              <w:spacing w:before="4" w:line="232" w:lineRule="auto"/>
              <w:ind w:left="81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выпускников 9-х классов</w:t>
            </w:r>
          </w:p>
        </w:tc>
        <w:tc>
          <w:tcPr>
            <w:tcW w:w="1593" w:type="dxa"/>
          </w:tcPr>
          <w:p w14:paraId="5281D26C">
            <w:pPr>
              <w:pStyle w:val="8"/>
              <w:spacing w:before="260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5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3477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14" w:type="dxa"/>
          </w:tcPr>
          <w:p w14:paraId="390E09A6">
            <w:pPr>
              <w:pStyle w:val="8"/>
              <w:spacing w:before="263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890" w:type="dxa"/>
          </w:tcPr>
          <w:p w14:paraId="6087247B">
            <w:pPr>
              <w:pStyle w:val="8"/>
              <w:spacing w:line="237" w:lineRule="auto"/>
              <w:ind w:left="81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 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1F722FDA">
            <w:pPr>
              <w:pStyle w:val="8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3" w:type="dxa"/>
          </w:tcPr>
          <w:p w14:paraId="48D7B000">
            <w:pPr>
              <w:pStyle w:val="8"/>
              <w:spacing w:before="263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10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3A9F4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14" w:type="dxa"/>
          </w:tcPr>
          <w:p w14:paraId="207B1CA5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90" w:type="dxa"/>
          </w:tcPr>
          <w:p w14:paraId="1911D918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принявших</w:t>
            </w:r>
          </w:p>
        </w:tc>
        <w:tc>
          <w:tcPr>
            <w:tcW w:w="1593" w:type="dxa"/>
          </w:tcPr>
          <w:p w14:paraId="394F6FA4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14:paraId="67A5586A">
      <w:pPr>
        <w:pStyle w:val="5"/>
        <w:spacing w:before="60" w:after="1"/>
        <w:ind w:left="0" w:firstLine="0"/>
        <w:rPr>
          <w:b/>
          <w:sz w:val="20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7890"/>
        <w:gridCol w:w="1593"/>
      </w:tblGrid>
      <w:tr w14:paraId="53FA4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4" w:type="dxa"/>
          </w:tcPr>
          <w:p w14:paraId="6F9B10B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7890" w:type="dxa"/>
          </w:tcPr>
          <w:p w14:paraId="14D4BFCD">
            <w:pPr>
              <w:pStyle w:val="8"/>
              <w:spacing w:line="230" w:lineRule="auto"/>
              <w:ind w:left="81" w:right="1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обучающихся</w:t>
            </w:r>
          </w:p>
        </w:tc>
        <w:tc>
          <w:tcPr>
            <w:tcW w:w="1593" w:type="dxa"/>
          </w:tcPr>
          <w:p w14:paraId="50226B32">
            <w:pPr>
              <w:pStyle w:val="8"/>
              <w:ind w:left="0"/>
              <w:rPr>
                <w:sz w:val="24"/>
              </w:rPr>
            </w:pPr>
          </w:p>
        </w:tc>
      </w:tr>
      <w:tr w14:paraId="3A13F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14" w:type="dxa"/>
          </w:tcPr>
          <w:p w14:paraId="08E7BF9A">
            <w:pPr>
              <w:pStyle w:val="8"/>
              <w:spacing w:before="263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90" w:type="dxa"/>
          </w:tcPr>
          <w:p w14:paraId="4488BDF7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призеров предметных олимпиад, смотров, конкурсов, в общей</w:t>
            </w:r>
          </w:p>
          <w:p w14:paraId="3E403586">
            <w:pPr>
              <w:pStyle w:val="8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93" w:type="dxa"/>
          </w:tcPr>
          <w:p w14:paraId="7AC15F7E">
            <w:pPr>
              <w:pStyle w:val="8"/>
              <w:spacing w:before="263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705F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14" w:type="dxa"/>
          </w:tcPr>
          <w:p w14:paraId="53475EE4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7890" w:type="dxa"/>
          </w:tcPr>
          <w:p w14:paraId="0DE84C82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уровня;</w:t>
            </w:r>
          </w:p>
        </w:tc>
        <w:tc>
          <w:tcPr>
            <w:tcW w:w="1593" w:type="dxa"/>
          </w:tcPr>
          <w:p w14:paraId="65B0AEC5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>22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22F2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4" w:type="dxa"/>
          </w:tcPr>
          <w:p w14:paraId="085B6270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7890" w:type="dxa"/>
          </w:tcPr>
          <w:p w14:paraId="3BF373C6">
            <w:pPr>
              <w:pStyle w:val="8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уровня;</w:t>
            </w:r>
          </w:p>
        </w:tc>
        <w:tc>
          <w:tcPr>
            <w:tcW w:w="1593" w:type="dxa"/>
          </w:tcPr>
          <w:p w14:paraId="52010EC5">
            <w:pPr>
              <w:pStyle w:val="8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 xml:space="preserve">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53F12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14" w:type="dxa"/>
          </w:tcPr>
          <w:p w14:paraId="79D18136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7890" w:type="dxa"/>
          </w:tcPr>
          <w:p w14:paraId="75E5C44A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уровня;</w:t>
            </w:r>
          </w:p>
        </w:tc>
        <w:tc>
          <w:tcPr>
            <w:tcW w:w="1593" w:type="dxa"/>
          </w:tcPr>
          <w:p w14:paraId="06683033">
            <w:pPr>
              <w:pStyle w:val="8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79C65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4" w:type="dxa"/>
          </w:tcPr>
          <w:p w14:paraId="1FD2CE07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7890" w:type="dxa"/>
          </w:tcPr>
          <w:p w14:paraId="6E8A36F2">
            <w:pPr>
              <w:pStyle w:val="8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93" w:type="dxa"/>
          </w:tcPr>
          <w:p w14:paraId="5D66697D">
            <w:pPr>
              <w:pStyle w:val="8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2EC2F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14" w:type="dxa"/>
          </w:tcPr>
          <w:p w14:paraId="15513482">
            <w:pPr>
              <w:pStyle w:val="8"/>
              <w:spacing w:before="260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90" w:type="dxa"/>
          </w:tcPr>
          <w:p w14:paraId="08BBAAF7">
            <w:pPr>
              <w:pStyle w:val="8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получающих</w:t>
            </w:r>
          </w:p>
          <w:p w14:paraId="2ECC489B">
            <w:pPr>
              <w:pStyle w:val="8"/>
              <w:spacing w:line="27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обучающихся</w:t>
            </w:r>
          </w:p>
        </w:tc>
        <w:tc>
          <w:tcPr>
            <w:tcW w:w="1593" w:type="dxa"/>
          </w:tcPr>
          <w:p w14:paraId="5CCCDA20">
            <w:pPr>
              <w:pStyle w:val="8"/>
              <w:spacing w:before="260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182D4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14" w:type="dxa"/>
          </w:tcPr>
          <w:p w14:paraId="4F4FE1A7">
            <w:pPr>
              <w:pStyle w:val="8"/>
              <w:spacing w:before="258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90" w:type="dxa"/>
          </w:tcPr>
          <w:p w14:paraId="78542866">
            <w:pPr>
              <w:pStyle w:val="8"/>
              <w:spacing w:line="237" w:lineRule="auto"/>
              <w:ind w:left="8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получающих образование в рамках профильного обучения, в общей численности</w:t>
            </w:r>
          </w:p>
          <w:p w14:paraId="09B77EF2">
            <w:pPr>
              <w:pStyle w:val="8"/>
              <w:spacing w:line="267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93" w:type="dxa"/>
          </w:tcPr>
          <w:p w14:paraId="317E0D74">
            <w:pPr>
              <w:pStyle w:val="8"/>
              <w:spacing w:before="258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5144B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14" w:type="dxa"/>
          </w:tcPr>
          <w:p w14:paraId="54D7AEF7">
            <w:pPr>
              <w:pStyle w:val="8"/>
              <w:ind w:left="0"/>
              <w:rPr>
                <w:b/>
                <w:sz w:val="24"/>
              </w:rPr>
            </w:pPr>
          </w:p>
          <w:p w14:paraId="78563A4B">
            <w:pPr>
              <w:pStyle w:val="8"/>
              <w:spacing w:before="124"/>
              <w:ind w:left="0"/>
              <w:rPr>
                <w:b/>
                <w:sz w:val="24"/>
              </w:rPr>
            </w:pPr>
          </w:p>
          <w:p w14:paraId="7FF001B4">
            <w:pPr>
              <w:pStyle w:val="8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890" w:type="dxa"/>
          </w:tcPr>
          <w:p w14:paraId="54E3AC14">
            <w:pPr>
              <w:pStyle w:val="8"/>
              <w:spacing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следующим предметам: химия, биология, физика, русский язык, математика</w:t>
            </w:r>
          </w:p>
          <w:p w14:paraId="696EA556">
            <w:pPr>
              <w:pStyle w:val="8"/>
              <w:numPr>
                <w:ilvl w:val="0"/>
                <w:numId w:val="20"/>
              </w:numPr>
              <w:tabs>
                <w:tab w:val="left" w:pos="224"/>
              </w:tabs>
              <w:spacing w:before="0" w:after="0" w:line="242" w:lineRule="auto"/>
              <w:ind w:left="81" w:right="747" w:firstLine="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индексу низких результатов;</w:t>
            </w:r>
          </w:p>
          <w:p w14:paraId="39ED38FB">
            <w:pPr>
              <w:pStyle w:val="8"/>
              <w:numPr>
                <w:ilvl w:val="0"/>
                <w:numId w:val="20"/>
              </w:numPr>
              <w:tabs>
                <w:tab w:val="left" w:pos="81"/>
                <w:tab w:val="left" w:pos="223"/>
              </w:tabs>
              <w:spacing w:before="0" w:after="0" w:line="264" w:lineRule="exact"/>
              <w:ind w:left="81" w:right="742" w:hanging="3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индексу высоких результатов</w:t>
            </w:r>
          </w:p>
        </w:tc>
        <w:tc>
          <w:tcPr>
            <w:tcW w:w="1593" w:type="dxa"/>
          </w:tcPr>
          <w:p w14:paraId="574B5696">
            <w:pPr>
              <w:pStyle w:val="8"/>
              <w:spacing w:before="123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  <w:p w14:paraId="063EB0A6">
            <w:pPr>
              <w:pStyle w:val="8"/>
              <w:spacing w:before="1"/>
              <w:ind w:left="0"/>
              <w:rPr>
                <w:b/>
                <w:sz w:val="24"/>
              </w:rPr>
            </w:pPr>
          </w:p>
          <w:p w14:paraId="54B0CCE0">
            <w:pPr>
              <w:pStyle w:val="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14:paraId="3B079E5C">
            <w:pPr>
              <w:pStyle w:val="8"/>
              <w:spacing w:before="2"/>
              <w:ind w:left="0"/>
              <w:rPr>
                <w:b/>
                <w:sz w:val="24"/>
              </w:rPr>
            </w:pPr>
          </w:p>
          <w:p w14:paraId="4D1E9C46">
            <w:pPr>
              <w:pStyle w:val="8"/>
              <w:ind w:left="81"/>
              <w:rPr>
                <w:sz w:val="24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30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61291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14" w:type="dxa"/>
          </w:tcPr>
          <w:p w14:paraId="5DA78BEC">
            <w:pPr>
              <w:pStyle w:val="8"/>
              <w:spacing w:before="263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890" w:type="dxa"/>
          </w:tcPr>
          <w:p w14:paraId="7F6664D8">
            <w:pPr>
              <w:pStyle w:val="8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  <w:p w14:paraId="60F55EE6">
            <w:pPr>
              <w:pStyle w:val="8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 необъективность в оценивании при проведении ВПР</w:t>
            </w:r>
          </w:p>
        </w:tc>
        <w:tc>
          <w:tcPr>
            <w:tcW w:w="1593" w:type="dxa"/>
          </w:tcPr>
          <w:p w14:paraId="02271F6D">
            <w:pPr>
              <w:pStyle w:val="8"/>
              <w:spacing w:before="263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6202B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14" w:type="dxa"/>
          </w:tcPr>
          <w:p w14:paraId="02348B28">
            <w:pPr>
              <w:pStyle w:val="8"/>
              <w:ind w:left="0"/>
              <w:rPr>
                <w:b/>
                <w:sz w:val="24"/>
              </w:rPr>
            </w:pPr>
          </w:p>
          <w:p w14:paraId="3B6DD197">
            <w:pPr>
              <w:pStyle w:val="8"/>
              <w:ind w:left="0"/>
              <w:rPr>
                <w:b/>
                <w:sz w:val="24"/>
              </w:rPr>
            </w:pPr>
          </w:p>
          <w:p w14:paraId="66E5A564">
            <w:pPr>
              <w:pStyle w:val="8"/>
              <w:spacing w:before="260"/>
              <w:ind w:left="0"/>
              <w:rPr>
                <w:b/>
                <w:sz w:val="24"/>
              </w:rPr>
            </w:pPr>
          </w:p>
          <w:p w14:paraId="1B8379CA">
            <w:pPr>
              <w:pStyle w:val="8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890" w:type="dxa"/>
          </w:tcPr>
          <w:p w14:paraId="222E22DE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по оценке образовательных достижений обучающихся (комплексные</w:t>
            </w:r>
          </w:p>
          <w:p w14:paraId="6C2F187B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проекты)</w:t>
            </w:r>
          </w:p>
          <w:p w14:paraId="29C29AA9">
            <w:pPr>
              <w:pStyle w:val="8"/>
              <w:numPr>
                <w:ilvl w:val="0"/>
                <w:numId w:val="21"/>
              </w:numPr>
              <w:tabs>
                <w:tab w:val="left" w:pos="224"/>
              </w:tabs>
              <w:spacing w:before="0" w:after="0" w:line="242" w:lineRule="auto"/>
              <w:ind w:left="81" w:right="709" w:firstLine="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ниже базового уровня;</w:t>
            </w:r>
          </w:p>
          <w:p w14:paraId="58B7B2EC">
            <w:pPr>
              <w:pStyle w:val="8"/>
              <w:numPr>
                <w:ilvl w:val="0"/>
                <w:numId w:val="21"/>
              </w:numPr>
              <w:tabs>
                <w:tab w:val="left" w:pos="286"/>
              </w:tabs>
              <w:spacing w:before="0" w:after="0" w:line="242" w:lineRule="auto"/>
              <w:ind w:left="81" w:right="936" w:firstLine="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базовом уровне;</w:t>
            </w:r>
          </w:p>
          <w:p w14:paraId="2325AF02">
            <w:pPr>
              <w:pStyle w:val="8"/>
              <w:numPr>
                <w:ilvl w:val="0"/>
                <w:numId w:val="21"/>
              </w:numPr>
              <w:tabs>
                <w:tab w:val="left" w:pos="81"/>
                <w:tab w:val="left" w:pos="223"/>
              </w:tabs>
              <w:spacing w:before="0" w:after="0" w:line="264" w:lineRule="exact"/>
              <w:ind w:left="81" w:right="664" w:hanging="3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выше базового уровня</w:t>
            </w:r>
          </w:p>
        </w:tc>
        <w:tc>
          <w:tcPr>
            <w:tcW w:w="1593" w:type="dxa"/>
          </w:tcPr>
          <w:p w14:paraId="5561134A">
            <w:pPr>
              <w:pStyle w:val="8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  <w:p w14:paraId="5601692F">
            <w:pPr>
              <w:pStyle w:val="8"/>
              <w:spacing w:before="268"/>
              <w:ind w:left="0"/>
              <w:rPr>
                <w:b/>
                <w:sz w:val="24"/>
              </w:rPr>
            </w:pPr>
          </w:p>
          <w:p w14:paraId="0228D60F">
            <w:pPr>
              <w:pStyle w:val="8"/>
              <w:spacing w:before="1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14:paraId="60DC3EFD">
            <w:pPr>
              <w:pStyle w:val="8"/>
              <w:spacing w:before="276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14:paraId="701A3318">
            <w:pPr>
              <w:pStyle w:val="8"/>
              <w:ind w:left="0"/>
              <w:rPr>
                <w:b/>
                <w:sz w:val="24"/>
              </w:rPr>
            </w:pPr>
          </w:p>
          <w:p w14:paraId="709A33D7">
            <w:pPr>
              <w:pStyle w:val="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14:paraId="6D58B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14" w:type="dxa"/>
          </w:tcPr>
          <w:p w14:paraId="5BED07F1">
            <w:pPr>
              <w:pStyle w:val="8"/>
              <w:spacing w:before="258"/>
              <w:ind w:left="0"/>
              <w:rPr>
                <w:b/>
                <w:sz w:val="24"/>
              </w:rPr>
            </w:pPr>
          </w:p>
          <w:p w14:paraId="3D401EEB">
            <w:pPr>
              <w:pStyle w:val="8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90" w:type="dxa"/>
          </w:tcPr>
          <w:p w14:paraId="64749789">
            <w:pPr>
              <w:pStyle w:val="8"/>
              <w:spacing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 универсальных учебных действий:</w:t>
            </w:r>
          </w:p>
          <w:p w14:paraId="6F78D900">
            <w:pPr>
              <w:pStyle w:val="8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регулятивные,</w:t>
            </w:r>
          </w:p>
          <w:p w14:paraId="436E5AE7">
            <w:pPr>
              <w:pStyle w:val="8"/>
              <w:spacing w:line="274" w:lineRule="exact"/>
              <w:ind w:left="81" w:right="163"/>
              <w:rPr>
                <w:sz w:val="24"/>
              </w:rPr>
            </w:pPr>
            <w:r>
              <w:rPr>
                <w:sz w:val="24"/>
              </w:rPr>
              <w:t>коммуникативные,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 выполнения групповых проектов</w:t>
            </w:r>
          </w:p>
        </w:tc>
        <w:tc>
          <w:tcPr>
            <w:tcW w:w="1593" w:type="dxa"/>
          </w:tcPr>
          <w:p w14:paraId="2F081EB5">
            <w:pPr>
              <w:pStyle w:val="8"/>
              <w:spacing w:before="123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32 </w:t>
            </w:r>
            <w:r>
              <w:rPr>
                <w:spacing w:val="-10"/>
                <w:sz w:val="24"/>
              </w:rPr>
              <w:t>%</w:t>
            </w:r>
          </w:p>
          <w:p w14:paraId="18C77E2C">
            <w:pPr>
              <w:pStyle w:val="8"/>
              <w:spacing w:before="274"/>
              <w:ind w:left="81"/>
              <w:rPr>
                <w:sz w:val="24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 xml:space="preserve">35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14:paraId="5BFBC067">
      <w:pPr>
        <w:spacing w:after="0"/>
        <w:rPr>
          <w:sz w:val="24"/>
        </w:rPr>
        <w:sectPr>
          <w:type w:val="continuous"/>
          <w:pgSz w:w="11910" w:h="16840"/>
          <w:pgMar w:top="1100" w:right="660" w:bottom="1196" w:left="1020" w:header="720" w:footer="720" w:gutter="0"/>
          <w:cols w:space="720" w:num="1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7890"/>
        <w:gridCol w:w="1593"/>
      </w:tblGrid>
      <w:tr w14:paraId="1EEFF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514" w:type="dxa"/>
          </w:tcPr>
          <w:p w14:paraId="23BE73E6">
            <w:pPr>
              <w:pStyle w:val="8"/>
              <w:ind w:left="0"/>
              <w:rPr>
                <w:b/>
                <w:sz w:val="24"/>
              </w:rPr>
            </w:pPr>
          </w:p>
          <w:p w14:paraId="581C0AD5">
            <w:pPr>
              <w:pStyle w:val="8"/>
              <w:spacing w:before="124"/>
              <w:ind w:left="0"/>
              <w:rPr>
                <w:b/>
                <w:sz w:val="24"/>
              </w:rPr>
            </w:pPr>
          </w:p>
          <w:p w14:paraId="26FB0A7D">
            <w:pPr>
              <w:pStyle w:val="8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890" w:type="dxa"/>
          </w:tcPr>
          <w:p w14:paraId="6702D6FC">
            <w:pPr>
              <w:pStyle w:val="8"/>
              <w:spacing w:line="235" w:lineRule="auto"/>
              <w:ind w:left="81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 по оценке образовательных достижений:</w:t>
            </w:r>
          </w:p>
          <w:p w14:paraId="431F54C7">
            <w:pPr>
              <w:pStyle w:val="8"/>
              <w:numPr>
                <w:ilvl w:val="0"/>
                <w:numId w:val="22"/>
              </w:numPr>
              <w:tabs>
                <w:tab w:val="left" w:pos="286"/>
              </w:tabs>
              <w:spacing w:before="0" w:after="0" w:line="240" w:lineRule="auto"/>
              <w:ind w:left="81" w:right="502" w:firstLine="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 необъективность в оценивании при проведении регионального</w:t>
            </w:r>
          </w:p>
          <w:p w14:paraId="3F395A44">
            <w:pPr>
              <w:pStyle w:val="8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достижений;</w:t>
            </w:r>
          </w:p>
          <w:p w14:paraId="1ABE099B">
            <w:pPr>
              <w:pStyle w:val="8"/>
              <w:numPr>
                <w:ilvl w:val="0"/>
                <w:numId w:val="22"/>
              </w:numPr>
              <w:tabs>
                <w:tab w:val="left" w:pos="219"/>
              </w:tabs>
              <w:spacing w:before="0" w:after="0" w:line="273" w:lineRule="exact"/>
              <w:ind w:left="21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593" w:type="dxa"/>
          </w:tcPr>
          <w:p w14:paraId="5DB07E4F">
            <w:pPr>
              <w:pStyle w:val="8"/>
              <w:spacing w:before="260"/>
              <w:ind w:left="0"/>
              <w:rPr>
                <w:b/>
                <w:sz w:val="24"/>
              </w:rPr>
            </w:pPr>
          </w:p>
          <w:p w14:paraId="2AF608DB">
            <w:pPr>
              <w:pStyle w:val="8"/>
              <w:spacing w:before="1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  <w:p w14:paraId="2395A41C">
            <w:pPr>
              <w:pStyle w:val="8"/>
              <w:spacing w:before="2"/>
              <w:ind w:left="0"/>
              <w:rPr>
                <w:b/>
                <w:sz w:val="24"/>
              </w:rPr>
            </w:pPr>
          </w:p>
          <w:p w14:paraId="70734E30">
            <w:pPr>
              <w:pStyle w:val="8"/>
              <w:ind w:left="144"/>
              <w:rPr>
                <w:sz w:val="24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 xml:space="preserve">10 </w:t>
            </w:r>
            <w:r>
              <w:rPr>
                <w:spacing w:val="-10"/>
                <w:sz w:val="24"/>
              </w:rPr>
              <w:t>%</w:t>
            </w:r>
          </w:p>
        </w:tc>
      </w:tr>
      <w:tr w14:paraId="6E3CA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14" w:type="dxa"/>
          </w:tcPr>
          <w:p w14:paraId="7A227F5D">
            <w:pPr>
              <w:pStyle w:val="8"/>
              <w:ind w:left="0"/>
              <w:rPr>
                <w:b/>
                <w:sz w:val="24"/>
              </w:rPr>
            </w:pPr>
          </w:p>
          <w:p w14:paraId="40A2C75C">
            <w:pPr>
              <w:pStyle w:val="8"/>
              <w:spacing w:before="262"/>
              <w:ind w:left="0"/>
              <w:rPr>
                <w:b/>
                <w:sz w:val="24"/>
              </w:rPr>
            </w:pPr>
          </w:p>
          <w:p w14:paraId="0EC5BFDA">
            <w:pPr>
              <w:pStyle w:val="8"/>
              <w:spacing w:before="1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890" w:type="dxa"/>
          </w:tcPr>
          <w:p w14:paraId="36B9FF67">
            <w:pPr>
              <w:pStyle w:val="8"/>
              <w:spacing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олимпиаде </w:t>
            </w:r>
            <w:r>
              <w:rPr>
                <w:spacing w:val="-2"/>
                <w:sz w:val="24"/>
              </w:rPr>
              <w:t>школьников:</w:t>
            </w:r>
          </w:p>
          <w:p w14:paraId="4FA94B47">
            <w:pPr>
              <w:pStyle w:val="8"/>
              <w:numPr>
                <w:ilvl w:val="0"/>
                <w:numId w:val="23"/>
              </w:numPr>
              <w:tabs>
                <w:tab w:val="left" w:pos="224"/>
              </w:tabs>
              <w:spacing w:before="0" w:after="0" w:line="242" w:lineRule="auto"/>
              <w:ind w:left="81" w:right="1454" w:firstLine="0"/>
              <w:jc w:val="lef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призеров муниципального уровня;</w:t>
            </w:r>
          </w:p>
          <w:p w14:paraId="514E5DAA">
            <w:pPr>
              <w:pStyle w:val="8"/>
              <w:numPr>
                <w:ilvl w:val="0"/>
                <w:numId w:val="23"/>
              </w:numPr>
              <w:tabs>
                <w:tab w:val="left" w:pos="224"/>
              </w:tabs>
              <w:spacing w:before="0" w:after="0" w:line="235" w:lineRule="auto"/>
              <w:ind w:left="81" w:right="1452" w:firstLine="0"/>
              <w:jc w:val="lef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призеров регионального уровня;</w:t>
            </w:r>
          </w:p>
          <w:p w14:paraId="31095263">
            <w:pPr>
              <w:pStyle w:val="8"/>
              <w:numPr>
                <w:ilvl w:val="0"/>
                <w:numId w:val="23"/>
              </w:numPr>
              <w:tabs>
                <w:tab w:val="left" w:pos="224"/>
              </w:tabs>
              <w:spacing w:before="0" w:after="0" w:line="266" w:lineRule="exact"/>
              <w:ind w:left="22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призеров</w:t>
            </w:r>
          </w:p>
        </w:tc>
        <w:tc>
          <w:tcPr>
            <w:tcW w:w="1593" w:type="dxa"/>
          </w:tcPr>
          <w:p w14:paraId="68B68D78">
            <w:pPr>
              <w:pStyle w:val="8"/>
              <w:spacing w:before="258"/>
              <w:ind w:left="0"/>
              <w:rPr>
                <w:b/>
                <w:sz w:val="24"/>
              </w:rPr>
            </w:pPr>
          </w:p>
          <w:p w14:paraId="359DDC9F">
            <w:pPr>
              <w:pStyle w:val="8"/>
              <w:spacing w:line="480" w:lineRule="auto"/>
              <w:ind w:left="81" w:right="105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17.</w:t>
            </w:r>
          </w:p>
          <w:p w14:paraId="13514CDB">
            <w:pPr>
              <w:pStyle w:val="8"/>
              <w:spacing w:line="480" w:lineRule="auto"/>
              <w:ind w:left="81" w:right="105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  <w:p w14:paraId="6431481E">
            <w:pPr>
              <w:pStyle w:val="8"/>
              <w:spacing w:line="480" w:lineRule="auto"/>
              <w:ind w:left="81" w:right="105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</w:tr>
    </w:tbl>
    <w:p w14:paraId="3F1E47DD">
      <w:pPr>
        <w:pStyle w:val="5"/>
        <w:spacing w:before="73"/>
        <w:ind w:left="0" w:firstLine="0"/>
        <w:rPr>
          <w:b/>
        </w:rPr>
      </w:pPr>
    </w:p>
    <w:p w14:paraId="27957FBA">
      <w:pPr>
        <w:pStyle w:val="5"/>
        <w:ind w:left="0" w:right="581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14:paraId="36AC89F1">
      <w:pPr>
        <w:spacing w:before="255"/>
        <w:ind w:left="3857" w:right="0" w:firstLine="0"/>
        <w:jc w:val="left"/>
        <w:rPr>
          <w:b/>
          <w:sz w:val="24"/>
        </w:rPr>
      </w:pPr>
      <w:r>
        <w:rPr>
          <w:b/>
          <w:color w:val="232323"/>
          <w:spacing w:val="-4"/>
          <w:sz w:val="24"/>
        </w:rPr>
        <w:t>АНАЛИТИЧЕСКАЯ</w:t>
      </w:r>
      <w:r>
        <w:rPr>
          <w:b/>
          <w:color w:val="232323"/>
          <w:spacing w:val="9"/>
          <w:sz w:val="24"/>
        </w:rPr>
        <w:t xml:space="preserve"> </w:t>
      </w:r>
      <w:r>
        <w:rPr>
          <w:b/>
          <w:color w:val="232323"/>
          <w:spacing w:val="-4"/>
          <w:sz w:val="24"/>
        </w:rPr>
        <w:t>ЧАСТЬ</w:t>
      </w:r>
    </w:p>
    <w:tbl>
      <w:tblPr>
        <w:tblStyle w:val="4"/>
        <w:tblW w:w="0" w:type="auto"/>
        <w:tblInd w:w="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406"/>
        <w:gridCol w:w="1918"/>
        <w:gridCol w:w="5677"/>
      </w:tblGrid>
      <w:tr w14:paraId="1D38A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43" w:type="dxa"/>
          </w:tcPr>
          <w:p w14:paraId="0AC41479">
            <w:pPr>
              <w:pStyle w:val="8"/>
              <w:spacing w:line="247" w:lineRule="exact"/>
              <w:ind w:left="223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  <w:p w14:paraId="56B3FE8D">
            <w:pPr>
              <w:pStyle w:val="8"/>
              <w:spacing w:before="121"/>
              <w:ind w:left="179"/>
              <w:rPr>
                <w:sz w:val="22"/>
              </w:rPr>
            </w:pP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1406" w:type="dxa"/>
          </w:tcPr>
          <w:p w14:paraId="6C30AFBE">
            <w:pPr>
              <w:pStyle w:val="8"/>
              <w:spacing w:line="247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ФИО</w:t>
            </w:r>
          </w:p>
        </w:tc>
        <w:tc>
          <w:tcPr>
            <w:tcW w:w="1918" w:type="dxa"/>
          </w:tcPr>
          <w:p w14:paraId="3CB0FAD0">
            <w:pPr>
              <w:pStyle w:val="8"/>
              <w:spacing w:line="247" w:lineRule="exact"/>
              <w:ind w:left="444"/>
              <w:rPr>
                <w:sz w:val="22"/>
              </w:rPr>
            </w:pPr>
            <w:r>
              <w:rPr>
                <w:spacing w:val="-2"/>
                <w:sz w:val="22"/>
              </w:rPr>
              <w:t>Должность</w:t>
            </w:r>
          </w:p>
        </w:tc>
        <w:tc>
          <w:tcPr>
            <w:tcW w:w="5677" w:type="dxa"/>
            <w:tcBorders>
              <w:right w:val="single" w:color="000000" w:sz="6" w:space="0"/>
            </w:tcBorders>
          </w:tcPr>
          <w:p w14:paraId="53D5A03A">
            <w:pPr>
              <w:pStyle w:val="8"/>
              <w:spacing w:line="247" w:lineRule="exact"/>
              <w:ind w:left="1762"/>
              <w:rPr>
                <w:sz w:val="22"/>
              </w:rPr>
            </w:pPr>
            <w:r>
              <w:rPr>
                <w:sz w:val="22"/>
              </w:rPr>
              <w:t>Предмет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обследования</w:t>
            </w:r>
          </w:p>
        </w:tc>
      </w:tr>
      <w:tr w14:paraId="690E9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 w:hRule="atLeast"/>
        </w:trPr>
        <w:tc>
          <w:tcPr>
            <w:tcW w:w="643" w:type="dxa"/>
          </w:tcPr>
          <w:p w14:paraId="290FA7D1">
            <w:pPr>
              <w:pStyle w:val="8"/>
              <w:spacing w:line="247" w:lineRule="exact"/>
              <w:ind w:left="146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06" w:type="dxa"/>
          </w:tcPr>
          <w:p w14:paraId="77E356A8">
            <w:pPr>
              <w:pStyle w:val="8"/>
              <w:ind w:left="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Байрамбегов П.К.</w:t>
            </w:r>
          </w:p>
        </w:tc>
        <w:tc>
          <w:tcPr>
            <w:tcW w:w="1918" w:type="dxa"/>
          </w:tcPr>
          <w:p w14:paraId="4F410DA0">
            <w:pPr>
              <w:pStyle w:val="8"/>
              <w:spacing w:line="360" w:lineRule="auto"/>
              <w:ind w:left="752" w:hanging="613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</w:tc>
        <w:tc>
          <w:tcPr>
            <w:tcW w:w="5677" w:type="dxa"/>
            <w:tcBorders>
              <w:right w:val="single" w:color="000000" w:sz="6" w:space="0"/>
            </w:tcBorders>
          </w:tcPr>
          <w:p w14:paraId="4CA90A7F">
            <w:pPr>
              <w:pStyle w:val="8"/>
              <w:numPr>
                <w:ilvl w:val="0"/>
                <w:numId w:val="24"/>
              </w:numPr>
              <w:tabs>
                <w:tab w:val="left" w:pos="833"/>
              </w:tabs>
              <w:spacing w:before="0" w:after="0" w:line="254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поступление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выпускников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  <w:p w14:paraId="66441FC0">
            <w:pPr>
              <w:pStyle w:val="8"/>
              <w:numPr>
                <w:ilvl w:val="0"/>
                <w:numId w:val="24"/>
              </w:numPr>
              <w:tabs>
                <w:tab w:val="left" w:pos="833"/>
              </w:tabs>
              <w:spacing w:before="0" w:after="0" w:line="268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отразить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особый порядок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ГИА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классах</w:t>
            </w:r>
          </w:p>
          <w:p w14:paraId="535402B4">
            <w:pPr>
              <w:pStyle w:val="8"/>
              <w:numPr>
                <w:ilvl w:val="0"/>
                <w:numId w:val="24"/>
              </w:numPr>
              <w:tabs>
                <w:tab w:val="left" w:pos="833"/>
              </w:tabs>
              <w:spacing w:before="0" w:after="0" w:line="240" w:lineRule="auto"/>
              <w:ind w:left="833" w:right="978" w:hanging="360"/>
              <w:jc w:val="left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предметных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метапредметных результатов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5-9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классах,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10-11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классах;</w:t>
            </w:r>
          </w:p>
          <w:p w14:paraId="0E6E5FF2">
            <w:pPr>
              <w:pStyle w:val="8"/>
              <w:numPr>
                <w:ilvl w:val="0"/>
                <w:numId w:val="24"/>
              </w:numPr>
              <w:tabs>
                <w:tab w:val="left" w:pos="833"/>
              </w:tabs>
              <w:spacing w:before="0" w:after="0" w:line="268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образовательной</w:t>
            </w:r>
          </w:p>
          <w:p w14:paraId="2D59F8C3">
            <w:pPr>
              <w:pStyle w:val="8"/>
              <w:ind w:left="833"/>
              <w:rPr>
                <w:sz w:val="22"/>
              </w:rPr>
            </w:pPr>
            <w:r>
              <w:rPr>
                <w:sz w:val="22"/>
              </w:rPr>
              <w:t>деятельности,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объем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выполнения программ, удовлетворенность учеников и родителей работой школы;</w:t>
            </w:r>
          </w:p>
          <w:p w14:paraId="21D3DD1F">
            <w:pPr>
              <w:pStyle w:val="8"/>
              <w:numPr>
                <w:ilvl w:val="0"/>
                <w:numId w:val="24"/>
              </w:numPr>
              <w:tabs>
                <w:tab w:val="left" w:pos="833"/>
              </w:tabs>
              <w:spacing w:before="2" w:after="0" w:line="268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итоговой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аттестации;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ГИА</w:t>
            </w:r>
          </w:p>
          <w:p w14:paraId="679AA292">
            <w:pPr>
              <w:pStyle w:val="8"/>
              <w:numPr>
                <w:ilvl w:val="0"/>
                <w:numId w:val="24"/>
              </w:numPr>
              <w:tabs>
                <w:tab w:val="left" w:pos="833"/>
              </w:tabs>
              <w:spacing w:before="0" w:after="0" w:line="240" w:lineRule="auto"/>
              <w:ind w:left="833" w:right="647" w:hanging="360"/>
              <w:jc w:val="left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олимпиад,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перечневых </w:t>
            </w:r>
            <w:r>
              <w:rPr>
                <w:spacing w:val="-2"/>
                <w:sz w:val="22"/>
              </w:rPr>
              <w:t>отдельно;</w:t>
            </w:r>
          </w:p>
          <w:p w14:paraId="21E4AB18">
            <w:pPr>
              <w:pStyle w:val="8"/>
              <w:numPr>
                <w:ilvl w:val="0"/>
                <w:numId w:val="24"/>
              </w:numPr>
              <w:tabs>
                <w:tab w:val="left" w:pos="833"/>
              </w:tabs>
              <w:spacing w:before="0" w:after="0" w:line="256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результатов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ВПР.</w:t>
            </w:r>
          </w:p>
        </w:tc>
      </w:tr>
      <w:tr w14:paraId="35255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4" w:hRule="atLeast"/>
        </w:trPr>
        <w:tc>
          <w:tcPr>
            <w:tcW w:w="643" w:type="dxa"/>
          </w:tcPr>
          <w:p w14:paraId="177B4207">
            <w:pPr>
              <w:pStyle w:val="8"/>
              <w:spacing w:line="247" w:lineRule="exact"/>
              <w:ind w:left="146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06" w:type="dxa"/>
          </w:tcPr>
          <w:p w14:paraId="06BED301">
            <w:pPr>
              <w:pStyle w:val="8"/>
              <w:ind w:left="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Байрамбегов</w:t>
            </w:r>
            <w:r>
              <w:rPr>
                <w:rFonts w:hint="default"/>
                <w:sz w:val="22"/>
                <w:lang w:val="ru-RU"/>
              </w:rPr>
              <w:t xml:space="preserve"> П.К.</w:t>
            </w:r>
          </w:p>
        </w:tc>
        <w:tc>
          <w:tcPr>
            <w:tcW w:w="1918" w:type="dxa"/>
          </w:tcPr>
          <w:p w14:paraId="692808D2">
            <w:pPr>
              <w:pStyle w:val="8"/>
              <w:spacing w:line="364" w:lineRule="auto"/>
              <w:ind w:left="752" w:hanging="613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</w:t>
            </w:r>
          </w:p>
        </w:tc>
        <w:tc>
          <w:tcPr>
            <w:tcW w:w="5677" w:type="dxa"/>
            <w:tcBorders>
              <w:right w:val="single" w:color="000000" w:sz="6" w:space="0"/>
            </w:tcBorders>
          </w:tcPr>
          <w:p w14:paraId="3A258C0B">
            <w:pPr>
              <w:pStyle w:val="8"/>
              <w:numPr>
                <w:ilvl w:val="0"/>
                <w:numId w:val="25"/>
              </w:numPr>
              <w:tabs>
                <w:tab w:val="left" w:pos="833"/>
              </w:tabs>
              <w:spacing w:before="0" w:after="0" w:line="240" w:lineRule="auto"/>
              <w:ind w:left="833" w:right="1010" w:hanging="360"/>
              <w:jc w:val="left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предметных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метапредметных результатов в начальной школе;</w:t>
            </w:r>
          </w:p>
          <w:p w14:paraId="7E121F0F">
            <w:pPr>
              <w:pStyle w:val="8"/>
              <w:numPr>
                <w:ilvl w:val="0"/>
                <w:numId w:val="25"/>
              </w:numPr>
              <w:tabs>
                <w:tab w:val="left" w:pos="833"/>
              </w:tabs>
              <w:spacing w:before="0" w:after="0" w:line="240" w:lineRule="auto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образовательной</w:t>
            </w:r>
          </w:p>
          <w:p w14:paraId="624C52AB">
            <w:pPr>
              <w:pStyle w:val="8"/>
              <w:ind w:left="833"/>
              <w:rPr>
                <w:sz w:val="22"/>
              </w:rPr>
            </w:pPr>
            <w:r>
              <w:rPr>
                <w:sz w:val="22"/>
              </w:rPr>
              <w:t>деятельности,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объем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выполнения программ, удовлетворенность учеников и родителей работой школы;</w:t>
            </w:r>
          </w:p>
          <w:p w14:paraId="1C30FE83">
            <w:pPr>
              <w:pStyle w:val="8"/>
              <w:numPr>
                <w:ilvl w:val="0"/>
                <w:numId w:val="25"/>
              </w:numPr>
              <w:tabs>
                <w:tab w:val="left" w:pos="833"/>
              </w:tabs>
              <w:spacing w:before="0" w:after="0" w:line="267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аттестации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классов;</w:t>
            </w:r>
          </w:p>
          <w:p w14:paraId="78273C60">
            <w:pPr>
              <w:pStyle w:val="8"/>
              <w:numPr>
                <w:ilvl w:val="0"/>
                <w:numId w:val="25"/>
              </w:numPr>
              <w:tabs>
                <w:tab w:val="left" w:pos="833"/>
              </w:tabs>
              <w:spacing w:before="0" w:after="0" w:line="269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олимпиад;</w:t>
            </w:r>
          </w:p>
          <w:p w14:paraId="4856DE57">
            <w:pPr>
              <w:pStyle w:val="8"/>
              <w:numPr>
                <w:ilvl w:val="0"/>
                <w:numId w:val="25"/>
              </w:numPr>
              <w:tabs>
                <w:tab w:val="left" w:pos="833"/>
              </w:tabs>
              <w:spacing w:before="0" w:after="0" w:line="240" w:lineRule="auto"/>
              <w:ind w:left="833" w:right="336" w:hanging="360"/>
              <w:jc w:val="left"/>
              <w:rPr>
                <w:sz w:val="22"/>
              </w:rPr>
            </w:pPr>
            <w:r>
              <w:rPr>
                <w:sz w:val="22"/>
              </w:rPr>
              <w:t>личностные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результаты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учащихся,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они достигли в результате реализации программы воспитания и социализации;</w:t>
            </w:r>
          </w:p>
          <w:p w14:paraId="3E2B143E">
            <w:pPr>
              <w:pStyle w:val="8"/>
              <w:numPr>
                <w:ilvl w:val="0"/>
                <w:numId w:val="25"/>
              </w:numPr>
              <w:tabs>
                <w:tab w:val="left" w:pos="833"/>
              </w:tabs>
              <w:spacing w:before="0" w:after="0" w:line="258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УУД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школьников.</w:t>
            </w:r>
          </w:p>
        </w:tc>
      </w:tr>
      <w:tr w14:paraId="1B755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643" w:type="dxa"/>
          </w:tcPr>
          <w:p w14:paraId="06A6FBD2">
            <w:pPr>
              <w:pStyle w:val="8"/>
              <w:spacing w:line="247" w:lineRule="exact"/>
              <w:ind w:left="146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06" w:type="dxa"/>
          </w:tcPr>
          <w:p w14:paraId="705411B6">
            <w:pPr>
              <w:pStyle w:val="8"/>
              <w:ind w:left="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Шамсудинова М.М.</w:t>
            </w:r>
          </w:p>
        </w:tc>
        <w:tc>
          <w:tcPr>
            <w:tcW w:w="1918" w:type="dxa"/>
          </w:tcPr>
          <w:p w14:paraId="767507E1">
            <w:pPr>
              <w:pStyle w:val="8"/>
              <w:spacing w:line="360" w:lineRule="auto"/>
              <w:ind w:left="411" w:hanging="4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Организатор </w:t>
            </w:r>
            <w:r>
              <w:rPr>
                <w:sz w:val="22"/>
              </w:rPr>
              <w:t>детских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дел</w:t>
            </w:r>
          </w:p>
        </w:tc>
        <w:tc>
          <w:tcPr>
            <w:tcW w:w="5677" w:type="dxa"/>
            <w:tcBorders>
              <w:right w:val="single" w:color="000000" w:sz="6" w:space="0"/>
            </w:tcBorders>
          </w:tcPr>
          <w:p w14:paraId="13D92E76">
            <w:pPr>
              <w:pStyle w:val="8"/>
              <w:numPr>
                <w:ilvl w:val="0"/>
                <w:numId w:val="26"/>
              </w:numPr>
              <w:tabs>
                <w:tab w:val="left" w:pos="833"/>
              </w:tabs>
              <w:spacing w:before="0" w:after="0" w:line="240" w:lineRule="auto"/>
              <w:ind w:left="833" w:right="336" w:hanging="360"/>
              <w:jc w:val="left"/>
              <w:rPr>
                <w:sz w:val="22"/>
              </w:rPr>
            </w:pPr>
            <w:r>
              <w:rPr>
                <w:sz w:val="22"/>
              </w:rPr>
              <w:t>личностные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результаты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учащихся,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они достигли в результате реализации программы воспитания и социализации;</w:t>
            </w:r>
          </w:p>
          <w:p w14:paraId="2A9E4AD9">
            <w:pPr>
              <w:pStyle w:val="8"/>
              <w:numPr>
                <w:ilvl w:val="0"/>
                <w:numId w:val="26"/>
              </w:numPr>
              <w:tabs>
                <w:tab w:val="left" w:pos="833"/>
              </w:tabs>
              <w:spacing w:before="0" w:after="0" w:line="269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внеурочной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деятельности;</w:t>
            </w:r>
          </w:p>
          <w:p w14:paraId="17C3E216">
            <w:pPr>
              <w:pStyle w:val="8"/>
              <w:numPr>
                <w:ilvl w:val="0"/>
                <w:numId w:val="26"/>
              </w:numPr>
              <w:tabs>
                <w:tab w:val="left" w:pos="833"/>
              </w:tabs>
              <w:spacing w:before="0" w:after="0" w:line="269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культурно-массовых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мероприятий</w:t>
            </w:r>
          </w:p>
          <w:p w14:paraId="7BFC4BCA">
            <w:pPr>
              <w:pStyle w:val="8"/>
              <w:numPr>
                <w:ilvl w:val="0"/>
                <w:numId w:val="26"/>
              </w:numPr>
              <w:tabs>
                <w:tab w:val="left" w:pos="833"/>
              </w:tabs>
              <w:spacing w:before="0" w:after="0" w:line="268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итоги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внеклассной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работы;</w:t>
            </w:r>
          </w:p>
          <w:p w14:paraId="78C53DDE">
            <w:pPr>
              <w:pStyle w:val="8"/>
              <w:numPr>
                <w:ilvl w:val="0"/>
                <w:numId w:val="26"/>
              </w:numPr>
              <w:tabs>
                <w:tab w:val="left" w:pos="833"/>
              </w:tabs>
              <w:spacing w:before="0" w:after="0" w:line="240" w:lineRule="auto"/>
              <w:ind w:left="833" w:right="1161" w:hanging="360"/>
              <w:jc w:val="left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результатов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дополнительного </w:t>
            </w:r>
            <w:r>
              <w:rPr>
                <w:spacing w:val="-2"/>
                <w:sz w:val="22"/>
              </w:rPr>
              <w:t>образования;</w:t>
            </w:r>
          </w:p>
          <w:p w14:paraId="27894853">
            <w:pPr>
              <w:pStyle w:val="8"/>
              <w:numPr>
                <w:ilvl w:val="0"/>
                <w:numId w:val="26"/>
              </w:numPr>
              <w:tabs>
                <w:tab w:val="left" w:pos="833"/>
              </w:tabs>
              <w:spacing w:before="0" w:after="0" w:line="257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пришкольный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лагерь.</w:t>
            </w:r>
          </w:p>
        </w:tc>
      </w:tr>
    </w:tbl>
    <w:p w14:paraId="6049091E">
      <w:pPr>
        <w:spacing w:after="0" w:line="257" w:lineRule="exact"/>
        <w:jc w:val="left"/>
        <w:rPr>
          <w:sz w:val="22"/>
        </w:rPr>
        <w:sectPr>
          <w:type w:val="continuous"/>
          <w:pgSz w:w="11910" w:h="16840"/>
          <w:pgMar w:top="1100" w:right="6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406"/>
        <w:gridCol w:w="1918"/>
        <w:gridCol w:w="5677"/>
      </w:tblGrid>
      <w:tr w14:paraId="7A1F9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643" w:type="dxa"/>
          </w:tcPr>
          <w:p w14:paraId="3D7FE429">
            <w:pPr>
              <w:pStyle w:val="8"/>
              <w:spacing w:line="249" w:lineRule="exact"/>
              <w:ind w:left="146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06" w:type="dxa"/>
          </w:tcPr>
          <w:p w14:paraId="2E87F1D0">
            <w:pPr>
              <w:pStyle w:val="8"/>
              <w:ind w:left="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Байрамбегов</w:t>
            </w:r>
            <w:r>
              <w:rPr>
                <w:rFonts w:hint="default"/>
                <w:sz w:val="22"/>
                <w:lang w:val="ru-RU"/>
              </w:rPr>
              <w:t xml:space="preserve"> П.К.</w:t>
            </w:r>
          </w:p>
        </w:tc>
        <w:tc>
          <w:tcPr>
            <w:tcW w:w="1918" w:type="dxa"/>
          </w:tcPr>
          <w:p w14:paraId="6C474332">
            <w:pPr>
              <w:pStyle w:val="8"/>
              <w:spacing w:line="360" w:lineRule="auto"/>
              <w:ind w:left="723" w:hanging="584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НМР</w:t>
            </w:r>
          </w:p>
        </w:tc>
        <w:tc>
          <w:tcPr>
            <w:tcW w:w="5677" w:type="dxa"/>
            <w:tcBorders>
              <w:right w:val="single" w:color="000000" w:sz="6" w:space="0"/>
            </w:tcBorders>
          </w:tcPr>
          <w:p w14:paraId="44C4BA41">
            <w:pPr>
              <w:pStyle w:val="8"/>
              <w:numPr>
                <w:ilvl w:val="0"/>
                <w:numId w:val="27"/>
              </w:numPr>
              <w:tabs>
                <w:tab w:val="left" w:pos="833"/>
              </w:tabs>
              <w:spacing w:before="0" w:after="0" w:line="255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методическая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работа 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педагогами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pacing w:val="48"/>
                <w:sz w:val="22"/>
                <w:lang w:val="ru-RU"/>
              </w:rPr>
              <w:t>4</w:t>
            </w:r>
            <w:bookmarkStart w:id="0" w:name="_GoBack"/>
            <w:bookmarkEnd w:id="0"/>
            <w:r>
              <w:rPr>
                <w:spacing w:val="-5"/>
                <w:sz w:val="22"/>
              </w:rPr>
              <w:t>г.;</w:t>
            </w:r>
          </w:p>
          <w:p w14:paraId="33BB53A7">
            <w:pPr>
              <w:pStyle w:val="8"/>
              <w:numPr>
                <w:ilvl w:val="0"/>
                <w:numId w:val="27"/>
              </w:numPr>
              <w:tabs>
                <w:tab w:val="left" w:pos="833"/>
                <w:tab w:val="left" w:pos="893"/>
              </w:tabs>
              <w:spacing w:before="0" w:after="0" w:line="240" w:lineRule="auto"/>
              <w:ind w:left="833" w:right="469" w:hanging="360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>информация по методической работе по направлениям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деятельности,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самообразования педагогов, повышении квалификации,</w:t>
            </w:r>
          </w:p>
          <w:p w14:paraId="5986B558">
            <w:pPr>
              <w:pStyle w:val="8"/>
              <w:spacing w:line="252" w:lineRule="exact"/>
              <w:ind w:left="833"/>
              <w:rPr>
                <w:sz w:val="22"/>
              </w:rPr>
            </w:pPr>
            <w:r>
              <w:rPr>
                <w:sz w:val="22"/>
              </w:rPr>
              <w:t>распространению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опыта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вне</w:t>
            </w:r>
          </w:p>
          <w:p w14:paraId="5C61B446">
            <w:pPr>
              <w:pStyle w:val="8"/>
              <w:ind w:left="833" w:right="137"/>
              <w:rPr>
                <w:sz w:val="22"/>
              </w:rPr>
            </w:pPr>
            <w:r>
              <w:rPr>
                <w:sz w:val="22"/>
              </w:rPr>
              <w:t>профессиональных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конкурсов,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педагогов в профессиональных конкурсах;</w:t>
            </w:r>
          </w:p>
          <w:p w14:paraId="06C8E541">
            <w:pPr>
              <w:pStyle w:val="8"/>
              <w:numPr>
                <w:ilvl w:val="0"/>
                <w:numId w:val="27"/>
              </w:numPr>
              <w:tabs>
                <w:tab w:val="left" w:pos="833"/>
              </w:tabs>
              <w:spacing w:before="0" w:after="0" w:line="268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конкурсов,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дистанционных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олимпиад;</w:t>
            </w:r>
          </w:p>
          <w:p w14:paraId="2E0A3920">
            <w:pPr>
              <w:pStyle w:val="8"/>
              <w:numPr>
                <w:ilvl w:val="0"/>
                <w:numId w:val="27"/>
              </w:numPr>
              <w:tabs>
                <w:tab w:val="left" w:pos="833"/>
              </w:tabs>
              <w:spacing w:before="0" w:after="0" w:line="264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кадрового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обеспечения;</w:t>
            </w:r>
          </w:p>
          <w:p w14:paraId="0BFD9051">
            <w:pPr>
              <w:pStyle w:val="8"/>
              <w:numPr>
                <w:ilvl w:val="0"/>
                <w:numId w:val="27"/>
              </w:numPr>
              <w:tabs>
                <w:tab w:val="left" w:pos="833"/>
              </w:tabs>
              <w:spacing w:before="0" w:after="0" w:line="237" w:lineRule="auto"/>
              <w:ind w:left="833" w:right="190" w:hanging="360"/>
              <w:jc w:val="left"/>
              <w:rPr>
                <w:sz w:val="22"/>
              </w:rPr>
            </w:pPr>
            <w:r>
              <w:rPr>
                <w:sz w:val="22"/>
              </w:rPr>
              <w:t>проанализировать ИКТ-компетенции учителей, 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навыки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цифровыми;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инструментами.</w:t>
            </w:r>
          </w:p>
        </w:tc>
      </w:tr>
      <w:tr w14:paraId="499AF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43" w:type="dxa"/>
          </w:tcPr>
          <w:p w14:paraId="53DF939D">
            <w:pPr>
              <w:pStyle w:val="8"/>
              <w:spacing w:line="247" w:lineRule="exact"/>
              <w:ind w:left="146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06" w:type="dxa"/>
          </w:tcPr>
          <w:p w14:paraId="3B1B46BD">
            <w:pPr>
              <w:pStyle w:val="8"/>
              <w:ind w:left="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Шамсудинова</w:t>
            </w:r>
            <w:r>
              <w:rPr>
                <w:rFonts w:hint="default"/>
                <w:sz w:val="22"/>
                <w:lang w:val="ru-RU"/>
              </w:rPr>
              <w:t xml:space="preserve"> М.М.</w:t>
            </w:r>
          </w:p>
        </w:tc>
        <w:tc>
          <w:tcPr>
            <w:tcW w:w="1918" w:type="dxa"/>
          </w:tcPr>
          <w:p w14:paraId="454E3755">
            <w:pPr>
              <w:pStyle w:val="8"/>
              <w:spacing w:line="362" w:lineRule="auto"/>
              <w:ind w:left="828" w:hanging="690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6"/>
                <w:sz w:val="22"/>
              </w:rPr>
              <w:t>ВР</w:t>
            </w:r>
          </w:p>
        </w:tc>
        <w:tc>
          <w:tcPr>
            <w:tcW w:w="5677" w:type="dxa"/>
            <w:tcBorders>
              <w:right w:val="single" w:color="000000" w:sz="6" w:space="0"/>
            </w:tcBorders>
          </w:tcPr>
          <w:p w14:paraId="2D60B6B5">
            <w:pPr>
              <w:pStyle w:val="8"/>
              <w:numPr>
                <w:ilvl w:val="0"/>
                <w:numId w:val="28"/>
              </w:numPr>
              <w:tabs>
                <w:tab w:val="left" w:pos="833"/>
              </w:tabs>
              <w:spacing w:before="0" w:after="0" w:line="240" w:lineRule="auto"/>
              <w:ind w:left="833" w:right="336" w:hanging="360"/>
              <w:jc w:val="left"/>
              <w:rPr>
                <w:sz w:val="22"/>
              </w:rPr>
            </w:pPr>
            <w:r>
              <w:rPr>
                <w:sz w:val="22"/>
              </w:rPr>
              <w:t>личностные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результаты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учащихся,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они достигли в результате реализации программы воспитания и социализации;</w:t>
            </w:r>
          </w:p>
          <w:p w14:paraId="6D7117B9">
            <w:pPr>
              <w:pStyle w:val="8"/>
              <w:numPr>
                <w:ilvl w:val="0"/>
                <w:numId w:val="28"/>
              </w:numPr>
              <w:tabs>
                <w:tab w:val="left" w:pos="833"/>
              </w:tabs>
              <w:spacing w:before="0" w:after="0" w:line="261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внеурочной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деятельности;</w:t>
            </w:r>
          </w:p>
        </w:tc>
      </w:tr>
    </w:tbl>
    <w:p w14:paraId="5B2BF9B1">
      <w:pPr>
        <w:pStyle w:val="5"/>
        <w:spacing w:before="37"/>
        <w:ind w:left="0" w:firstLine="0"/>
        <w:rPr>
          <w:b/>
          <w:sz w:val="20"/>
        </w:rPr>
      </w:pPr>
    </w:p>
    <w:tbl>
      <w:tblPr>
        <w:tblStyle w:val="4"/>
        <w:tblW w:w="0" w:type="auto"/>
        <w:tblInd w:w="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406"/>
        <w:gridCol w:w="1918"/>
        <w:gridCol w:w="5677"/>
      </w:tblGrid>
      <w:tr w14:paraId="32524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1" w:hRule="atLeast"/>
        </w:trPr>
        <w:tc>
          <w:tcPr>
            <w:tcW w:w="643" w:type="dxa"/>
          </w:tcPr>
          <w:p w14:paraId="66224493">
            <w:pPr>
              <w:pStyle w:val="8"/>
              <w:ind w:left="0"/>
              <w:rPr>
                <w:sz w:val="22"/>
              </w:rPr>
            </w:pPr>
          </w:p>
        </w:tc>
        <w:tc>
          <w:tcPr>
            <w:tcW w:w="1406" w:type="dxa"/>
          </w:tcPr>
          <w:p w14:paraId="7A336ED0">
            <w:pPr>
              <w:pStyle w:val="8"/>
              <w:ind w:left="0"/>
              <w:rPr>
                <w:sz w:val="22"/>
              </w:rPr>
            </w:pPr>
          </w:p>
        </w:tc>
        <w:tc>
          <w:tcPr>
            <w:tcW w:w="1918" w:type="dxa"/>
          </w:tcPr>
          <w:p w14:paraId="4FFF68AF">
            <w:pPr>
              <w:pStyle w:val="8"/>
              <w:ind w:left="0"/>
              <w:rPr>
                <w:sz w:val="22"/>
              </w:rPr>
            </w:pPr>
          </w:p>
        </w:tc>
        <w:tc>
          <w:tcPr>
            <w:tcW w:w="5677" w:type="dxa"/>
            <w:tcBorders>
              <w:right w:val="single" w:color="000000" w:sz="6" w:space="0"/>
            </w:tcBorders>
          </w:tcPr>
          <w:p w14:paraId="5921593A">
            <w:pPr>
              <w:pStyle w:val="8"/>
              <w:numPr>
                <w:ilvl w:val="0"/>
                <w:numId w:val="29"/>
              </w:numPr>
              <w:tabs>
                <w:tab w:val="left" w:pos="833"/>
              </w:tabs>
              <w:spacing w:before="0" w:after="0" w:line="254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культурно-массовых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мероприятий</w:t>
            </w:r>
          </w:p>
          <w:p w14:paraId="04566435">
            <w:pPr>
              <w:pStyle w:val="8"/>
              <w:numPr>
                <w:ilvl w:val="0"/>
                <w:numId w:val="29"/>
              </w:numPr>
              <w:tabs>
                <w:tab w:val="left" w:pos="833"/>
              </w:tabs>
              <w:spacing w:before="0" w:after="0" w:line="268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итоги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внеклассной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работы,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т.ч.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дистанционных;</w:t>
            </w:r>
          </w:p>
          <w:p w14:paraId="31997860">
            <w:pPr>
              <w:pStyle w:val="8"/>
              <w:numPr>
                <w:ilvl w:val="0"/>
                <w:numId w:val="29"/>
              </w:numPr>
              <w:tabs>
                <w:tab w:val="left" w:pos="833"/>
              </w:tabs>
              <w:spacing w:before="0" w:after="0" w:line="240" w:lineRule="auto"/>
              <w:ind w:left="833" w:right="1161" w:hanging="360"/>
              <w:jc w:val="left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результатов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дополнительного образования (ПФДО % охвата);</w:t>
            </w:r>
          </w:p>
          <w:p w14:paraId="066B0FB5">
            <w:pPr>
              <w:pStyle w:val="8"/>
              <w:numPr>
                <w:ilvl w:val="0"/>
                <w:numId w:val="29"/>
              </w:numPr>
              <w:tabs>
                <w:tab w:val="left" w:pos="833"/>
              </w:tabs>
              <w:spacing w:before="0" w:after="0" w:line="240" w:lineRule="auto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социальная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защите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обучающихся;</w:t>
            </w:r>
          </w:p>
          <w:p w14:paraId="0DE76B87">
            <w:pPr>
              <w:pStyle w:val="8"/>
              <w:numPr>
                <w:ilvl w:val="0"/>
                <w:numId w:val="29"/>
              </w:numPr>
              <w:tabs>
                <w:tab w:val="left" w:pos="833"/>
              </w:tabs>
              <w:spacing w:before="1" w:after="0" w:line="268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учениками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«группы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риска»;</w:t>
            </w:r>
          </w:p>
          <w:p w14:paraId="6C2A84E7">
            <w:pPr>
              <w:pStyle w:val="8"/>
              <w:numPr>
                <w:ilvl w:val="0"/>
                <w:numId w:val="29"/>
              </w:numPr>
              <w:tabs>
                <w:tab w:val="left" w:pos="833"/>
              </w:tabs>
              <w:spacing w:before="0" w:after="0" w:line="240" w:lineRule="auto"/>
              <w:ind w:left="833" w:right="667" w:hanging="360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 с родителями (законными представителями)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учащихся,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находящихся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 сложной жизненной ситуации;</w:t>
            </w:r>
          </w:p>
          <w:p w14:paraId="4F447A5A">
            <w:pPr>
              <w:pStyle w:val="8"/>
              <w:numPr>
                <w:ilvl w:val="0"/>
                <w:numId w:val="29"/>
              </w:numPr>
              <w:tabs>
                <w:tab w:val="left" w:pos="833"/>
              </w:tabs>
              <w:spacing w:before="0" w:after="0" w:line="240" w:lineRule="auto"/>
              <w:ind w:left="833" w:right="310" w:hanging="360"/>
              <w:jc w:val="left"/>
              <w:rPr>
                <w:sz w:val="22"/>
              </w:rPr>
            </w:pPr>
            <w:r>
              <w:rPr>
                <w:sz w:val="22"/>
              </w:rPr>
              <w:t>профилактические работы по предотвращению безнадзорности,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беспризорности,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девиантного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 деструктивного поведения, школьной</w:t>
            </w:r>
          </w:p>
          <w:p w14:paraId="646A52AC">
            <w:pPr>
              <w:pStyle w:val="8"/>
              <w:ind w:left="833"/>
              <w:rPr>
                <w:sz w:val="22"/>
              </w:rPr>
            </w:pPr>
            <w:r>
              <w:rPr>
                <w:spacing w:val="-2"/>
                <w:sz w:val="22"/>
              </w:rPr>
              <w:t>дезадаптации;</w:t>
            </w:r>
          </w:p>
          <w:p w14:paraId="5F3191CD">
            <w:pPr>
              <w:pStyle w:val="8"/>
              <w:numPr>
                <w:ilvl w:val="0"/>
                <w:numId w:val="29"/>
              </w:numPr>
              <w:tabs>
                <w:tab w:val="left" w:pos="833"/>
              </w:tabs>
              <w:spacing w:before="0" w:after="0" w:line="240" w:lineRule="auto"/>
              <w:ind w:left="833" w:right="1255" w:hanging="360"/>
              <w:jc w:val="left"/>
              <w:rPr>
                <w:sz w:val="22"/>
              </w:rPr>
            </w:pPr>
            <w:r>
              <w:rPr>
                <w:sz w:val="22"/>
              </w:rPr>
              <w:t>отметить трудности и достижения в воспитательной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детьми-ОВЗ;</w:t>
            </w:r>
          </w:p>
          <w:p w14:paraId="6F054BC1">
            <w:pPr>
              <w:pStyle w:val="8"/>
              <w:numPr>
                <w:ilvl w:val="0"/>
                <w:numId w:val="29"/>
              </w:numPr>
              <w:tabs>
                <w:tab w:val="left" w:pos="833"/>
              </w:tabs>
              <w:spacing w:before="0" w:after="0" w:line="261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есть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опыт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сетевой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реализации.</w:t>
            </w:r>
          </w:p>
        </w:tc>
      </w:tr>
      <w:tr w14:paraId="0CC00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643" w:type="dxa"/>
          </w:tcPr>
          <w:p w14:paraId="5FFC9E96">
            <w:pPr>
              <w:pStyle w:val="8"/>
              <w:spacing w:line="247" w:lineRule="exact"/>
              <w:ind w:left="146"/>
              <w:rPr>
                <w:sz w:val="22"/>
              </w:rPr>
            </w:pPr>
            <w:r>
              <w:rPr>
                <w:rFonts w:hint="default"/>
                <w:spacing w:val="-5"/>
                <w:sz w:val="22"/>
                <w:lang w:val="ru-RU"/>
              </w:rPr>
              <w:t>6</w:t>
            </w:r>
            <w:r>
              <w:rPr>
                <w:spacing w:val="-5"/>
                <w:sz w:val="22"/>
              </w:rPr>
              <w:t>.</w:t>
            </w:r>
          </w:p>
        </w:tc>
        <w:tc>
          <w:tcPr>
            <w:tcW w:w="1406" w:type="dxa"/>
          </w:tcPr>
          <w:p w14:paraId="1E2C967E">
            <w:pPr>
              <w:pStyle w:val="8"/>
              <w:ind w:left="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Джамалдинв</w:t>
            </w:r>
            <w:r>
              <w:rPr>
                <w:rFonts w:hint="default"/>
                <w:sz w:val="22"/>
                <w:lang w:val="ru-RU"/>
              </w:rPr>
              <w:t xml:space="preserve"> А.К.</w:t>
            </w:r>
          </w:p>
        </w:tc>
        <w:tc>
          <w:tcPr>
            <w:tcW w:w="1918" w:type="dxa"/>
          </w:tcPr>
          <w:p w14:paraId="0E2923BA">
            <w:pPr>
              <w:pStyle w:val="8"/>
              <w:spacing w:line="247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Педагог-психолог</w:t>
            </w:r>
          </w:p>
        </w:tc>
        <w:tc>
          <w:tcPr>
            <w:tcW w:w="5677" w:type="dxa"/>
            <w:tcBorders>
              <w:right w:val="single" w:color="000000" w:sz="6" w:space="0"/>
            </w:tcBorders>
          </w:tcPr>
          <w:p w14:paraId="1487D2A1">
            <w:pPr>
              <w:pStyle w:val="8"/>
              <w:numPr>
                <w:ilvl w:val="0"/>
                <w:numId w:val="30"/>
              </w:numPr>
              <w:tabs>
                <w:tab w:val="left" w:pos="833"/>
              </w:tabs>
              <w:spacing w:before="0" w:after="0" w:line="240" w:lineRule="auto"/>
              <w:ind w:left="833" w:right="741" w:hanging="360"/>
              <w:jc w:val="left"/>
              <w:rPr>
                <w:sz w:val="22"/>
              </w:rPr>
            </w:pPr>
            <w:r>
              <w:rPr>
                <w:sz w:val="22"/>
              </w:rPr>
              <w:t>коррекционно-развивающая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учениками</w:t>
            </w:r>
          </w:p>
          <w:p w14:paraId="3AE926D3">
            <w:pPr>
              <w:pStyle w:val="8"/>
              <w:numPr>
                <w:ilvl w:val="0"/>
                <w:numId w:val="30"/>
              </w:numPr>
              <w:tabs>
                <w:tab w:val="left" w:pos="833"/>
              </w:tabs>
              <w:spacing w:before="0" w:after="0" w:line="240" w:lineRule="auto"/>
              <w:ind w:left="833" w:right="339" w:hanging="360"/>
              <w:jc w:val="left"/>
              <w:rPr>
                <w:sz w:val="22"/>
              </w:rPr>
            </w:pPr>
            <w:r>
              <w:rPr>
                <w:sz w:val="22"/>
              </w:rPr>
              <w:t>итоги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программ,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чтобы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сохранить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 укрепить психологическое здоровье</w:t>
            </w:r>
          </w:p>
          <w:p w14:paraId="1BE6ECE9">
            <w:pPr>
              <w:pStyle w:val="8"/>
              <w:numPr>
                <w:ilvl w:val="0"/>
                <w:numId w:val="30"/>
              </w:numPr>
              <w:tabs>
                <w:tab w:val="left" w:pos="833"/>
              </w:tabs>
              <w:spacing w:before="0" w:after="0" w:line="240" w:lineRule="auto"/>
              <w:ind w:left="833" w:right="942" w:hanging="360"/>
              <w:jc w:val="left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возможностей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 способностей обучающихся</w:t>
            </w:r>
          </w:p>
          <w:p w14:paraId="52E4CE62">
            <w:pPr>
              <w:pStyle w:val="8"/>
              <w:numPr>
                <w:ilvl w:val="0"/>
                <w:numId w:val="30"/>
              </w:numPr>
              <w:tabs>
                <w:tab w:val="left" w:pos="833"/>
              </w:tabs>
              <w:spacing w:before="0" w:after="0" w:line="240" w:lineRule="auto"/>
              <w:ind w:left="833" w:right="255" w:hanging="360"/>
              <w:jc w:val="left"/>
              <w:rPr>
                <w:sz w:val="22"/>
              </w:rPr>
            </w:pPr>
            <w:r>
              <w:rPr>
                <w:sz w:val="22"/>
              </w:rPr>
              <w:t>психолого-педагогическая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участниками олимпиадного движения</w:t>
            </w:r>
          </w:p>
          <w:p w14:paraId="47BC9D48">
            <w:pPr>
              <w:pStyle w:val="8"/>
              <w:numPr>
                <w:ilvl w:val="0"/>
                <w:numId w:val="30"/>
              </w:numPr>
              <w:tabs>
                <w:tab w:val="left" w:pos="833"/>
              </w:tabs>
              <w:spacing w:before="0" w:after="0" w:line="257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учениками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ОВЗ</w:t>
            </w:r>
          </w:p>
        </w:tc>
      </w:tr>
    </w:tbl>
    <w:p w14:paraId="70DB3ED3">
      <w:pPr>
        <w:spacing w:after="0" w:line="257" w:lineRule="exact"/>
        <w:jc w:val="left"/>
        <w:rPr>
          <w:sz w:val="22"/>
        </w:rPr>
        <w:sectPr>
          <w:type w:val="continuous"/>
          <w:pgSz w:w="11910" w:h="16840"/>
          <w:pgMar w:top="1100" w:right="6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406"/>
        <w:gridCol w:w="1918"/>
        <w:gridCol w:w="5677"/>
      </w:tblGrid>
      <w:tr w14:paraId="4F572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643" w:type="dxa"/>
          </w:tcPr>
          <w:p w14:paraId="6BDB7BA4">
            <w:pPr>
              <w:pStyle w:val="8"/>
              <w:spacing w:line="249" w:lineRule="exact"/>
              <w:ind w:left="0" w:right="17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06" w:type="dxa"/>
          </w:tcPr>
          <w:p w14:paraId="56C528C2">
            <w:pPr>
              <w:pStyle w:val="8"/>
              <w:ind w:left="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Курбанова</w:t>
            </w:r>
            <w:r>
              <w:rPr>
                <w:rFonts w:hint="default"/>
                <w:sz w:val="22"/>
                <w:lang w:val="ru-RU"/>
              </w:rPr>
              <w:t xml:space="preserve"> Р.А.</w:t>
            </w:r>
          </w:p>
        </w:tc>
        <w:tc>
          <w:tcPr>
            <w:tcW w:w="1918" w:type="dxa"/>
          </w:tcPr>
          <w:p w14:paraId="70ABACD1">
            <w:pPr>
              <w:pStyle w:val="8"/>
              <w:spacing w:line="249" w:lineRule="exact"/>
              <w:ind w:left="168"/>
              <w:rPr>
                <w:sz w:val="22"/>
              </w:rPr>
            </w:pPr>
            <w:r>
              <w:rPr>
                <w:spacing w:val="-2"/>
                <w:sz w:val="22"/>
              </w:rPr>
              <w:t>Зав.библиотекой</w:t>
            </w:r>
          </w:p>
        </w:tc>
        <w:tc>
          <w:tcPr>
            <w:tcW w:w="5677" w:type="dxa"/>
            <w:tcBorders>
              <w:right w:val="single" w:color="000000" w:sz="6" w:space="0"/>
            </w:tcBorders>
          </w:tcPr>
          <w:p w14:paraId="01113C42">
            <w:pPr>
              <w:pStyle w:val="8"/>
              <w:numPr>
                <w:ilvl w:val="0"/>
                <w:numId w:val="31"/>
              </w:numPr>
              <w:tabs>
                <w:tab w:val="left" w:pos="833"/>
              </w:tabs>
              <w:spacing w:before="0" w:after="0" w:line="242" w:lineRule="auto"/>
              <w:ind w:left="833" w:right="300" w:hanging="360"/>
              <w:jc w:val="left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обеспечению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бесплатными учебниками и учебными пособиями в соответствии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требованиями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Минпросвещения</w:t>
            </w:r>
          </w:p>
          <w:p w14:paraId="731CBA8B">
            <w:pPr>
              <w:pStyle w:val="8"/>
              <w:numPr>
                <w:ilvl w:val="0"/>
                <w:numId w:val="31"/>
              </w:numPr>
              <w:tabs>
                <w:tab w:val="left" w:pos="833"/>
              </w:tabs>
              <w:spacing w:before="0" w:after="0" w:line="240" w:lineRule="auto"/>
              <w:ind w:left="833" w:right="721" w:hanging="360"/>
              <w:jc w:val="left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сохранению библиотечного фонда</w:t>
            </w:r>
          </w:p>
          <w:p w14:paraId="5AAF0552">
            <w:pPr>
              <w:pStyle w:val="8"/>
              <w:numPr>
                <w:ilvl w:val="0"/>
                <w:numId w:val="31"/>
              </w:numPr>
              <w:tabs>
                <w:tab w:val="left" w:pos="833"/>
              </w:tabs>
              <w:spacing w:before="0" w:after="0" w:line="266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просветительская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учащимися</w:t>
            </w:r>
          </w:p>
          <w:p w14:paraId="7BD9D653">
            <w:pPr>
              <w:pStyle w:val="8"/>
              <w:numPr>
                <w:ilvl w:val="0"/>
                <w:numId w:val="31"/>
              </w:numPr>
              <w:tabs>
                <w:tab w:val="left" w:pos="833"/>
              </w:tabs>
              <w:spacing w:before="0" w:after="0" w:line="240" w:lineRule="auto"/>
              <w:ind w:left="833" w:right="994" w:hanging="360"/>
              <w:jc w:val="left"/>
              <w:rPr>
                <w:sz w:val="22"/>
              </w:rPr>
            </w:pPr>
            <w:r>
              <w:rPr>
                <w:sz w:val="22"/>
              </w:rPr>
              <w:t>достаточно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электронных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версий </w:t>
            </w:r>
            <w:r>
              <w:rPr>
                <w:spacing w:val="-2"/>
                <w:sz w:val="22"/>
              </w:rPr>
              <w:t>учебников</w:t>
            </w:r>
          </w:p>
          <w:p w14:paraId="15748489">
            <w:pPr>
              <w:pStyle w:val="8"/>
              <w:numPr>
                <w:ilvl w:val="0"/>
                <w:numId w:val="31"/>
              </w:numPr>
              <w:tabs>
                <w:tab w:val="left" w:pos="833"/>
              </w:tabs>
              <w:spacing w:before="0" w:after="0" w:line="254" w:lineRule="exact"/>
              <w:ind w:left="83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оцифрован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фонд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дополнительной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литературы</w:t>
            </w:r>
          </w:p>
        </w:tc>
      </w:tr>
      <w:tr w14:paraId="04D37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43" w:type="dxa"/>
          </w:tcPr>
          <w:p w14:paraId="72470150">
            <w:pPr>
              <w:pStyle w:val="8"/>
              <w:spacing w:line="247" w:lineRule="exact"/>
              <w:ind w:left="112" w:right="17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06" w:type="dxa"/>
          </w:tcPr>
          <w:p w14:paraId="70E6A4D1">
            <w:pPr>
              <w:pStyle w:val="8"/>
              <w:ind w:left="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Абдиев</w:t>
            </w:r>
            <w:r>
              <w:rPr>
                <w:rFonts w:hint="default"/>
                <w:sz w:val="22"/>
                <w:lang w:val="ru-RU"/>
              </w:rPr>
              <w:t xml:space="preserve"> И.Ш.</w:t>
            </w:r>
          </w:p>
        </w:tc>
        <w:tc>
          <w:tcPr>
            <w:tcW w:w="1918" w:type="dxa"/>
          </w:tcPr>
          <w:p w14:paraId="42161EE0">
            <w:pPr>
              <w:pStyle w:val="8"/>
              <w:spacing w:line="360" w:lineRule="auto"/>
              <w:ind w:left="120" w:firstLine="100"/>
              <w:rPr>
                <w:rFonts w:hint="default"/>
                <w:sz w:val="22"/>
                <w:lang w:val="ru-RU"/>
              </w:rPr>
            </w:pPr>
            <w:r>
              <w:rPr>
                <w:spacing w:val="-2"/>
                <w:sz w:val="22"/>
              </w:rPr>
              <w:t>Преподаватель- организатор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О</w:t>
            </w:r>
            <w:r>
              <w:rPr>
                <w:spacing w:val="-5"/>
                <w:sz w:val="22"/>
                <w:lang w:val="ru-RU"/>
              </w:rPr>
              <w:t>БЗР</w:t>
            </w:r>
          </w:p>
        </w:tc>
        <w:tc>
          <w:tcPr>
            <w:tcW w:w="5677" w:type="dxa"/>
            <w:tcBorders>
              <w:bottom w:val="nil"/>
              <w:right w:val="single" w:color="000000" w:sz="6" w:space="0"/>
            </w:tcBorders>
          </w:tcPr>
          <w:p w14:paraId="08A0F111">
            <w:pPr>
              <w:pStyle w:val="8"/>
              <w:numPr>
                <w:ilvl w:val="0"/>
                <w:numId w:val="32"/>
              </w:numPr>
              <w:tabs>
                <w:tab w:val="left" w:pos="833"/>
                <w:tab w:val="left" w:pos="3992"/>
              </w:tabs>
              <w:spacing w:before="0" w:after="0" w:line="240" w:lineRule="auto"/>
              <w:ind w:left="833" w:right="381" w:hanging="360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военной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подготовке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среди допризывной молодежи за 202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г.</w:t>
            </w:r>
          </w:p>
          <w:p w14:paraId="63D3BC35">
            <w:pPr>
              <w:pStyle w:val="8"/>
              <w:numPr>
                <w:ilvl w:val="0"/>
                <w:numId w:val="32"/>
              </w:numPr>
              <w:tabs>
                <w:tab w:val="left" w:pos="833"/>
                <w:tab w:val="left" w:pos="4463"/>
              </w:tabs>
              <w:spacing w:before="0" w:after="0" w:line="240" w:lineRule="auto"/>
              <w:ind w:left="833" w:right="554" w:hanging="360"/>
              <w:jc w:val="left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профилактики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дорожно- транспортного травматизма за 202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г.</w:t>
            </w:r>
          </w:p>
          <w:p w14:paraId="14BBAE12">
            <w:pPr>
              <w:pStyle w:val="8"/>
              <w:numPr>
                <w:ilvl w:val="0"/>
                <w:numId w:val="32"/>
              </w:numPr>
              <w:tabs>
                <w:tab w:val="left" w:pos="833"/>
              </w:tabs>
              <w:spacing w:before="0" w:after="0" w:line="254" w:lineRule="exact"/>
              <w:ind w:left="833" w:right="189" w:hanging="360"/>
              <w:jc w:val="left"/>
              <w:rPr>
                <w:sz w:val="22"/>
              </w:rPr>
            </w:pPr>
            <w:r>
              <w:rPr>
                <w:sz w:val="22"/>
              </w:rPr>
              <w:t>итоги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оборонно-массовой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 202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z w:val="22"/>
              </w:rPr>
              <w:t xml:space="preserve"> г.</w:t>
            </w:r>
          </w:p>
        </w:tc>
      </w:tr>
    </w:tbl>
    <w:p w14:paraId="15DED178"/>
    <w:sectPr>
      <w:pgSz w:w="11910" w:h="16840"/>
      <w:pgMar w:top="1100" w:right="66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</w:abstractNum>
  <w:abstractNum w:abstractNumId="1">
    <w:nsid w:val="9239341B"/>
    <w:multiLevelType w:val="multilevel"/>
    <w:tmpl w:val="9239341B"/>
    <w:lvl w:ilvl="0" w:tentative="0">
      <w:start w:val="0"/>
      <w:numFmt w:val="bullet"/>
      <w:lvlText w:val="•"/>
      <w:lvlJc w:val="left"/>
      <w:pPr>
        <w:ind w:left="24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</w:abstractNum>
  <w:abstractNum w:abstractNumId="3">
    <w:nsid w:val="9C8AC8EF"/>
    <w:multiLevelType w:val="multilevel"/>
    <w:tmpl w:val="9C8AC8EF"/>
    <w:lvl w:ilvl="0" w:tentative="0">
      <w:start w:val="0"/>
      <w:numFmt w:val="bullet"/>
      <w:lvlText w:val="–"/>
      <w:lvlJc w:val="left"/>
      <w:pPr>
        <w:ind w:left="117" w:hanging="3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7" w:hanging="3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55" w:hanging="3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2" w:hanging="3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90" w:hanging="3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7" w:hanging="3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5" w:hanging="3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92" w:hanging="3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60" w:hanging="336"/>
      </w:pPr>
      <w:rPr>
        <w:rFonts w:hint="default"/>
        <w:lang w:val="ru-RU" w:eastAsia="en-US" w:bidi="ar-SA"/>
      </w:rPr>
    </w:lvl>
  </w:abstractNum>
  <w:abstractNum w:abstractNumId="4">
    <w:nsid w:val="B0F1ACD9"/>
    <w:multiLevelType w:val="multilevel"/>
    <w:tmpl w:val="B0F1ACD9"/>
    <w:lvl w:ilvl="0" w:tentative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</w:abstractNum>
  <w:abstractNum w:abstractNumId="5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232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</w:abstractNum>
  <w:abstractNum w:abstractNumId="6">
    <w:nsid w:val="BE923771"/>
    <w:multiLevelType w:val="multilevel"/>
    <w:tmpl w:val="BE923771"/>
    <w:lvl w:ilvl="0" w:tentative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</w:abstractNum>
  <w:abstractNum w:abstractNumId="7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232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</w:abstractNum>
  <w:abstractNum w:abstractNumId="8">
    <w:nsid w:val="C8879AEF"/>
    <w:multiLevelType w:val="multilevel"/>
    <w:tmpl w:val="C8879AEF"/>
    <w:lvl w:ilvl="0" w:tentative="0">
      <w:start w:val="0"/>
      <w:numFmt w:val="bullet"/>
      <w:lvlText w:val="•"/>
      <w:lvlJc w:val="left"/>
      <w:pPr>
        <w:ind w:left="24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</w:abstractNum>
  <w:abstractNum w:abstractNumId="9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316" w:hanging="204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5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10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55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27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00" w:hanging="204"/>
      </w:pPr>
      <w:rPr>
        <w:rFonts w:hint="default"/>
        <w:lang w:val="ru-RU" w:eastAsia="en-US" w:bidi="ar-SA"/>
      </w:rPr>
    </w:lvl>
  </w:abstractNum>
  <w:abstractNum w:abstractNumId="10">
    <w:nsid w:val="D7F9FE59"/>
    <w:multiLevelType w:val="multilevel"/>
    <w:tmpl w:val="D7F9FE59"/>
    <w:lvl w:ilvl="0" w:tentative="0">
      <w:start w:val="0"/>
      <w:numFmt w:val="bullet"/>
      <w:lvlText w:val="–"/>
      <w:lvlJc w:val="left"/>
      <w:pPr>
        <w:ind w:left="290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8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98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47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7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46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96" w:hanging="176"/>
      </w:pPr>
      <w:rPr>
        <w:rFonts w:hint="default"/>
        <w:lang w:val="ru-RU" w:eastAsia="en-US" w:bidi="ar-SA"/>
      </w:rPr>
    </w:lvl>
  </w:abstractNum>
  <w:abstractNum w:abstractNumId="11">
    <w:nsid w:val="DCBA6B53"/>
    <w:multiLevelType w:val="multilevel"/>
    <w:tmpl w:val="DCBA6B53"/>
    <w:lvl w:ilvl="0" w:tentative="0">
      <w:start w:val="0"/>
      <w:numFmt w:val="bullet"/>
      <w:lvlText w:val="–"/>
      <w:lvlJc w:val="left"/>
      <w:pPr>
        <w:ind w:left="376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8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13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57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02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46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90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35" w:hanging="176"/>
      </w:pPr>
      <w:rPr>
        <w:rFonts w:hint="default"/>
        <w:lang w:val="ru-RU" w:eastAsia="en-US" w:bidi="ar-SA"/>
      </w:rPr>
    </w:lvl>
  </w:abstractNum>
  <w:abstractNum w:abstractNumId="12">
    <w:nsid w:val="F4B5D9F5"/>
    <w:multiLevelType w:val="multilevel"/>
    <w:tmpl w:val="F4B5D9F5"/>
    <w:lvl w:ilvl="0" w:tentative="0">
      <w:start w:val="0"/>
      <w:numFmt w:val="bullet"/>
      <w:lvlText w:val="•"/>
      <w:lvlJc w:val="left"/>
      <w:pPr>
        <w:ind w:left="88" w:hanging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28" w:hanging="1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03" w:hanging="1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77" w:hanging="1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2" w:hanging="1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6" w:hanging="1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00" w:hanging="1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75" w:hanging="147"/>
      </w:pPr>
      <w:rPr>
        <w:rFonts w:hint="default"/>
        <w:lang w:val="ru-RU" w:eastAsia="en-US" w:bidi="ar-SA"/>
      </w:rPr>
    </w:lvl>
  </w:abstractNum>
  <w:abstractNum w:abstractNumId="1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02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0" w:hanging="555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790" w:hanging="720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0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20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0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60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26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93" w:hanging="720"/>
      </w:pPr>
      <w:rPr>
        <w:rFonts w:hint="default"/>
        <w:lang w:val="ru-RU" w:eastAsia="en-US" w:bidi="ar-SA"/>
      </w:rPr>
    </w:lvl>
  </w:abstractNum>
  <w:abstractNum w:abstractNumId="14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232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</w:abstractNum>
  <w:abstractNum w:abstractNumId="15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232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</w:abstractNum>
  <w:abstractNum w:abstractNumId="16">
    <w:nsid w:val="0E640482"/>
    <w:multiLevelType w:val="multilevel"/>
    <w:tmpl w:val="0E640482"/>
    <w:lvl w:ilvl="0" w:tentative="0">
      <w:start w:val="0"/>
      <w:numFmt w:val="bullet"/>
      <w:lvlText w:val="-"/>
      <w:lvlJc w:val="left"/>
      <w:pPr>
        <w:ind w:left="81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0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40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20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00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80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60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40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20" w:hanging="207"/>
      </w:pPr>
      <w:rPr>
        <w:rFonts w:hint="default"/>
        <w:lang w:val="ru-RU" w:eastAsia="en-US" w:bidi="ar-SA"/>
      </w:rPr>
    </w:lvl>
  </w:abstractNum>
  <w:abstractNum w:abstractNumId="17">
    <w:nsid w:val="2470EC97"/>
    <w:multiLevelType w:val="multilevel"/>
    <w:tmpl w:val="2470EC97"/>
    <w:lvl w:ilvl="0" w:tentative="0">
      <w:start w:val="0"/>
      <w:numFmt w:val="bullet"/>
      <w:lvlText w:val="•"/>
      <w:lvlJc w:val="left"/>
      <w:pPr>
        <w:ind w:left="232" w:hanging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8" w:hanging="1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6" w:hanging="1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3" w:hanging="1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2" w:hanging="1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0" w:hanging="1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48" w:hanging="1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07" w:hanging="147"/>
      </w:pPr>
      <w:rPr>
        <w:rFonts w:hint="default"/>
        <w:lang w:val="ru-RU" w:eastAsia="en-US" w:bidi="ar-SA"/>
      </w:rPr>
    </w:lvl>
  </w:abstractNum>
  <w:abstractNum w:abstractNumId="18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232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</w:abstractNum>
  <w:abstractNum w:abstractNumId="19">
    <w:nsid w:val="2A8F537B"/>
    <w:multiLevelType w:val="multilevel"/>
    <w:tmpl w:val="2A8F537B"/>
    <w:lvl w:ilvl="0" w:tentative="0">
      <w:start w:val="0"/>
      <w:numFmt w:val="bullet"/>
      <w:lvlText w:val="•"/>
      <w:lvlJc w:val="left"/>
      <w:pPr>
        <w:ind w:left="24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</w:abstractNum>
  <w:abstractNum w:abstractNumId="20">
    <w:nsid w:val="46A08BB8"/>
    <w:multiLevelType w:val="multilevel"/>
    <w:tmpl w:val="46A08BB8"/>
    <w:lvl w:ilvl="0" w:tentative="0">
      <w:start w:val="0"/>
      <w:numFmt w:val="bullet"/>
      <w:lvlText w:val="-"/>
      <w:lvlJc w:val="left"/>
      <w:pPr>
        <w:ind w:left="8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2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00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6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40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20" w:hanging="144"/>
      </w:pPr>
      <w:rPr>
        <w:rFonts w:hint="default"/>
        <w:lang w:val="ru-RU" w:eastAsia="en-US" w:bidi="ar-SA"/>
      </w:rPr>
    </w:lvl>
  </w:abstractNum>
  <w:abstractNum w:abstractNumId="21">
    <w:nsid w:val="4C1BAE26"/>
    <w:multiLevelType w:val="multilevel"/>
    <w:tmpl w:val="4C1BAE26"/>
    <w:lvl w:ilvl="0" w:tentative="0">
      <w:start w:val="0"/>
      <w:numFmt w:val="bullet"/>
      <w:lvlText w:val="-"/>
      <w:lvlJc w:val="left"/>
      <w:pPr>
        <w:ind w:left="8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2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00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6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40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20" w:hanging="144"/>
      </w:pPr>
      <w:rPr>
        <w:rFonts w:hint="default"/>
        <w:lang w:val="ru-RU" w:eastAsia="en-US" w:bidi="ar-SA"/>
      </w:rPr>
    </w:lvl>
  </w:abstractNum>
  <w:abstractNum w:abstractNumId="22">
    <w:nsid w:val="4D4DC07F"/>
    <w:multiLevelType w:val="multilevel"/>
    <w:tmpl w:val="4D4DC07F"/>
    <w:lvl w:ilvl="0" w:tentative="0">
      <w:start w:val="0"/>
      <w:numFmt w:val="bullet"/>
      <w:lvlText w:val="•"/>
      <w:lvlJc w:val="left"/>
      <w:pPr>
        <w:ind w:left="88" w:hanging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28" w:hanging="1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03" w:hanging="1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77" w:hanging="1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2" w:hanging="1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6" w:hanging="1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00" w:hanging="1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75" w:hanging="147"/>
      </w:pPr>
      <w:rPr>
        <w:rFonts w:hint="default"/>
        <w:lang w:val="ru-RU" w:eastAsia="en-US" w:bidi="ar-SA"/>
      </w:rPr>
    </w:lvl>
  </w:abstractNum>
  <w:abstractNum w:abstractNumId="23">
    <w:nsid w:val="58765686"/>
    <w:multiLevelType w:val="multilevel"/>
    <w:tmpl w:val="58765686"/>
    <w:lvl w:ilvl="0" w:tentative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</w:abstractNum>
  <w:abstractNum w:abstractNumId="24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316" w:hanging="20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5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10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55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27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00" w:hanging="204"/>
      </w:pPr>
      <w:rPr>
        <w:rFonts w:hint="default"/>
        <w:lang w:val="ru-RU" w:eastAsia="en-US" w:bidi="ar-SA"/>
      </w:rPr>
    </w:lvl>
  </w:abstractNum>
  <w:abstractNum w:abstractNumId="25">
    <w:nsid w:val="5A241D34"/>
    <w:multiLevelType w:val="multilevel"/>
    <w:tmpl w:val="5A241D34"/>
    <w:lvl w:ilvl="0" w:tentative="0">
      <w:start w:val="0"/>
      <w:numFmt w:val="bullet"/>
      <w:lvlText w:val="•"/>
      <w:lvlJc w:val="left"/>
      <w:pPr>
        <w:ind w:left="24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</w:abstractNum>
  <w:abstractNum w:abstractNumId="26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8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2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00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6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40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20" w:hanging="144"/>
      </w:pPr>
      <w:rPr>
        <w:rFonts w:hint="default"/>
        <w:lang w:val="ru-RU" w:eastAsia="en-US" w:bidi="ar-SA"/>
      </w:rPr>
    </w:lvl>
  </w:abstractNum>
  <w:abstractNum w:abstractNumId="27">
    <w:nsid w:val="629F7852"/>
    <w:multiLevelType w:val="multilevel"/>
    <w:tmpl w:val="629F7852"/>
    <w:lvl w:ilvl="0" w:tentative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</w:abstractNum>
  <w:abstractNum w:abstractNumId="28">
    <w:nsid w:val="72183CF9"/>
    <w:multiLevelType w:val="multilevel"/>
    <w:tmpl w:val="72183CF9"/>
    <w:lvl w:ilvl="0" w:tentative="0">
      <w:start w:val="0"/>
      <w:numFmt w:val="bullet"/>
      <w:lvlText w:val="•"/>
      <w:lvlJc w:val="left"/>
      <w:pPr>
        <w:ind w:left="232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</w:abstractNum>
  <w:abstractNum w:abstractNumId="29">
    <w:nsid w:val="77ECEA79"/>
    <w:multiLevelType w:val="multilevel"/>
    <w:tmpl w:val="77ECEA79"/>
    <w:lvl w:ilvl="0" w:tentative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</w:abstractNum>
  <w:abstractNum w:abstractNumId="30">
    <w:nsid w:val="7C246926"/>
    <w:multiLevelType w:val="multilevel"/>
    <w:tmpl w:val="7C246926"/>
    <w:lvl w:ilvl="0" w:tentative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</w:abstractNum>
  <w:abstractNum w:abstractNumId="31">
    <w:nsid w:val="7DEC2089"/>
    <w:multiLevelType w:val="multilevel"/>
    <w:tmpl w:val="7DEC2089"/>
    <w:lvl w:ilvl="0" w:tentative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7"/>
  </w:num>
  <w:num w:numId="5">
    <w:abstractNumId w:val="5"/>
  </w:num>
  <w:num w:numId="6">
    <w:abstractNumId w:val="15"/>
  </w:num>
  <w:num w:numId="7">
    <w:abstractNumId w:val="18"/>
  </w:num>
  <w:num w:numId="8">
    <w:abstractNumId w:val="28"/>
  </w:num>
  <w:num w:numId="9">
    <w:abstractNumId w:val="14"/>
  </w:num>
  <w:num w:numId="10">
    <w:abstractNumId w:val="1"/>
  </w:num>
  <w:num w:numId="11">
    <w:abstractNumId w:val="19"/>
  </w:num>
  <w:num w:numId="12">
    <w:abstractNumId w:val="25"/>
  </w:num>
  <w:num w:numId="13">
    <w:abstractNumId w:val="8"/>
  </w:num>
  <w:num w:numId="14">
    <w:abstractNumId w:val="22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1"/>
  </w:num>
  <w:num w:numId="21">
    <w:abstractNumId w:val="26"/>
  </w:num>
  <w:num w:numId="22">
    <w:abstractNumId w:val="16"/>
  </w:num>
  <w:num w:numId="23">
    <w:abstractNumId w:val="20"/>
  </w:num>
  <w:num w:numId="24">
    <w:abstractNumId w:val="4"/>
  </w:num>
  <w:num w:numId="25">
    <w:abstractNumId w:val="30"/>
  </w:num>
  <w:num w:numId="26">
    <w:abstractNumId w:val="29"/>
  </w:num>
  <w:num w:numId="27">
    <w:abstractNumId w:val="6"/>
  </w:num>
  <w:num w:numId="28">
    <w:abstractNumId w:val="27"/>
  </w:num>
  <w:num w:numId="29">
    <w:abstractNumId w:val="2"/>
  </w:num>
  <w:num w:numId="30">
    <w:abstractNumId w:val="23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B86750E"/>
    <w:rsid w:val="50A63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457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790" w:hanging="72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937" w:hanging="72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1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TotalTime>78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2024-11-30T05:19:00Z</dcterms:created>
  <dc:creator>Учитель</dc:creator>
  <cp:lastModifiedBy>001</cp:lastModifiedBy>
  <dcterms:modified xsi:type="dcterms:W3CDTF">2024-11-30T06:53:21Z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2024-11-30T00:00:00Z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1049-12.2.0.18911</vt:lpwstr>
  </property>
  <property fmtid="{D5CDD505-2E9C-101B-9397-08002B2CF9AE}" pid="7" name="ICV">
    <vt:lpwstr>0D93558BF80D4F12B64B74A4B3E17876_12</vt:lpwstr>
  </property>
</Properties>
</file>